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6B4" w:rsidRPr="00AF4E1B" w:rsidRDefault="000456B4" w:rsidP="000456B4">
      <w:pPr>
        <w:widowControl w:val="0"/>
        <w:tabs>
          <w:tab w:val="left" w:pos="4305"/>
        </w:tabs>
        <w:jc w:val="center"/>
        <w:rPr>
          <w:b/>
        </w:rPr>
      </w:pPr>
    </w:p>
    <w:p w:rsidR="00FA386A" w:rsidRPr="007C0FC7" w:rsidRDefault="00FA386A" w:rsidP="00FA386A">
      <w:pPr>
        <w:pStyle w:val="afd"/>
        <w:jc w:val="center"/>
        <w:rPr>
          <w:rFonts w:ascii="Times New Roman" w:hAnsi="Times New Roman"/>
          <w:sz w:val="28"/>
          <w:szCs w:val="28"/>
        </w:rPr>
      </w:pPr>
      <w:r w:rsidRPr="007C0FC7">
        <w:rPr>
          <w:rFonts w:ascii="Times New Roman" w:hAnsi="Times New Roman"/>
          <w:sz w:val="28"/>
          <w:szCs w:val="28"/>
        </w:rPr>
        <w:t>РОССИЙСКАЯ ФЕДЕРАЦИЯ</w:t>
      </w:r>
    </w:p>
    <w:p w:rsidR="00FA386A" w:rsidRPr="007C0FC7" w:rsidRDefault="00FA386A" w:rsidP="00FA386A">
      <w:pPr>
        <w:pStyle w:val="afd"/>
        <w:jc w:val="center"/>
        <w:rPr>
          <w:rFonts w:ascii="Times New Roman" w:hAnsi="Times New Roman"/>
          <w:sz w:val="28"/>
          <w:szCs w:val="28"/>
        </w:rPr>
      </w:pPr>
      <w:r w:rsidRPr="007C0FC7">
        <w:rPr>
          <w:rFonts w:ascii="Times New Roman" w:hAnsi="Times New Roman"/>
          <w:sz w:val="28"/>
          <w:szCs w:val="28"/>
        </w:rPr>
        <w:t>РОСТОВСКАЯ ОБЛАСТЬ</w:t>
      </w:r>
      <w:r w:rsidRPr="007C0FC7">
        <w:rPr>
          <w:rFonts w:ascii="Times New Roman" w:hAnsi="Times New Roman"/>
          <w:sz w:val="28"/>
          <w:szCs w:val="28"/>
        </w:rPr>
        <w:br/>
        <w:t>МОРОЗОВСКИЙ РАЙОН</w:t>
      </w:r>
    </w:p>
    <w:p w:rsidR="00FA386A" w:rsidRPr="007C0FC7" w:rsidRDefault="00FA386A" w:rsidP="00FA386A">
      <w:pPr>
        <w:pStyle w:val="afd"/>
        <w:jc w:val="center"/>
        <w:rPr>
          <w:rFonts w:ascii="Times New Roman" w:hAnsi="Times New Roman"/>
          <w:sz w:val="28"/>
          <w:szCs w:val="28"/>
        </w:rPr>
      </w:pPr>
      <w:r w:rsidRPr="007C0FC7">
        <w:rPr>
          <w:rFonts w:ascii="Times New Roman" w:hAnsi="Times New Roman"/>
          <w:sz w:val="28"/>
          <w:szCs w:val="28"/>
        </w:rPr>
        <w:t>АДМИНИСТРАЦИЯ ГРУЗИНОВСКОГО</w:t>
      </w:r>
    </w:p>
    <w:p w:rsidR="00FA386A" w:rsidRPr="007C0FC7" w:rsidRDefault="00FA386A" w:rsidP="00FA386A">
      <w:pPr>
        <w:pStyle w:val="afd"/>
        <w:jc w:val="center"/>
        <w:rPr>
          <w:rFonts w:ascii="Times New Roman" w:hAnsi="Times New Roman"/>
          <w:sz w:val="28"/>
          <w:szCs w:val="28"/>
        </w:rPr>
      </w:pPr>
      <w:r w:rsidRPr="007C0FC7">
        <w:rPr>
          <w:rFonts w:ascii="Times New Roman" w:hAnsi="Times New Roman"/>
          <w:sz w:val="28"/>
          <w:szCs w:val="28"/>
        </w:rPr>
        <w:t>СЕЛЬСКОГО ПОСЕЛЕНИЯ</w:t>
      </w:r>
    </w:p>
    <w:p w:rsidR="00FA386A" w:rsidRPr="007C0FC7" w:rsidRDefault="00FA386A" w:rsidP="00FA386A">
      <w:pPr>
        <w:pStyle w:val="afd"/>
        <w:jc w:val="center"/>
        <w:rPr>
          <w:rFonts w:ascii="Times New Roman" w:hAnsi="Times New Roman"/>
          <w:sz w:val="28"/>
          <w:szCs w:val="28"/>
        </w:rPr>
      </w:pPr>
    </w:p>
    <w:p w:rsidR="00FA386A" w:rsidRPr="007C0FC7" w:rsidRDefault="00FA386A" w:rsidP="00FA386A">
      <w:pPr>
        <w:pStyle w:val="af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7C0FC7">
        <w:rPr>
          <w:rFonts w:ascii="Times New Roman" w:hAnsi="Times New Roman"/>
          <w:sz w:val="28"/>
          <w:szCs w:val="28"/>
        </w:rPr>
        <w:t>ПОСТАНОВЛЕНИЕ</w:t>
      </w:r>
      <w:r w:rsidRPr="007C0F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FA386A" w:rsidRPr="007C0FC7" w:rsidRDefault="00FA386A" w:rsidP="00FA386A">
      <w:pPr>
        <w:pStyle w:val="afd"/>
        <w:jc w:val="center"/>
        <w:rPr>
          <w:rFonts w:ascii="Times New Roman" w:hAnsi="Times New Roman"/>
          <w:bCs/>
          <w:spacing w:val="30"/>
          <w:sz w:val="28"/>
          <w:szCs w:val="28"/>
        </w:rPr>
      </w:pPr>
    </w:p>
    <w:p w:rsidR="00FA386A" w:rsidRPr="007C0FC7" w:rsidRDefault="00C61B20" w:rsidP="00C61B20">
      <w:pPr>
        <w:pStyle w:val="afd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 20 » мая</w:t>
      </w:r>
      <w:r w:rsidR="00FA386A" w:rsidRPr="007C0FC7">
        <w:rPr>
          <w:rFonts w:ascii="Times New Roman" w:eastAsia="Times New Roman" w:hAnsi="Times New Roman"/>
          <w:sz w:val="28"/>
          <w:szCs w:val="28"/>
        </w:rPr>
        <w:t xml:space="preserve"> </w:t>
      </w:r>
      <w:r w:rsidR="00FA386A" w:rsidRPr="007C0FC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21                                          </w:t>
      </w:r>
      <w:r w:rsidR="00FA386A" w:rsidRPr="007C0FC7">
        <w:rPr>
          <w:rFonts w:ascii="Times New Roman" w:hAnsi="Times New Roman"/>
          <w:sz w:val="28"/>
          <w:szCs w:val="28"/>
        </w:rPr>
        <w:t xml:space="preserve">№   </w:t>
      </w:r>
      <w:r>
        <w:rPr>
          <w:rFonts w:ascii="Times New Roman" w:hAnsi="Times New Roman"/>
          <w:sz w:val="28"/>
          <w:szCs w:val="28"/>
        </w:rPr>
        <w:t>27</w:t>
      </w:r>
      <w:r w:rsidR="00FA386A" w:rsidRPr="007C0FC7">
        <w:rPr>
          <w:rFonts w:ascii="Times New Roman" w:hAnsi="Times New Roman"/>
          <w:sz w:val="28"/>
          <w:szCs w:val="28"/>
        </w:rPr>
        <w:t xml:space="preserve"> </w:t>
      </w:r>
      <w:r w:rsidR="00FA386A">
        <w:rPr>
          <w:rFonts w:ascii="Times New Roman" w:hAnsi="Times New Roman"/>
          <w:sz w:val="28"/>
          <w:szCs w:val="28"/>
        </w:rPr>
        <w:t xml:space="preserve">             </w:t>
      </w:r>
      <w:r w:rsidR="00FA386A" w:rsidRPr="007C0FC7">
        <w:rPr>
          <w:rFonts w:ascii="Times New Roman" w:hAnsi="Times New Roman"/>
          <w:sz w:val="28"/>
          <w:szCs w:val="28"/>
        </w:rPr>
        <w:t xml:space="preserve">            х. Грузинов</w:t>
      </w:r>
    </w:p>
    <w:p w:rsidR="00FA386A" w:rsidRPr="007C0FC7" w:rsidRDefault="00FA386A" w:rsidP="00FA386A">
      <w:pPr>
        <w:pStyle w:val="afd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Y="-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</w:tblGrid>
      <w:tr w:rsidR="009922E0" w:rsidRPr="00297307" w:rsidTr="009922E0">
        <w:trPr>
          <w:trHeight w:val="1912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922E0" w:rsidRPr="00297307" w:rsidRDefault="009922E0" w:rsidP="009922E0">
            <w:pPr>
              <w:widowControl w:val="0"/>
              <w:outlineLvl w:val="0"/>
              <w:rPr>
                <w:sz w:val="28"/>
                <w:szCs w:val="28"/>
              </w:rPr>
            </w:pPr>
            <w:bookmarkStart w:id="0" w:name="OLE_LINK1"/>
            <w:bookmarkStart w:id="1" w:name="OLE_LINK2"/>
            <w:r w:rsidRPr="00297307">
              <w:rPr>
                <w:sz w:val="28"/>
                <w:szCs w:val="28"/>
              </w:rPr>
              <w:t xml:space="preserve">Об утверждении административного </w:t>
            </w:r>
          </w:p>
          <w:p w:rsidR="009922E0" w:rsidRPr="00297307" w:rsidRDefault="009922E0" w:rsidP="009922E0">
            <w:pPr>
              <w:widowControl w:val="0"/>
              <w:outlineLvl w:val="0"/>
              <w:rPr>
                <w:sz w:val="28"/>
                <w:szCs w:val="28"/>
              </w:rPr>
            </w:pPr>
            <w:r w:rsidRPr="00297307">
              <w:rPr>
                <w:sz w:val="28"/>
                <w:szCs w:val="28"/>
              </w:rPr>
              <w:t>регламента предоставления муниципал</w:t>
            </w:r>
            <w:r w:rsidRPr="00297307">
              <w:rPr>
                <w:sz w:val="28"/>
                <w:szCs w:val="28"/>
              </w:rPr>
              <w:t>ь</w:t>
            </w:r>
            <w:r w:rsidRPr="00297307">
              <w:rPr>
                <w:sz w:val="28"/>
                <w:szCs w:val="28"/>
              </w:rPr>
              <w:t>ной услуги</w:t>
            </w:r>
          </w:p>
          <w:p w:rsidR="009922E0" w:rsidRPr="00297307" w:rsidRDefault="009922E0" w:rsidP="009922E0">
            <w:pPr>
              <w:widowControl w:val="0"/>
              <w:outlineLvl w:val="0"/>
              <w:rPr>
                <w:sz w:val="28"/>
                <w:szCs w:val="28"/>
              </w:rPr>
            </w:pPr>
            <w:r w:rsidRPr="00297307">
              <w:rPr>
                <w:sz w:val="28"/>
                <w:szCs w:val="28"/>
              </w:rPr>
              <w:t>«Присвоение, изменение и аннулиров</w:t>
            </w:r>
            <w:r w:rsidRPr="00297307">
              <w:rPr>
                <w:sz w:val="28"/>
                <w:szCs w:val="28"/>
              </w:rPr>
              <w:t>а</w:t>
            </w:r>
            <w:r w:rsidRPr="00297307">
              <w:rPr>
                <w:sz w:val="28"/>
                <w:szCs w:val="28"/>
              </w:rPr>
              <w:t>ние адресо</w:t>
            </w:r>
            <w:bookmarkEnd w:id="0"/>
            <w:bookmarkEnd w:id="1"/>
            <w:r w:rsidRPr="00297307">
              <w:rPr>
                <w:sz w:val="28"/>
                <w:szCs w:val="28"/>
              </w:rPr>
              <w:t>в»</w:t>
            </w:r>
          </w:p>
        </w:tc>
      </w:tr>
    </w:tbl>
    <w:p w:rsidR="005E359D" w:rsidRDefault="005E359D" w:rsidP="000456B4">
      <w:pPr>
        <w:widowControl w:val="0"/>
        <w:jc w:val="center"/>
        <w:rPr>
          <w:b/>
          <w:sz w:val="28"/>
          <w:szCs w:val="28"/>
        </w:rPr>
      </w:pPr>
    </w:p>
    <w:p w:rsidR="00C10E94" w:rsidRPr="006A392F" w:rsidRDefault="00C10E94" w:rsidP="0009380C">
      <w:pPr>
        <w:widowControl w:val="0"/>
        <w:jc w:val="both"/>
        <w:rPr>
          <w:b/>
          <w:sz w:val="28"/>
          <w:szCs w:val="28"/>
        </w:rPr>
      </w:pPr>
    </w:p>
    <w:p w:rsidR="009922E0" w:rsidRDefault="009922E0" w:rsidP="005E359D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922E0" w:rsidRDefault="009922E0" w:rsidP="005E359D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922E0" w:rsidRDefault="009922E0" w:rsidP="005E359D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922E0" w:rsidRDefault="009922E0" w:rsidP="005E359D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359D" w:rsidRPr="005E359D" w:rsidRDefault="00683DF0" w:rsidP="005E359D">
      <w:pPr>
        <w:pStyle w:val="afd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E359D">
        <w:rPr>
          <w:rFonts w:ascii="Times New Roman" w:hAnsi="Times New Roman"/>
          <w:sz w:val="28"/>
          <w:szCs w:val="28"/>
        </w:rPr>
        <w:t>В соответствии с Федеральным законом от 27 июля 2010 г. № 210-ФЗ «Об организации предоставления государственных и муниципал</w:t>
      </w:r>
      <w:r w:rsidRPr="005E359D">
        <w:rPr>
          <w:rFonts w:ascii="Times New Roman" w:hAnsi="Times New Roman"/>
          <w:sz w:val="28"/>
          <w:szCs w:val="28"/>
        </w:rPr>
        <w:t>ь</w:t>
      </w:r>
      <w:r w:rsidRPr="005E359D">
        <w:rPr>
          <w:rFonts w:ascii="Times New Roman" w:hAnsi="Times New Roman"/>
          <w:sz w:val="28"/>
          <w:szCs w:val="28"/>
        </w:rPr>
        <w:t>ных услуг», постановлением Правительства Российской Федерации от 19 ноября 2014 г. № 1221 (в редакции от 4 сентября 2020 г.) «Об утверждении Правил пр</w:t>
      </w:r>
      <w:r w:rsidRPr="005E359D">
        <w:rPr>
          <w:rFonts w:ascii="Times New Roman" w:hAnsi="Times New Roman"/>
          <w:sz w:val="28"/>
          <w:szCs w:val="28"/>
        </w:rPr>
        <w:t>и</w:t>
      </w:r>
      <w:r w:rsidRPr="005E359D">
        <w:rPr>
          <w:rFonts w:ascii="Times New Roman" w:hAnsi="Times New Roman"/>
          <w:sz w:val="28"/>
          <w:szCs w:val="28"/>
        </w:rPr>
        <w:t>своения, изменения и аннулиров</w:t>
      </w:r>
      <w:r w:rsidRPr="005E359D">
        <w:rPr>
          <w:rFonts w:ascii="Times New Roman" w:hAnsi="Times New Roman"/>
          <w:sz w:val="28"/>
          <w:szCs w:val="28"/>
        </w:rPr>
        <w:t>а</w:t>
      </w:r>
      <w:r w:rsidRPr="005E359D">
        <w:rPr>
          <w:rFonts w:ascii="Times New Roman" w:hAnsi="Times New Roman"/>
          <w:sz w:val="28"/>
          <w:szCs w:val="28"/>
        </w:rPr>
        <w:t xml:space="preserve">ния адресов», </w:t>
      </w:r>
      <w:r w:rsidR="005E359D" w:rsidRPr="005E359D">
        <w:rPr>
          <w:rFonts w:ascii="Times New Roman" w:hAnsi="Times New Roman"/>
          <w:sz w:val="28"/>
          <w:szCs w:val="28"/>
        </w:rPr>
        <w:t>со статьей 15 Федерального закона от 06.10.2003 № 131-ФЗ «Об общих принципах организ</w:t>
      </w:r>
      <w:r w:rsidR="005E359D" w:rsidRPr="005E359D">
        <w:rPr>
          <w:rFonts w:ascii="Times New Roman" w:hAnsi="Times New Roman"/>
          <w:sz w:val="28"/>
          <w:szCs w:val="28"/>
        </w:rPr>
        <w:t>а</w:t>
      </w:r>
      <w:r w:rsidR="005E359D" w:rsidRPr="005E359D">
        <w:rPr>
          <w:rFonts w:ascii="Times New Roman" w:hAnsi="Times New Roman"/>
          <w:sz w:val="28"/>
          <w:szCs w:val="28"/>
        </w:rPr>
        <w:t>ции местного самоуправления в Российской Федерации», с целью привидения в соответс</w:t>
      </w:r>
      <w:r w:rsidR="005E359D" w:rsidRPr="005E359D">
        <w:rPr>
          <w:rFonts w:ascii="Times New Roman" w:hAnsi="Times New Roman"/>
          <w:sz w:val="28"/>
          <w:szCs w:val="28"/>
        </w:rPr>
        <w:t>т</w:t>
      </w:r>
      <w:r w:rsidR="005E359D" w:rsidRPr="005E359D">
        <w:rPr>
          <w:rFonts w:ascii="Times New Roman" w:hAnsi="Times New Roman"/>
          <w:sz w:val="28"/>
          <w:szCs w:val="28"/>
        </w:rPr>
        <w:t>вие с Градостроительным к</w:t>
      </w:r>
      <w:r w:rsidR="005E359D" w:rsidRPr="005E359D">
        <w:rPr>
          <w:rFonts w:ascii="Times New Roman" w:hAnsi="Times New Roman"/>
          <w:sz w:val="28"/>
          <w:szCs w:val="28"/>
        </w:rPr>
        <w:t>о</w:t>
      </w:r>
      <w:r w:rsidR="005E359D" w:rsidRPr="005E359D">
        <w:rPr>
          <w:rFonts w:ascii="Times New Roman" w:hAnsi="Times New Roman"/>
          <w:sz w:val="28"/>
          <w:szCs w:val="28"/>
        </w:rPr>
        <w:t>дексом  Российской Федерации, Приложением № 3 к протоколу зас</w:t>
      </w:r>
      <w:r w:rsidR="005E359D" w:rsidRPr="005E359D">
        <w:rPr>
          <w:rFonts w:ascii="Times New Roman" w:hAnsi="Times New Roman"/>
          <w:sz w:val="28"/>
          <w:szCs w:val="28"/>
        </w:rPr>
        <w:t>е</w:t>
      </w:r>
      <w:r w:rsidR="005E359D" w:rsidRPr="005E359D">
        <w:rPr>
          <w:rFonts w:ascii="Times New Roman" w:hAnsi="Times New Roman"/>
          <w:sz w:val="28"/>
          <w:szCs w:val="28"/>
        </w:rPr>
        <w:t>дания комиссии по повышению качества доступности предоставления государственных и муниципальных услуг и организации межведомственного взаим</w:t>
      </w:r>
      <w:r w:rsidR="005E359D" w:rsidRPr="005E359D">
        <w:rPr>
          <w:rFonts w:ascii="Times New Roman" w:hAnsi="Times New Roman"/>
          <w:sz w:val="28"/>
          <w:szCs w:val="28"/>
        </w:rPr>
        <w:t>о</w:t>
      </w:r>
      <w:r w:rsidR="005E359D" w:rsidRPr="005E359D">
        <w:rPr>
          <w:rFonts w:ascii="Times New Roman" w:hAnsi="Times New Roman"/>
          <w:sz w:val="28"/>
          <w:szCs w:val="28"/>
        </w:rPr>
        <w:t xml:space="preserve">действия в Ростовской области от 17.07.2015 № 2, </w:t>
      </w:r>
      <w:r w:rsidR="005E359D" w:rsidRPr="005E359D">
        <w:rPr>
          <w:rFonts w:ascii="Times New Roman" w:hAnsi="Times New Roman"/>
          <w:bCs/>
          <w:sz w:val="28"/>
          <w:szCs w:val="28"/>
        </w:rPr>
        <w:t>Уст</w:t>
      </w:r>
      <w:r w:rsidR="009922E0">
        <w:rPr>
          <w:rFonts w:ascii="Times New Roman" w:hAnsi="Times New Roman"/>
          <w:bCs/>
          <w:sz w:val="28"/>
          <w:szCs w:val="28"/>
        </w:rPr>
        <w:t>ава муниципального образования «Грузинов</w:t>
      </w:r>
      <w:r w:rsidR="005176F7">
        <w:rPr>
          <w:rFonts w:ascii="Times New Roman" w:hAnsi="Times New Roman"/>
          <w:sz w:val="28"/>
          <w:szCs w:val="28"/>
        </w:rPr>
        <w:t>ское сельское</w:t>
      </w:r>
      <w:r w:rsidR="005E359D" w:rsidRPr="005E359D">
        <w:rPr>
          <w:rFonts w:ascii="Times New Roman" w:hAnsi="Times New Roman"/>
          <w:sz w:val="28"/>
          <w:szCs w:val="28"/>
        </w:rPr>
        <w:t xml:space="preserve"> поселение</w:t>
      </w:r>
      <w:r w:rsidR="005176F7">
        <w:rPr>
          <w:rFonts w:ascii="Times New Roman" w:hAnsi="Times New Roman"/>
          <w:bCs/>
          <w:sz w:val="28"/>
          <w:szCs w:val="28"/>
        </w:rPr>
        <w:t>»</w:t>
      </w:r>
    </w:p>
    <w:p w:rsidR="005E359D" w:rsidRDefault="005E359D" w:rsidP="005E359D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8"/>
          <w:szCs w:val="28"/>
        </w:rPr>
      </w:pPr>
    </w:p>
    <w:p w:rsidR="005E359D" w:rsidRDefault="005176F7" w:rsidP="000456B4">
      <w:pPr>
        <w:widowControl w:val="0"/>
        <w:autoSpaceDE w:val="0"/>
        <w:autoSpaceDN w:val="0"/>
        <w:adjustRightInd w:val="0"/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ПОСТАНО</w:t>
      </w:r>
      <w:r w:rsidR="0026201F">
        <w:rPr>
          <w:bCs/>
          <w:kern w:val="32"/>
          <w:sz w:val="28"/>
          <w:szCs w:val="28"/>
        </w:rPr>
        <w:t>ВЛЯЮ</w:t>
      </w:r>
    </w:p>
    <w:p w:rsidR="005E359D" w:rsidRPr="009922E0" w:rsidRDefault="009922E0" w:rsidP="009922E0">
      <w:pPr>
        <w:tabs>
          <w:tab w:val="left" w:pos="4678"/>
          <w:tab w:val="left" w:pos="4820"/>
          <w:tab w:val="left" w:pos="5529"/>
        </w:tabs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</w:t>
      </w:r>
      <w:r>
        <w:rPr>
          <w:sz w:val="28"/>
          <w:szCs w:val="28"/>
        </w:rPr>
        <w:t>1</w:t>
      </w:r>
      <w:r w:rsidR="005E359D">
        <w:rPr>
          <w:sz w:val="28"/>
          <w:szCs w:val="28"/>
        </w:rPr>
        <w:t>.</w:t>
      </w:r>
      <w:r w:rsidR="005E359D" w:rsidRPr="00166537">
        <w:rPr>
          <w:sz w:val="28"/>
          <w:szCs w:val="28"/>
        </w:rPr>
        <w:t xml:space="preserve"> </w:t>
      </w:r>
      <w:r w:rsidR="005E359D" w:rsidRPr="004B006D">
        <w:rPr>
          <w:sz w:val="28"/>
          <w:szCs w:val="28"/>
        </w:rPr>
        <w:t>Утвердить административный регламент по предоставлению муниц</w:t>
      </w:r>
      <w:r w:rsidR="005E359D" w:rsidRPr="004B006D">
        <w:rPr>
          <w:sz w:val="28"/>
          <w:szCs w:val="28"/>
        </w:rPr>
        <w:t>и</w:t>
      </w:r>
      <w:r w:rsidR="005E359D" w:rsidRPr="004B006D">
        <w:rPr>
          <w:sz w:val="28"/>
          <w:szCs w:val="28"/>
        </w:rPr>
        <w:t>пальной услуги «</w:t>
      </w:r>
      <w:r w:rsidR="005C6E5E">
        <w:rPr>
          <w:sz w:val="28"/>
          <w:szCs w:val="28"/>
        </w:rPr>
        <w:t>Присвоение, изменение и аннулирование адресов</w:t>
      </w:r>
      <w:r w:rsidR="005E359D" w:rsidRPr="004B006D">
        <w:rPr>
          <w:sz w:val="28"/>
          <w:szCs w:val="28"/>
        </w:rPr>
        <w:t>».</w:t>
      </w:r>
    </w:p>
    <w:p w:rsidR="009922E0" w:rsidRPr="007C0FC7" w:rsidRDefault="009922E0" w:rsidP="009922E0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7C0FC7">
        <w:rPr>
          <w:rFonts w:ascii="Times New Roman" w:hAnsi="Times New Roman"/>
          <w:sz w:val="28"/>
          <w:szCs w:val="28"/>
        </w:rPr>
        <w:t xml:space="preserve">      2. Постановление вступает в силу с даты подписания и подлежит разм</w:t>
      </w:r>
      <w:r w:rsidRPr="007C0FC7">
        <w:rPr>
          <w:rFonts w:ascii="Times New Roman" w:hAnsi="Times New Roman"/>
          <w:sz w:val="28"/>
          <w:szCs w:val="28"/>
        </w:rPr>
        <w:t>е</w:t>
      </w:r>
      <w:r w:rsidRPr="007C0FC7">
        <w:rPr>
          <w:rFonts w:ascii="Times New Roman" w:hAnsi="Times New Roman"/>
          <w:sz w:val="28"/>
          <w:szCs w:val="28"/>
        </w:rPr>
        <w:t>щению на официальном сайте Администрации Грузиновского сельского п</w:t>
      </w:r>
      <w:r w:rsidRPr="007C0FC7">
        <w:rPr>
          <w:rFonts w:ascii="Times New Roman" w:hAnsi="Times New Roman"/>
          <w:sz w:val="28"/>
          <w:szCs w:val="28"/>
        </w:rPr>
        <w:t>о</w:t>
      </w:r>
      <w:r w:rsidRPr="007C0FC7">
        <w:rPr>
          <w:rFonts w:ascii="Times New Roman" w:hAnsi="Times New Roman"/>
          <w:sz w:val="28"/>
          <w:szCs w:val="28"/>
        </w:rPr>
        <w:t xml:space="preserve">селения. </w:t>
      </w:r>
    </w:p>
    <w:p w:rsidR="009922E0" w:rsidRDefault="009922E0" w:rsidP="009922E0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7C0FC7">
        <w:rPr>
          <w:rFonts w:ascii="Times New Roman" w:hAnsi="Times New Roman"/>
          <w:sz w:val="28"/>
          <w:szCs w:val="28"/>
        </w:rPr>
        <w:t xml:space="preserve">      3. Контроль за исполнением настоящего постановления оставляю за с</w:t>
      </w:r>
      <w:r w:rsidRPr="007C0FC7">
        <w:rPr>
          <w:rFonts w:ascii="Times New Roman" w:hAnsi="Times New Roman"/>
          <w:sz w:val="28"/>
          <w:szCs w:val="28"/>
        </w:rPr>
        <w:t>о</w:t>
      </w:r>
      <w:r w:rsidRPr="007C0FC7">
        <w:rPr>
          <w:rFonts w:ascii="Times New Roman" w:hAnsi="Times New Roman"/>
          <w:sz w:val="28"/>
          <w:szCs w:val="28"/>
        </w:rPr>
        <w:t>бой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922E0" w:rsidRDefault="009922E0" w:rsidP="009922E0">
      <w:pPr>
        <w:pStyle w:val="afd"/>
        <w:jc w:val="both"/>
        <w:rPr>
          <w:rFonts w:ascii="Times New Roman" w:hAnsi="Times New Roman"/>
          <w:sz w:val="28"/>
          <w:szCs w:val="28"/>
        </w:rPr>
      </w:pPr>
    </w:p>
    <w:p w:rsidR="009922E0" w:rsidRPr="007C0FC7" w:rsidRDefault="009922E0" w:rsidP="009922E0">
      <w:pPr>
        <w:pStyle w:val="afd"/>
        <w:rPr>
          <w:rFonts w:ascii="Times New Roman" w:hAnsi="Times New Roman"/>
          <w:sz w:val="28"/>
          <w:szCs w:val="28"/>
        </w:rPr>
      </w:pPr>
      <w:r w:rsidRPr="007C0FC7">
        <w:rPr>
          <w:rFonts w:ascii="Times New Roman" w:hAnsi="Times New Roman"/>
          <w:sz w:val="28"/>
          <w:szCs w:val="28"/>
        </w:rPr>
        <w:t>Глава Администрации Грузин</w:t>
      </w:r>
      <w:r>
        <w:rPr>
          <w:rFonts w:ascii="Times New Roman" w:hAnsi="Times New Roman"/>
          <w:sz w:val="28"/>
          <w:szCs w:val="28"/>
        </w:rPr>
        <w:t>о</w:t>
      </w:r>
      <w:r w:rsidRPr="007C0FC7">
        <w:rPr>
          <w:rFonts w:ascii="Times New Roman" w:hAnsi="Times New Roman"/>
          <w:sz w:val="28"/>
          <w:szCs w:val="28"/>
        </w:rPr>
        <w:t>вского</w:t>
      </w:r>
    </w:p>
    <w:p w:rsidR="009922E0" w:rsidRPr="007C0FC7" w:rsidRDefault="009922E0" w:rsidP="009922E0">
      <w:pPr>
        <w:pStyle w:val="afd"/>
        <w:rPr>
          <w:rFonts w:ascii="Times New Roman" w:hAnsi="Times New Roman"/>
          <w:sz w:val="28"/>
          <w:szCs w:val="28"/>
        </w:rPr>
      </w:pPr>
      <w:r w:rsidRPr="007C0FC7"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  А.И. Скориков</w:t>
      </w:r>
    </w:p>
    <w:p w:rsidR="005E359D" w:rsidRDefault="005E359D" w:rsidP="005E359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E359D" w:rsidRDefault="005E359D" w:rsidP="005E359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E359D" w:rsidRPr="00A83534" w:rsidRDefault="005E359D" w:rsidP="005E359D">
      <w:pPr>
        <w:rPr>
          <w:sz w:val="28"/>
          <w:szCs w:val="28"/>
        </w:rPr>
      </w:pPr>
    </w:p>
    <w:p w:rsidR="00C61B20" w:rsidRDefault="00C61B20" w:rsidP="005E359D">
      <w:pPr>
        <w:tabs>
          <w:tab w:val="left" w:pos="4536"/>
          <w:tab w:val="left" w:pos="4678"/>
        </w:tabs>
        <w:ind w:firstLine="851"/>
        <w:jc w:val="right"/>
      </w:pPr>
    </w:p>
    <w:p w:rsidR="00C61B20" w:rsidRDefault="00C61B20" w:rsidP="005E359D">
      <w:pPr>
        <w:tabs>
          <w:tab w:val="left" w:pos="4536"/>
          <w:tab w:val="left" w:pos="4678"/>
        </w:tabs>
        <w:ind w:firstLine="851"/>
        <w:jc w:val="right"/>
      </w:pPr>
    </w:p>
    <w:p w:rsidR="00C61B20" w:rsidRDefault="00C61B20" w:rsidP="005E359D">
      <w:pPr>
        <w:tabs>
          <w:tab w:val="left" w:pos="4536"/>
          <w:tab w:val="left" w:pos="4678"/>
        </w:tabs>
        <w:ind w:firstLine="851"/>
        <w:jc w:val="right"/>
      </w:pPr>
    </w:p>
    <w:p w:rsidR="00C61B20" w:rsidRDefault="00C61B20" w:rsidP="005E359D">
      <w:pPr>
        <w:tabs>
          <w:tab w:val="left" w:pos="4536"/>
          <w:tab w:val="left" w:pos="4678"/>
        </w:tabs>
        <w:ind w:firstLine="851"/>
        <w:jc w:val="right"/>
      </w:pPr>
    </w:p>
    <w:p w:rsidR="005E359D" w:rsidRPr="00C61B20" w:rsidRDefault="005E359D" w:rsidP="005E359D">
      <w:pPr>
        <w:tabs>
          <w:tab w:val="left" w:pos="4536"/>
          <w:tab w:val="left" w:pos="4678"/>
        </w:tabs>
        <w:ind w:firstLine="851"/>
        <w:jc w:val="right"/>
      </w:pPr>
      <w:r w:rsidRPr="00C61B20">
        <w:t xml:space="preserve">Приложение к постановлению </w:t>
      </w:r>
    </w:p>
    <w:p w:rsidR="005E359D" w:rsidRPr="00C61B20" w:rsidRDefault="005E359D" w:rsidP="005E359D">
      <w:pPr>
        <w:pStyle w:val="aff5"/>
        <w:tabs>
          <w:tab w:val="left" w:pos="4536"/>
        </w:tabs>
        <w:jc w:val="right"/>
        <w:outlineLvl w:val="0"/>
        <w:rPr>
          <w:b w:val="0"/>
          <w:sz w:val="24"/>
          <w:szCs w:val="24"/>
          <w:lang w:val="ru-RU"/>
        </w:rPr>
      </w:pPr>
      <w:r w:rsidRPr="00C61B20">
        <w:rPr>
          <w:b w:val="0"/>
          <w:sz w:val="24"/>
          <w:szCs w:val="24"/>
          <w:lang w:val="ru-RU"/>
        </w:rPr>
        <w:t xml:space="preserve">Администрации </w:t>
      </w:r>
      <w:r w:rsidR="009922E0" w:rsidRPr="00C61B20">
        <w:rPr>
          <w:b w:val="0"/>
          <w:sz w:val="24"/>
          <w:szCs w:val="24"/>
          <w:lang w:val="ru-RU"/>
        </w:rPr>
        <w:t>Грузинов</w:t>
      </w:r>
      <w:r w:rsidRPr="00C61B20">
        <w:rPr>
          <w:b w:val="0"/>
          <w:sz w:val="24"/>
          <w:szCs w:val="24"/>
          <w:lang w:val="ru-RU"/>
        </w:rPr>
        <w:t xml:space="preserve">ского </w:t>
      </w:r>
    </w:p>
    <w:p w:rsidR="005E359D" w:rsidRPr="00C61B20" w:rsidRDefault="009922E0" w:rsidP="005E359D">
      <w:pPr>
        <w:pStyle w:val="aff5"/>
        <w:tabs>
          <w:tab w:val="left" w:pos="4536"/>
        </w:tabs>
        <w:jc w:val="right"/>
        <w:outlineLvl w:val="0"/>
        <w:rPr>
          <w:b w:val="0"/>
          <w:sz w:val="24"/>
          <w:szCs w:val="24"/>
          <w:lang w:val="ru-RU"/>
        </w:rPr>
      </w:pPr>
      <w:r w:rsidRPr="00C61B20">
        <w:rPr>
          <w:b w:val="0"/>
          <w:sz w:val="24"/>
          <w:szCs w:val="24"/>
          <w:lang w:val="ru-RU"/>
        </w:rPr>
        <w:t>сель</w:t>
      </w:r>
      <w:r w:rsidR="005E359D" w:rsidRPr="00C61B20">
        <w:rPr>
          <w:b w:val="0"/>
          <w:sz w:val="24"/>
          <w:szCs w:val="24"/>
          <w:lang w:val="ru-RU"/>
        </w:rPr>
        <w:t xml:space="preserve">ского поселения </w:t>
      </w:r>
    </w:p>
    <w:p w:rsidR="005E359D" w:rsidRPr="00C61B20" w:rsidRDefault="005E359D" w:rsidP="005E359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61B20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C61B20" w:rsidRPr="00C61B20">
        <w:rPr>
          <w:rFonts w:ascii="Times New Roman" w:hAnsi="Times New Roman" w:cs="Times New Roman"/>
          <w:b w:val="0"/>
          <w:sz w:val="24"/>
          <w:szCs w:val="24"/>
        </w:rPr>
        <w:t>27</w:t>
      </w:r>
      <w:r w:rsidR="009922E0" w:rsidRPr="00C61B20">
        <w:rPr>
          <w:rFonts w:ascii="Times New Roman" w:hAnsi="Times New Roman" w:cs="Times New Roman"/>
          <w:b w:val="0"/>
          <w:sz w:val="24"/>
          <w:szCs w:val="24"/>
        </w:rPr>
        <w:t xml:space="preserve">  от </w:t>
      </w:r>
      <w:r w:rsidR="00C61B20" w:rsidRPr="00C61B20">
        <w:rPr>
          <w:rFonts w:ascii="Times New Roman" w:hAnsi="Times New Roman" w:cs="Times New Roman"/>
          <w:b w:val="0"/>
          <w:sz w:val="24"/>
          <w:szCs w:val="24"/>
        </w:rPr>
        <w:t>20.05.</w:t>
      </w:r>
      <w:r w:rsidRPr="00C61B20">
        <w:rPr>
          <w:rFonts w:ascii="Times New Roman" w:hAnsi="Times New Roman" w:cs="Times New Roman"/>
          <w:b w:val="0"/>
          <w:sz w:val="24"/>
          <w:szCs w:val="24"/>
        </w:rPr>
        <w:t>202</w:t>
      </w:r>
      <w:r w:rsidR="009922E0" w:rsidRPr="00C61B20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6A392F" w:rsidRPr="005E359D" w:rsidRDefault="006A392F" w:rsidP="005E359D">
      <w:pPr>
        <w:widowControl w:val="0"/>
        <w:rPr>
          <w:b/>
          <w:sz w:val="28"/>
          <w:szCs w:val="28"/>
        </w:rPr>
      </w:pPr>
    </w:p>
    <w:p w:rsidR="00C10E94" w:rsidRPr="005E359D" w:rsidRDefault="00C10E94" w:rsidP="005E359D">
      <w:pPr>
        <w:pStyle w:val="af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E359D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C10E94" w:rsidRPr="005E359D" w:rsidRDefault="00C10E94" w:rsidP="005E359D">
      <w:pPr>
        <w:pStyle w:val="af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E359D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C10E94" w:rsidRPr="005E359D" w:rsidRDefault="00C10E94" w:rsidP="005E359D">
      <w:pPr>
        <w:pStyle w:val="af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E359D">
        <w:rPr>
          <w:rFonts w:ascii="Times New Roman" w:hAnsi="Times New Roman"/>
          <w:b/>
          <w:sz w:val="28"/>
          <w:szCs w:val="28"/>
        </w:rPr>
        <w:t>«Присвоение, изменение и аннулирование адресов»</w:t>
      </w:r>
    </w:p>
    <w:p w:rsidR="00C10E94" w:rsidRPr="005E359D" w:rsidRDefault="00C10E94" w:rsidP="005E359D">
      <w:pPr>
        <w:pStyle w:val="afd"/>
        <w:ind w:firstLine="567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C10E94" w:rsidRPr="005E359D" w:rsidRDefault="00C10E94" w:rsidP="005E359D">
      <w:pPr>
        <w:pStyle w:val="afd"/>
        <w:ind w:firstLine="567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5E359D">
        <w:rPr>
          <w:rFonts w:ascii="Times New Roman" w:hAnsi="Times New Roman"/>
          <w:b/>
          <w:bCs/>
          <w:kern w:val="32"/>
          <w:sz w:val="28"/>
          <w:szCs w:val="28"/>
        </w:rPr>
        <w:t>Раздел 1. Общие положения</w:t>
      </w:r>
    </w:p>
    <w:p w:rsidR="00C10E94" w:rsidRPr="005E359D" w:rsidRDefault="00C10E94" w:rsidP="005E359D">
      <w:pPr>
        <w:pStyle w:val="afd"/>
        <w:ind w:firstLine="567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C10E94" w:rsidRPr="005E359D" w:rsidRDefault="00C10E94" w:rsidP="005E359D">
      <w:pPr>
        <w:pStyle w:val="afd"/>
        <w:ind w:firstLine="567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5E359D">
        <w:rPr>
          <w:rFonts w:ascii="Times New Roman" w:hAnsi="Times New Roman"/>
          <w:b/>
          <w:bCs/>
          <w:kern w:val="32"/>
          <w:sz w:val="28"/>
          <w:szCs w:val="28"/>
        </w:rPr>
        <w:t>Подраздел 1.1. Предмет регулирования</w:t>
      </w:r>
    </w:p>
    <w:p w:rsidR="006A392F" w:rsidRPr="00AC46A3" w:rsidRDefault="006A392F" w:rsidP="00AC46A3">
      <w:pPr>
        <w:pStyle w:val="afd"/>
        <w:ind w:firstLine="567"/>
        <w:jc w:val="both"/>
        <w:rPr>
          <w:rFonts w:ascii="Times New Roman" w:hAnsi="Times New Roman"/>
          <w:bCs/>
          <w:kern w:val="32"/>
          <w:sz w:val="28"/>
          <w:szCs w:val="28"/>
        </w:rPr>
      </w:pP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C6E5E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 xml:space="preserve">дминистрацией </w:t>
      </w:r>
      <w:r w:rsidR="009922E0">
        <w:rPr>
          <w:rFonts w:ascii="Times New Roman" w:hAnsi="Times New Roman"/>
          <w:sz w:val="28"/>
          <w:szCs w:val="28"/>
        </w:rPr>
        <w:t>Груз</w:t>
      </w:r>
      <w:r w:rsidR="009922E0">
        <w:rPr>
          <w:rFonts w:ascii="Times New Roman" w:hAnsi="Times New Roman"/>
          <w:sz w:val="28"/>
          <w:szCs w:val="28"/>
        </w:rPr>
        <w:t>и</w:t>
      </w:r>
      <w:r w:rsidR="009922E0">
        <w:rPr>
          <w:rFonts w:ascii="Times New Roman" w:hAnsi="Times New Roman"/>
          <w:sz w:val="28"/>
          <w:szCs w:val="28"/>
        </w:rPr>
        <w:t>нов</w:t>
      </w:r>
      <w:r w:rsidR="008B49EF" w:rsidRPr="00AC46A3">
        <w:rPr>
          <w:rFonts w:ascii="Times New Roman" w:hAnsi="Times New Roman"/>
          <w:sz w:val="28"/>
          <w:szCs w:val="28"/>
        </w:rPr>
        <w:t>ско</w:t>
      </w:r>
      <w:r w:rsidR="009922E0">
        <w:rPr>
          <w:rFonts w:ascii="Times New Roman" w:hAnsi="Times New Roman"/>
          <w:sz w:val="28"/>
          <w:szCs w:val="28"/>
        </w:rPr>
        <w:t>го сель</w:t>
      </w:r>
      <w:r w:rsidR="008B49EF" w:rsidRPr="00AC46A3">
        <w:rPr>
          <w:rFonts w:ascii="Times New Roman" w:hAnsi="Times New Roman"/>
          <w:sz w:val="28"/>
          <w:szCs w:val="28"/>
        </w:rPr>
        <w:t>ского</w:t>
      </w:r>
      <w:r w:rsidR="001C4FA3">
        <w:rPr>
          <w:rFonts w:ascii="Times New Roman" w:hAnsi="Times New Roman"/>
          <w:sz w:val="28"/>
          <w:szCs w:val="28"/>
        </w:rPr>
        <w:t xml:space="preserve"> поселения </w:t>
      </w:r>
      <w:r w:rsidRPr="00AC46A3">
        <w:rPr>
          <w:rFonts w:ascii="Times New Roman" w:hAnsi="Times New Roman"/>
          <w:sz w:val="28"/>
          <w:szCs w:val="28"/>
        </w:rPr>
        <w:t>муниципальной услуги «Присвоение, измен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ние и аннулирование адресов» (далее – регламент) определяет стандарты, сроки и последовательность административных процедур (действий) предо</w:t>
      </w:r>
      <w:r w:rsidRPr="00AC46A3">
        <w:rPr>
          <w:rFonts w:ascii="Times New Roman" w:hAnsi="Times New Roman"/>
          <w:sz w:val="28"/>
          <w:szCs w:val="28"/>
        </w:rPr>
        <w:t>с</w:t>
      </w:r>
      <w:r w:rsidRPr="00AC46A3">
        <w:rPr>
          <w:rFonts w:ascii="Times New Roman" w:hAnsi="Times New Roman"/>
          <w:sz w:val="28"/>
          <w:szCs w:val="28"/>
        </w:rPr>
        <w:t xml:space="preserve">тавления </w:t>
      </w:r>
      <w:r w:rsidR="005C6E5E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 xml:space="preserve">дминистрацией </w:t>
      </w:r>
      <w:r w:rsidR="009922E0">
        <w:rPr>
          <w:rFonts w:ascii="Times New Roman" w:hAnsi="Times New Roman"/>
          <w:sz w:val="28"/>
          <w:szCs w:val="28"/>
        </w:rPr>
        <w:t>Грузинов</w:t>
      </w:r>
      <w:r w:rsidR="009922E0" w:rsidRPr="00AC46A3">
        <w:rPr>
          <w:rFonts w:ascii="Times New Roman" w:hAnsi="Times New Roman"/>
          <w:sz w:val="28"/>
          <w:szCs w:val="28"/>
        </w:rPr>
        <w:t>ско</w:t>
      </w:r>
      <w:r w:rsidR="009922E0">
        <w:rPr>
          <w:rFonts w:ascii="Times New Roman" w:hAnsi="Times New Roman"/>
          <w:sz w:val="28"/>
          <w:szCs w:val="28"/>
        </w:rPr>
        <w:t>го сель</w:t>
      </w:r>
      <w:r w:rsidR="009922E0" w:rsidRPr="00AC46A3">
        <w:rPr>
          <w:rFonts w:ascii="Times New Roman" w:hAnsi="Times New Roman"/>
          <w:sz w:val="28"/>
          <w:szCs w:val="28"/>
        </w:rPr>
        <w:t>ского</w:t>
      </w:r>
      <w:r w:rsidR="009922E0">
        <w:rPr>
          <w:rFonts w:ascii="Times New Roman" w:hAnsi="Times New Roman"/>
          <w:sz w:val="28"/>
          <w:szCs w:val="28"/>
        </w:rPr>
        <w:t xml:space="preserve"> поселения</w:t>
      </w:r>
      <w:r w:rsidR="009922E0" w:rsidRPr="00AC46A3">
        <w:rPr>
          <w:rFonts w:ascii="Times New Roman" w:hAnsi="Times New Roman"/>
          <w:sz w:val="28"/>
          <w:szCs w:val="28"/>
        </w:rPr>
        <w:t xml:space="preserve"> </w:t>
      </w:r>
      <w:r w:rsidRPr="00AC46A3">
        <w:rPr>
          <w:rFonts w:ascii="Times New Roman" w:hAnsi="Times New Roman"/>
          <w:sz w:val="28"/>
          <w:szCs w:val="28"/>
        </w:rPr>
        <w:t>муниципал</w:t>
      </w:r>
      <w:r w:rsidRPr="00AC46A3">
        <w:rPr>
          <w:rFonts w:ascii="Times New Roman" w:hAnsi="Times New Roman"/>
          <w:sz w:val="28"/>
          <w:szCs w:val="28"/>
        </w:rPr>
        <w:t>ь</w:t>
      </w:r>
      <w:r w:rsidRPr="00AC46A3">
        <w:rPr>
          <w:rFonts w:ascii="Times New Roman" w:hAnsi="Times New Roman"/>
          <w:sz w:val="28"/>
          <w:szCs w:val="28"/>
        </w:rPr>
        <w:t>ной услуги по присвоению, изменению и аннулированию адресов</w:t>
      </w:r>
      <w:r w:rsidR="006A392F" w:rsidRPr="00AC46A3">
        <w:rPr>
          <w:rFonts w:ascii="Times New Roman" w:hAnsi="Times New Roman"/>
          <w:sz w:val="28"/>
          <w:szCs w:val="28"/>
        </w:rPr>
        <w:t>: зданию (строению, за исключением некапитального строения), в том числе</w:t>
      </w:r>
      <w:r w:rsidR="009922E0">
        <w:rPr>
          <w:rFonts w:ascii="Times New Roman" w:hAnsi="Times New Roman"/>
          <w:sz w:val="28"/>
          <w:szCs w:val="28"/>
        </w:rPr>
        <w:t>,</w:t>
      </w:r>
      <w:r w:rsidR="006A392F" w:rsidRPr="00AC46A3">
        <w:rPr>
          <w:rFonts w:ascii="Times New Roman" w:hAnsi="Times New Roman"/>
          <w:sz w:val="28"/>
          <w:szCs w:val="28"/>
        </w:rPr>
        <w:t xml:space="preserve"> стро</w:t>
      </w:r>
      <w:r w:rsidR="006A392F" w:rsidRPr="00AC46A3">
        <w:rPr>
          <w:rFonts w:ascii="Times New Roman" w:hAnsi="Times New Roman"/>
          <w:sz w:val="28"/>
          <w:szCs w:val="28"/>
        </w:rPr>
        <w:t>и</w:t>
      </w:r>
      <w:r w:rsidR="006A392F" w:rsidRPr="00AC46A3">
        <w:rPr>
          <w:rFonts w:ascii="Times New Roman" w:hAnsi="Times New Roman"/>
          <w:sz w:val="28"/>
          <w:szCs w:val="28"/>
        </w:rPr>
        <w:t>тельство которого не завершено;</w:t>
      </w:r>
      <w:r w:rsidR="00250EF4" w:rsidRPr="00AC46A3">
        <w:rPr>
          <w:rFonts w:ascii="Times New Roman" w:hAnsi="Times New Roman"/>
          <w:sz w:val="28"/>
          <w:szCs w:val="28"/>
        </w:rPr>
        <w:t xml:space="preserve"> сооружению</w:t>
      </w:r>
      <w:r w:rsidR="006A392F" w:rsidRPr="00AC46A3">
        <w:rPr>
          <w:rFonts w:ascii="Times New Roman" w:hAnsi="Times New Roman"/>
          <w:sz w:val="28"/>
          <w:szCs w:val="28"/>
        </w:rPr>
        <w:t xml:space="preserve"> (за исключением некапитал</w:t>
      </w:r>
      <w:r w:rsidR="006A392F" w:rsidRPr="00AC46A3">
        <w:rPr>
          <w:rFonts w:ascii="Times New Roman" w:hAnsi="Times New Roman"/>
          <w:sz w:val="28"/>
          <w:szCs w:val="28"/>
        </w:rPr>
        <w:t>ь</w:t>
      </w:r>
      <w:r w:rsidR="006A392F" w:rsidRPr="00AC46A3">
        <w:rPr>
          <w:rFonts w:ascii="Times New Roman" w:hAnsi="Times New Roman"/>
          <w:sz w:val="28"/>
          <w:szCs w:val="28"/>
        </w:rPr>
        <w:t xml:space="preserve">ного сооружения и линейного объекта), в том </w:t>
      </w:r>
      <w:r w:rsidR="005E359D" w:rsidRPr="00AC46A3">
        <w:rPr>
          <w:rFonts w:ascii="Times New Roman" w:hAnsi="Times New Roman"/>
          <w:sz w:val="28"/>
          <w:szCs w:val="28"/>
        </w:rPr>
        <w:t>числе,</w:t>
      </w:r>
      <w:r w:rsidR="006A392F" w:rsidRPr="00AC46A3">
        <w:rPr>
          <w:rFonts w:ascii="Times New Roman" w:hAnsi="Times New Roman"/>
          <w:sz w:val="28"/>
          <w:szCs w:val="28"/>
        </w:rPr>
        <w:t xml:space="preserve"> строительство кот</w:t>
      </w:r>
      <w:r w:rsidR="006A392F" w:rsidRPr="00AC46A3">
        <w:rPr>
          <w:rFonts w:ascii="Times New Roman" w:hAnsi="Times New Roman"/>
          <w:sz w:val="28"/>
          <w:szCs w:val="28"/>
        </w:rPr>
        <w:t>о</w:t>
      </w:r>
      <w:r w:rsidR="006A392F" w:rsidRPr="00AC46A3">
        <w:rPr>
          <w:rFonts w:ascii="Times New Roman" w:hAnsi="Times New Roman"/>
          <w:sz w:val="28"/>
          <w:szCs w:val="28"/>
        </w:rPr>
        <w:t>рого не завершено;</w:t>
      </w:r>
      <w:r w:rsidR="00250EF4" w:rsidRPr="00AC46A3">
        <w:rPr>
          <w:rFonts w:ascii="Times New Roman" w:hAnsi="Times New Roman"/>
          <w:sz w:val="28"/>
          <w:szCs w:val="28"/>
        </w:rPr>
        <w:t xml:space="preserve"> </w:t>
      </w:r>
      <w:r w:rsidR="006A392F" w:rsidRPr="00AC46A3">
        <w:rPr>
          <w:rFonts w:ascii="Times New Roman" w:hAnsi="Times New Roman"/>
          <w:sz w:val="28"/>
          <w:szCs w:val="28"/>
        </w:rPr>
        <w:t>земельн</w:t>
      </w:r>
      <w:r w:rsidR="00250EF4" w:rsidRPr="00AC46A3">
        <w:rPr>
          <w:rFonts w:ascii="Times New Roman" w:hAnsi="Times New Roman"/>
          <w:sz w:val="28"/>
          <w:szCs w:val="28"/>
        </w:rPr>
        <w:t>ому участку</w:t>
      </w:r>
      <w:r w:rsidR="006A392F" w:rsidRPr="00AC46A3">
        <w:rPr>
          <w:rFonts w:ascii="Times New Roman" w:hAnsi="Times New Roman"/>
          <w:sz w:val="28"/>
          <w:szCs w:val="28"/>
        </w:rPr>
        <w:t xml:space="preserve"> (за исключением земельн</w:t>
      </w:r>
      <w:r w:rsidR="006A392F" w:rsidRPr="00AC46A3">
        <w:rPr>
          <w:rFonts w:ascii="Times New Roman" w:hAnsi="Times New Roman"/>
          <w:sz w:val="28"/>
          <w:szCs w:val="28"/>
        </w:rPr>
        <w:t>о</w:t>
      </w:r>
      <w:r w:rsidR="006A392F" w:rsidRPr="00AC46A3">
        <w:rPr>
          <w:rFonts w:ascii="Times New Roman" w:hAnsi="Times New Roman"/>
          <w:sz w:val="28"/>
          <w:szCs w:val="28"/>
        </w:rPr>
        <w:t>го участка, не относящегося к землям населенных пунктов и не предназначенного для ра</w:t>
      </w:r>
      <w:r w:rsidR="006A392F" w:rsidRPr="00AC46A3">
        <w:rPr>
          <w:rFonts w:ascii="Times New Roman" w:hAnsi="Times New Roman"/>
          <w:sz w:val="28"/>
          <w:szCs w:val="28"/>
        </w:rPr>
        <w:t>з</w:t>
      </w:r>
      <w:r w:rsidR="006A392F" w:rsidRPr="00AC46A3">
        <w:rPr>
          <w:rFonts w:ascii="Times New Roman" w:hAnsi="Times New Roman"/>
          <w:sz w:val="28"/>
          <w:szCs w:val="28"/>
        </w:rPr>
        <w:t>мещения на них объектов капитального строительства);</w:t>
      </w:r>
      <w:r w:rsidR="00250EF4" w:rsidRPr="00AC46A3">
        <w:rPr>
          <w:rFonts w:ascii="Times New Roman" w:hAnsi="Times New Roman"/>
          <w:sz w:val="28"/>
          <w:szCs w:val="28"/>
        </w:rPr>
        <w:t xml:space="preserve"> помещению, явля</w:t>
      </w:r>
      <w:r w:rsidR="00250EF4" w:rsidRPr="00AC46A3">
        <w:rPr>
          <w:rFonts w:ascii="Times New Roman" w:hAnsi="Times New Roman"/>
          <w:sz w:val="28"/>
          <w:szCs w:val="28"/>
        </w:rPr>
        <w:t>ю</w:t>
      </w:r>
      <w:r w:rsidR="00250EF4" w:rsidRPr="00AC46A3">
        <w:rPr>
          <w:rFonts w:ascii="Times New Roman" w:hAnsi="Times New Roman"/>
          <w:sz w:val="28"/>
          <w:szCs w:val="28"/>
        </w:rPr>
        <w:t>щему</w:t>
      </w:r>
      <w:r w:rsidR="006A392F" w:rsidRPr="00AC46A3">
        <w:rPr>
          <w:rFonts w:ascii="Times New Roman" w:hAnsi="Times New Roman"/>
          <w:sz w:val="28"/>
          <w:szCs w:val="28"/>
        </w:rPr>
        <w:t>ся частью объекта капитального строительства;</w:t>
      </w:r>
      <w:r w:rsidR="00250EF4" w:rsidRPr="00AC46A3">
        <w:rPr>
          <w:rFonts w:ascii="Times New Roman" w:hAnsi="Times New Roman"/>
          <w:sz w:val="28"/>
          <w:szCs w:val="28"/>
        </w:rPr>
        <w:t xml:space="preserve"> машино-месту</w:t>
      </w:r>
      <w:r w:rsidR="006A392F" w:rsidRPr="00AC46A3">
        <w:rPr>
          <w:rFonts w:ascii="Times New Roman" w:hAnsi="Times New Roman"/>
          <w:sz w:val="28"/>
          <w:szCs w:val="28"/>
        </w:rPr>
        <w:t xml:space="preserve"> (за и</w:t>
      </w:r>
      <w:r w:rsidR="006A392F" w:rsidRPr="00AC46A3">
        <w:rPr>
          <w:rFonts w:ascii="Times New Roman" w:hAnsi="Times New Roman"/>
          <w:sz w:val="28"/>
          <w:szCs w:val="28"/>
        </w:rPr>
        <w:t>с</w:t>
      </w:r>
      <w:r w:rsidR="006A392F" w:rsidRPr="00AC46A3">
        <w:rPr>
          <w:rFonts w:ascii="Times New Roman" w:hAnsi="Times New Roman"/>
          <w:sz w:val="28"/>
          <w:szCs w:val="28"/>
        </w:rPr>
        <w:t>к</w:t>
      </w:r>
      <w:r w:rsidR="00250EF4" w:rsidRPr="00AC46A3">
        <w:rPr>
          <w:rFonts w:ascii="Times New Roman" w:hAnsi="Times New Roman"/>
          <w:sz w:val="28"/>
          <w:szCs w:val="28"/>
        </w:rPr>
        <w:t>лючением машино-места, являющему</w:t>
      </w:r>
      <w:r w:rsidR="006A392F" w:rsidRPr="00AC46A3">
        <w:rPr>
          <w:rFonts w:ascii="Times New Roman" w:hAnsi="Times New Roman"/>
          <w:sz w:val="28"/>
          <w:szCs w:val="28"/>
        </w:rPr>
        <w:t>ся частью некапит</w:t>
      </w:r>
      <w:r w:rsidR="00250EF4" w:rsidRPr="00AC46A3">
        <w:rPr>
          <w:rFonts w:ascii="Times New Roman" w:hAnsi="Times New Roman"/>
          <w:sz w:val="28"/>
          <w:szCs w:val="28"/>
        </w:rPr>
        <w:t>ал</w:t>
      </w:r>
      <w:r w:rsidR="00250EF4" w:rsidRPr="00AC46A3">
        <w:rPr>
          <w:rFonts w:ascii="Times New Roman" w:hAnsi="Times New Roman"/>
          <w:sz w:val="28"/>
          <w:szCs w:val="28"/>
        </w:rPr>
        <w:t>ь</w:t>
      </w:r>
      <w:r w:rsidR="00250EF4" w:rsidRPr="00AC46A3">
        <w:rPr>
          <w:rFonts w:ascii="Times New Roman" w:hAnsi="Times New Roman"/>
          <w:sz w:val="28"/>
          <w:szCs w:val="28"/>
        </w:rPr>
        <w:t xml:space="preserve">ного здания или сооружения) </w:t>
      </w:r>
      <w:r w:rsidRPr="00AC46A3">
        <w:rPr>
          <w:rFonts w:ascii="Times New Roman" w:hAnsi="Times New Roman"/>
          <w:sz w:val="28"/>
          <w:szCs w:val="28"/>
        </w:rPr>
        <w:t xml:space="preserve">(далее - объект адресации), </w:t>
      </w:r>
      <w:r w:rsidR="00F16855" w:rsidRPr="00AC46A3">
        <w:rPr>
          <w:rFonts w:ascii="Times New Roman" w:hAnsi="Times New Roman"/>
          <w:sz w:val="28"/>
          <w:szCs w:val="28"/>
        </w:rPr>
        <w:t>находящимся</w:t>
      </w:r>
      <w:r w:rsidRPr="00AC46A3">
        <w:rPr>
          <w:rFonts w:ascii="Times New Roman" w:hAnsi="Times New Roman"/>
          <w:sz w:val="28"/>
          <w:szCs w:val="28"/>
        </w:rPr>
        <w:t xml:space="preserve"> на</w:t>
      </w:r>
      <w:r w:rsidR="005C6E5E">
        <w:rPr>
          <w:rFonts w:ascii="Times New Roman" w:hAnsi="Times New Roman"/>
          <w:sz w:val="28"/>
          <w:szCs w:val="28"/>
        </w:rPr>
        <w:t xml:space="preserve"> территории</w:t>
      </w:r>
      <w:r w:rsidR="009922E0" w:rsidRPr="009922E0">
        <w:rPr>
          <w:rFonts w:ascii="Times New Roman" w:hAnsi="Times New Roman"/>
          <w:sz w:val="28"/>
          <w:szCs w:val="28"/>
        </w:rPr>
        <w:t xml:space="preserve"> </w:t>
      </w:r>
      <w:r w:rsidR="009922E0">
        <w:rPr>
          <w:rFonts w:ascii="Times New Roman" w:hAnsi="Times New Roman"/>
          <w:sz w:val="28"/>
          <w:szCs w:val="28"/>
        </w:rPr>
        <w:t>Груз</w:t>
      </w:r>
      <w:r w:rsidR="009922E0">
        <w:rPr>
          <w:rFonts w:ascii="Times New Roman" w:hAnsi="Times New Roman"/>
          <w:sz w:val="28"/>
          <w:szCs w:val="28"/>
        </w:rPr>
        <w:t>и</w:t>
      </w:r>
      <w:r w:rsidR="009922E0">
        <w:rPr>
          <w:rFonts w:ascii="Times New Roman" w:hAnsi="Times New Roman"/>
          <w:sz w:val="28"/>
          <w:szCs w:val="28"/>
        </w:rPr>
        <w:t>нов</w:t>
      </w:r>
      <w:r w:rsidR="009922E0" w:rsidRPr="00AC46A3">
        <w:rPr>
          <w:rFonts w:ascii="Times New Roman" w:hAnsi="Times New Roman"/>
          <w:sz w:val="28"/>
          <w:szCs w:val="28"/>
        </w:rPr>
        <w:t>ско</w:t>
      </w:r>
      <w:r w:rsidR="009922E0">
        <w:rPr>
          <w:rFonts w:ascii="Times New Roman" w:hAnsi="Times New Roman"/>
          <w:sz w:val="28"/>
          <w:szCs w:val="28"/>
        </w:rPr>
        <w:t>го сель</w:t>
      </w:r>
      <w:r w:rsidR="009922E0" w:rsidRPr="00AC46A3">
        <w:rPr>
          <w:rFonts w:ascii="Times New Roman" w:hAnsi="Times New Roman"/>
          <w:sz w:val="28"/>
          <w:szCs w:val="28"/>
        </w:rPr>
        <w:t>ского</w:t>
      </w:r>
      <w:r w:rsidR="009922E0">
        <w:rPr>
          <w:rFonts w:ascii="Times New Roman" w:hAnsi="Times New Roman"/>
          <w:sz w:val="28"/>
          <w:szCs w:val="28"/>
        </w:rPr>
        <w:t xml:space="preserve"> поселения</w:t>
      </w:r>
      <w:r w:rsidRPr="00AC46A3">
        <w:rPr>
          <w:rFonts w:ascii="Times New Roman" w:hAnsi="Times New Roman"/>
          <w:sz w:val="28"/>
          <w:szCs w:val="28"/>
        </w:rPr>
        <w:t xml:space="preserve"> (далее – муниципальная у</w:t>
      </w:r>
      <w:r w:rsidRPr="00AC46A3">
        <w:rPr>
          <w:rFonts w:ascii="Times New Roman" w:hAnsi="Times New Roman"/>
          <w:sz w:val="28"/>
          <w:szCs w:val="28"/>
        </w:rPr>
        <w:t>с</w:t>
      </w:r>
      <w:r w:rsidRPr="00AC46A3">
        <w:rPr>
          <w:rFonts w:ascii="Times New Roman" w:hAnsi="Times New Roman"/>
          <w:sz w:val="28"/>
          <w:szCs w:val="28"/>
        </w:rPr>
        <w:t>луга).</w:t>
      </w:r>
    </w:p>
    <w:p w:rsidR="0069420C" w:rsidRPr="00AC46A3" w:rsidRDefault="007C25CE" w:rsidP="00AC46A3">
      <w:pPr>
        <w:pStyle w:val="afd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C46A3">
        <w:rPr>
          <w:rFonts w:ascii="Times New Roman" w:eastAsia="Times New Roman" w:hAnsi="Times New Roman"/>
          <w:sz w:val="28"/>
          <w:szCs w:val="28"/>
        </w:rPr>
        <w:t>Настоящий регламент распро</w:t>
      </w:r>
      <w:r w:rsidR="00E07399" w:rsidRPr="00AC46A3">
        <w:rPr>
          <w:rFonts w:ascii="Times New Roman" w:eastAsia="Times New Roman" w:hAnsi="Times New Roman"/>
          <w:sz w:val="28"/>
          <w:szCs w:val="28"/>
        </w:rPr>
        <w:t>страняется на правоотношения по</w:t>
      </w:r>
      <w:r w:rsidR="001C62FB" w:rsidRPr="00AC46A3">
        <w:rPr>
          <w:rFonts w:ascii="Times New Roman" w:eastAsia="Times New Roman" w:hAnsi="Times New Roman"/>
          <w:sz w:val="28"/>
          <w:szCs w:val="28"/>
        </w:rPr>
        <w:t xml:space="preserve"> </w:t>
      </w:r>
      <w:r w:rsidR="00E07399" w:rsidRPr="00AC46A3">
        <w:rPr>
          <w:rFonts w:ascii="Times New Roman" w:eastAsia="Times New Roman" w:hAnsi="Times New Roman"/>
          <w:sz w:val="28"/>
          <w:szCs w:val="28"/>
        </w:rPr>
        <w:t>п</w:t>
      </w:r>
      <w:r w:rsidR="00E07399" w:rsidRPr="00AC46A3">
        <w:rPr>
          <w:rFonts w:ascii="Times New Roman" w:hAnsi="Times New Roman"/>
          <w:sz w:val="28"/>
          <w:szCs w:val="28"/>
        </w:rPr>
        <w:t>рисво</w:t>
      </w:r>
      <w:r w:rsidR="00E07399" w:rsidRPr="00AC46A3">
        <w:rPr>
          <w:rFonts w:ascii="Times New Roman" w:hAnsi="Times New Roman"/>
          <w:sz w:val="28"/>
          <w:szCs w:val="28"/>
        </w:rPr>
        <w:t>е</w:t>
      </w:r>
      <w:r w:rsidR="00E07399" w:rsidRPr="00AC46A3">
        <w:rPr>
          <w:rFonts w:ascii="Times New Roman" w:hAnsi="Times New Roman"/>
          <w:sz w:val="28"/>
          <w:szCs w:val="28"/>
        </w:rPr>
        <w:t>нию</w:t>
      </w:r>
      <w:r w:rsidR="0069420C" w:rsidRPr="00AC46A3">
        <w:rPr>
          <w:rFonts w:ascii="Times New Roman" w:hAnsi="Times New Roman"/>
          <w:sz w:val="28"/>
          <w:szCs w:val="28"/>
        </w:rPr>
        <w:t xml:space="preserve"> объекту</w:t>
      </w:r>
      <w:r w:rsidR="00E07399" w:rsidRPr="00AC46A3">
        <w:rPr>
          <w:rFonts w:ascii="Times New Roman" w:hAnsi="Times New Roman"/>
          <w:sz w:val="28"/>
          <w:szCs w:val="28"/>
        </w:rPr>
        <w:t xml:space="preserve"> адресации адр</w:t>
      </w:r>
      <w:r w:rsidR="00E07399" w:rsidRPr="00AC46A3">
        <w:rPr>
          <w:rFonts w:ascii="Times New Roman" w:hAnsi="Times New Roman"/>
          <w:sz w:val="28"/>
          <w:szCs w:val="28"/>
        </w:rPr>
        <w:t>е</w:t>
      </w:r>
      <w:r w:rsidR="00E07399" w:rsidRPr="00AC46A3">
        <w:rPr>
          <w:rFonts w:ascii="Times New Roman" w:hAnsi="Times New Roman"/>
          <w:sz w:val="28"/>
          <w:szCs w:val="28"/>
        </w:rPr>
        <w:t>са</w:t>
      </w:r>
      <w:r w:rsidR="0069420C" w:rsidRPr="00AC46A3">
        <w:rPr>
          <w:rFonts w:ascii="Times New Roman" w:hAnsi="Times New Roman"/>
          <w:sz w:val="28"/>
          <w:szCs w:val="28"/>
        </w:rPr>
        <w:t>:</w:t>
      </w:r>
    </w:p>
    <w:p w:rsidR="0069420C" w:rsidRPr="00AC46A3" w:rsidRDefault="0069420C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а) в отношении земельных участков в случаях:</w:t>
      </w:r>
    </w:p>
    <w:p w:rsidR="0069420C" w:rsidRPr="00AC46A3" w:rsidRDefault="008B49EF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- </w:t>
      </w:r>
      <w:r w:rsidR="0069420C" w:rsidRPr="00AC46A3">
        <w:rPr>
          <w:rFonts w:ascii="Times New Roman" w:hAnsi="Times New Roman"/>
          <w:sz w:val="28"/>
          <w:szCs w:val="28"/>
        </w:rPr>
        <w:t xml:space="preserve">подготовки документации по планировке территории в </w:t>
      </w:r>
      <w:r w:rsidRPr="00AC46A3">
        <w:rPr>
          <w:rFonts w:ascii="Times New Roman" w:hAnsi="Times New Roman"/>
          <w:sz w:val="28"/>
          <w:szCs w:val="28"/>
        </w:rPr>
        <w:t>отношении,</w:t>
      </w:r>
      <w:r w:rsidR="0069420C" w:rsidRPr="00AC46A3">
        <w:rPr>
          <w:rFonts w:ascii="Times New Roman" w:hAnsi="Times New Roman"/>
          <w:sz w:val="28"/>
          <w:szCs w:val="28"/>
        </w:rPr>
        <w:t xml:space="preserve"> з</w:t>
      </w:r>
      <w:r w:rsidR="0069420C" w:rsidRPr="00AC46A3">
        <w:rPr>
          <w:rFonts w:ascii="Times New Roman" w:hAnsi="Times New Roman"/>
          <w:sz w:val="28"/>
          <w:szCs w:val="28"/>
        </w:rPr>
        <w:t>а</w:t>
      </w:r>
      <w:r w:rsidR="0069420C" w:rsidRPr="00AC46A3">
        <w:rPr>
          <w:rFonts w:ascii="Times New Roman" w:hAnsi="Times New Roman"/>
          <w:sz w:val="28"/>
          <w:szCs w:val="28"/>
        </w:rPr>
        <w:t>строенной и подлежащей застройке территории в соответствии с Градостро</w:t>
      </w:r>
      <w:r w:rsidR="0069420C" w:rsidRPr="00AC46A3">
        <w:rPr>
          <w:rFonts w:ascii="Times New Roman" w:hAnsi="Times New Roman"/>
          <w:sz w:val="28"/>
          <w:szCs w:val="28"/>
        </w:rPr>
        <w:t>и</w:t>
      </w:r>
      <w:r w:rsidR="0069420C" w:rsidRPr="00AC46A3">
        <w:rPr>
          <w:rFonts w:ascii="Times New Roman" w:hAnsi="Times New Roman"/>
          <w:sz w:val="28"/>
          <w:szCs w:val="28"/>
        </w:rPr>
        <w:t xml:space="preserve">тельным </w:t>
      </w:r>
      <w:hyperlink r:id="rId8" w:history="1">
        <w:r w:rsidR="0069420C" w:rsidRPr="00AC46A3">
          <w:rPr>
            <w:rFonts w:ascii="Times New Roman" w:hAnsi="Times New Roman"/>
            <w:sz w:val="28"/>
            <w:szCs w:val="28"/>
          </w:rPr>
          <w:t>кодексом</w:t>
        </w:r>
      </w:hyperlink>
      <w:r w:rsidR="0069420C" w:rsidRPr="00AC46A3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69420C" w:rsidRPr="00AC46A3" w:rsidRDefault="008B49EF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- </w:t>
      </w:r>
      <w:r w:rsidR="0069420C" w:rsidRPr="00AC46A3">
        <w:rPr>
          <w:rFonts w:ascii="Times New Roman" w:hAnsi="Times New Roman"/>
          <w:sz w:val="28"/>
          <w:szCs w:val="28"/>
        </w:rPr>
        <w:t>выполнения в отношении земельного участка в соответствии с треб</w:t>
      </w:r>
      <w:r w:rsidR="0069420C" w:rsidRPr="00AC46A3">
        <w:rPr>
          <w:rFonts w:ascii="Times New Roman" w:hAnsi="Times New Roman"/>
          <w:sz w:val="28"/>
          <w:szCs w:val="28"/>
        </w:rPr>
        <w:t>о</w:t>
      </w:r>
      <w:r w:rsidR="0069420C" w:rsidRPr="00AC46A3">
        <w:rPr>
          <w:rFonts w:ascii="Times New Roman" w:hAnsi="Times New Roman"/>
          <w:sz w:val="28"/>
          <w:szCs w:val="28"/>
        </w:rPr>
        <w:t xml:space="preserve">ваниями, установленными Федеральным </w:t>
      </w:r>
      <w:hyperlink r:id="rId9" w:history="1">
        <w:r w:rsidR="0069420C" w:rsidRPr="00AC46A3">
          <w:rPr>
            <w:rFonts w:ascii="Times New Roman" w:hAnsi="Times New Roman"/>
            <w:sz w:val="28"/>
            <w:szCs w:val="28"/>
          </w:rPr>
          <w:t>законом</w:t>
        </w:r>
      </w:hyperlink>
      <w:r w:rsidR="00E07399" w:rsidRPr="00AC46A3">
        <w:rPr>
          <w:rFonts w:ascii="Times New Roman" w:hAnsi="Times New Roman"/>
          <w:sz w:val="28"/>
          <w:szCs w:val="28"/>
        </w:rPr>
        <w:t xml:space="preserve"> «</w:t>
      </w:r>
      <w:r w:rsidR="0069420C" w:rsidRPr="00AC46A3">
        <w:rPr>
          <w:rFonts w:ascii="Times New Roman" w:hAnsi="Times New Roman"/>
          <w:sz w:val="28"/>
          <w:szCs w:val="28"/>
        </w:rPr>
        <w:t>О кадастровой д</w:t>
      </w:r>
      <w:r w:rsidR="00E07399" w:rsidRPr="00AC46A3">
        <w:rPr>
          <w:rFonts w:ascii="Times New Roman" w:hAnsi="Times New Roman"/>
          <w:sz w:val="28"/>
          <w:szCs w:val="28"/>
        </w:rPr>
        <w:t>еятельн</w:t>
      </w:r>
      <w:r w:rsidR="00E07399" w:rsidRPr="00AC46A3">
        <w:rPr>
          <w:rFonts w:ascii="Times New Roman" w:hAnsi="Times New Roman"/>
          <w:sz w:val="28"/>
          <w:szCs w:val="28"/>
        </w:rPr>
        <w:t>о</w:t>
      </w:r>
      <w:r w:rsidR="00E07399" w:rsidRPr="00AC46A3">
        <w:rPr>
          <w:rFonts w:ascii="Times New Roman" w:hAnsi="Times New Roman"/>
          <w:sz w:val="28"/>
          <w:szCs w:val="28"/>
        </w:rPr>
        <w:t>сти»</w:t>
      </w:r>
      <w:r w:rsidR="0069420C" w:rsidRPr="00AC46A3">
        <w:rPr>
          <w:rFonts w:ascii="Times New Roman" w:hAnsi="Times New Roman"/>
          <w:sz w:val="28"/>
          <w:szCs w:val="28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</w:t>
      </w:r>
      <w:r w:rsidR="0069420C" w:rsidRPr="00AC46A3">
        <w:rPr>
          <w:rFonts w:ascii="Times New Roman" w:hAnsi="Times New Roman"/>
          <w:sz w:val="28"/>
          <w:szCs w:val="28"/>
        </w:rPr>
        <w:t>о</w:t>
      </w:r>
      <w:r w:rsidR="0069420C" w:rsidRPr="00AC46A3">
        <w:rPr>
          <w:rFonts w:ascii="Times New Roman" w:hAnsi="Times New Roman"/>
          <w:sz w:val="28"/>
          <w:szCs w:val="28"/>
        </w:rPr>
        <w:t>го учета сведения о таком земельном участке, при постановке земельного участка на государстве</w:t>
      </w:r>
      <w:r w:rsidR="0069420C" w:rsidRPr="00AC46A3">
        <w:rPr>
          <w:rFonts w:ascii="Times New Roman" w:hAnsi="Times New Roman"/>
          <w:sz w:val="28"/>
          <w:szCs w:val="28"/>
        </w:rPr>
        <w:t>н</w:t>
      </w:r>
      <w:r w:rsidR="0069420C" w:rsidRPr="00AC46A3">
        <w:rPr>
          <w:rFonts w:ascii="Times New Roman" w:hAnsi="Times New Roman"/>
          <w:sz w:val="28"/>
          <w:szCs w:val="28"/>
        </w:rPr>
        <w:t>ный кадастровый учет;</w:t>
      </w:r>
    </w:p>
    <w:p w:rsidR="0069420C" w:rsidRPr="00AC46A3" w:rsidRDefault="0069420C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б) в отношении зданий (строений), сооружений, в том числе строител</w:t>
      </w:r>
      <w:r w:rsidRPr="00AC46A3">
        <w:rPr>
          <w:rFonts w:ascii="Times New Roman" w:hAnsi="Times New Roman"/>
          <w:sz w:val="28"/>
          <w:szCs w:val="28"/>
        </w:rPr>
        <w:t>ь</w:t>
      </w:r>
      <w:r w:rsidRPr="00AC46A3">
        <w:rPr>
          <w:rFonts w:ascii="Times New Roman" w:hAnsi="Times New Roman"/>
          <w:sz w:val="28"/>
          <w:szCs w:val="28"/>
        </w:rPr>
        <w:t>ство к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торых не завершено, в случаях:</w:t>
      </w:r>
    </w:p>
    <w:p w:rsidR="0069420C" w:rsidRPr="00AC46A3" w:rsidRDefault="008B49EF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- </w:t>
      </w:r>
      <w:r w:rsidR="0069420C" w:rsidRPr="00AC46A3">
        <w:rPr>
          <w:rFonts w:ascii="Times New Roman" w:hAnsi="Times New Roman"/>
          <w:sz w:val="28"/>
          <w:szCs w:val="28"/>
        </w:rPr>
        <w:t>выдачи (получения) разрешения на строительство или направления уведомления о соответствии указанных в уведомлении о планируемом стро</w:t>
      </w:r>
      <w:r w:rsidR="0069420C" w:rsidRPr="00AC46A3">
        <w:rPr>
          <w:rFonts w:ascii="Times New Roman" w:hAnsi="Times New Roman"/>
          <w:sz w:val="28"/>
          <w:szCs w:val="28"/>
        </w:rPr>
        <w:t>и</w:t>
      </w:r>
      <w:r w:rsidR="0069420C" w:rsidRPr="00AC46A3">
        <w:rPr>
          <w:rFonts w:ascii="Times New Roman" w:hAnsi="Times New Roman"/>
          <w:sz w:val="28"/>
          <w:szCs w:val="28"/>
        </w:rPr>
        <w:t>тельстве параметров объекта индивидуального жилищного строительства или сад</w:t>
      </w:r>
      <w:r w:rsidR="0069420C" w:rsidRPr="00AC46A3">
        <w:rPr>
          <w:rFonts w:ascii="Times New Roman" w:hAnsi="Times New Roman"/>
          <w:sz w:val="28"/>
          <w:szCs w:val="28"/>
        </w:rPr>
        <w:t>о</w:t>
      </w:r>
      <w:r w:rsidR="0069420C" w:rsidRPr="00AC46A3">
        <w:rPr>
          <w:rFonts w:ascii="Times New Roman" w:hAnsi="Times New Roman"/>
          <w:sz w:val="28"/>
          <w:szCs w:val="28"/>
        </w:rPr>
        <w:t>вого дома установленным параметрам и допустимости размещения объекта и</w:t>
      </w:r>
      <w:r w:rsidR="0069420C" w:rsidRPr="00AC46A3">
        <w:rPr>
          <w:rFonts w:ascii="Times New Roman" w:hAnsi="Times New Roman"/>
          <w:sz w:val="28"/>
          <w:szCs w:val="28"/>
        </w:rPr>
        <w:t>н</w:t>
      </w:r>
      <w:r w:rsidR="0069420C" w:rsidRPr="00AC46A3">
        <w:rPr>
          <w:rFonts w:ascii="Times New Roman" w:hAnsi="Times New Roman"/>
          <w:sz w:val="28"/>
          <w:szCs w:val="28"/>
        </w:rPr>
        <w:t>дивидуального жилищного строительства или садового дома на земельном участке;</w:t>
      </w:r>
    </w:p>
    <w:p w:rsidR="0069420C" w:rsidRPr="00AC46A3" w:rsidRDefault="008B49EF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- </w:t>
      </w:r>
      <w:r w:rsidR="0069420C" w:rsidRPr="00AC46A3">
        <w:rPr>
          <w:rFonts w:ascii="Times New Roman" w:hAnsi="Times New Roman"/>
          <w:sz w:val="28"/>
          <w:szCs w:val="28"/>
        </w:rPr>
        <w:t>выполнения в отношении объекта недвижимости в соответствии с тр</w:t>
      </w:r>
      <w:r w:rsidR="0069420C" w:rsidRPr="00AC46A3">
        <w:rPr>
          <w:rFonts w:ascii="Times New Roman" w:hAnsi="Times New Roman"/>
          <w:sz w:val="28"/>
          <w:szCs w:val="28"/>
        </w:rPr>
        <w:t>е</w:t>
      </w:r>
      <w:r w:rsidR="0069420C" w:rsidRPr="00AC46A3">
        <w:rPr>
          <w:rFonts w:ascii="Times New Roman" w:hAnsi="Times New Roman"/>
          <w:sz w:val="28"/>
          <w:szCs w:val="28"/>
        </w:rPr>
        <w:t xml:space="preserve">бованиями, установленными Федеральным </w:t>
      </w:r>
      <w:hyperlink r:id="rId10" w:history="1">
        <w:r w:rsidR="0069420C" w:rsidRPr="00AC46A3">
          <w:rPr>
            <w:rFonts w:ascii="Times New Roman" w:hAnsi="Times New Roman"/>
            <w:sz w:val="28"/>
            <w:szCs w:val="28"/>
          </w:rPr>
          <w:t>законом</w:t>
        </w:r>
      </w:hyperlink>
      <w:r w:rsidR="00E07399" w:rsidRPr="00AC46A3">
        <w:rPr>
          <w:rFonts w:ascii="Times New Roman" w:hAnsi="Times New Roman"/>
          <w:sz w:val="28"/>
          <w:szCs w:val="28"/>
        </w:rPr>
        <w:t xml:space="preserve"> «О кадастровой деятел</w:t>
      </w:r>
      <w:r w:rsidR="00E07399" w:rsidRPr="00AC46A3">
        <w:rPr>
          <w:rFonts w:ascii="Times New Roman" w:hAnsi="Times New Roman"/>
          <w:sz w:val="28"/>
          <w:szCs w:val="28"/>
        </w:rPr>
        <w:t>ь</w:t>
      </w:r>
      <w:r w:rsidR="00E07399" w:rsidRPr="00AC46A3">
        <w:rPr>
          <w:rFonts w:ascii="Times New Roman" w:hAnsi="Times New Roman"/>
          <w:sz w:val="28"/>
          <w:szCs w:val="28"/>
        </w:rPr>
        <w:t>ности»</w:t>
      </w:r>
      <w:r w:rsidR="0069420C" w:rsidRPr="00AC46A3">
        <w:rPr>
          <w:rFonts w:ascii="Times New Roman" w:hAnsi="Times New Roman"/>
          <w:sz w:val="28"/>
          <w:szCs w:val="28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</w:t>
      </w:r>
      <w:r w:rsidR="0069420C" w:rsidRPr="00AC46A3">
        <w:rPr>
          <w:rFonts w:ascii="Times New Roman" w:hAnsi="Times New Roman"/>
          <w:sz w:val="28"/>
          <w:szCs w:val="28"/>
        </w:rPr>
        <w:t>о</w:t>
      </w:r>
      <w:r w:rsidR="0069420C" w:rsidRPr="00AC46A3">
        <w:rPr>
          <w:rFonts w:ascii="Times New Roman" w:hAnsi="Times New Roman"/>
          <w:sz w:val="28"/>
          <w:szCs w:val="28"/>
        </w:rPr>
        <w:t>го учета сведения о таком объекте недвижимости, при его постановке на г</w:t>
      </w:r>
      <w:r w:rsidR="0069420C" w:rsidRPr="00AC46A3">
        <w:rPr>
          <w:rFonts w:ascii="Times New Roman" w:hAnsi="Times New Roman"/>
          <w:sz w:val="28"/>
          <w:szCs w:val="28"/>
        </w:rPr>
        <w:t>о</w:t>
      </w:r>
      <w:r w:rsidR="0069420C" w:rsidRPr="00AC46A3">
        <w:rPr>
          <w:rFonts w:ascii="Times New Roman" w:hAnsi="Times New Roman"/>
          <w:sz w:val="28"/>
          <w:szCs w:val="28"/>
        </w:rPr>
        <w:t>сударственный кадастровый учет (в случае если в соответствии с Град</w:t>
      </w:r>
      <w:r w:rsidR="0069420C" w:rsidRPr="00AC46A3">
        <w:rPr>
          <w:rFonts w:ascii="Times New Roman" w:hAnsi="Times New Roman"/>
          <w:sz w:val="28"/>
          <w:szCs w:val="28"/>
        </w:rPr>
        <w:t>о</w:t>
      </w:r>
      <w:r w:rsidR="0069420C" w:rsidRPr="00AC46A3">
        <w:rPr>
          <w:rFonts w:ascii="Times New Roman" w:hAnsi="Times New Roman"/>
          <w:sz w:val="28"/>
          <w:szCs w:val="28"/>
        </w:rPr>
        <w:t xml:space="preserve">строительным </w:t>
      </w:r>
      <w:hyperlink r:id="rId11" w:history="1">
        <w:r w:rsidR="0069420C" w:rsidRPr="00AC46A3">
          <w:rPr>
            <w:rFonts w:ascii="Times New Roman" w:hAnsi="Times New Roman"/>
            <w:sz w:val="28"/>
            <w:szCs w:val="28"/>
          </w:rPr>
          <w:t>кодексом</w:t>
        </w:r>
      </w:hyperlink>
      <w:r w:rsidR="0069420C" w:rsidRPr="00AC46A3">
        <w:rPr>
          <w:rFonts w:ascii="Times New Roman" w:hAnsi="Times New Roman"/>
          <w:sz w:val="28"/>
          <w:szCs w:val="28"/>
        </w:rPr>
        <w:t xml:space="preserve"> Российской Федерации для строительства или р</w:t>
      </w:r>
      <w:r w:rsidR="0069420C" w:rsidRPr="00AC46A3">
        <w:rPr>
          <w:rFonts w:ascii="Times New Roman" w:hAnsi="Times New Roman"/>
          <w:sz w:val="28"/>
          <w:szCs w:val="28"/>
        </w:rPr>
        <w:t>е</w:t>
      </w:r>
      <w:r w:rsidR="0069420C" w:rsidRPr="00AC46A3">
        <w:rPr>
          <w:rFonts w:ascii="Times New Roman" w:hAnsi="Times New Roman"/>
          <w:sz w:val="28"/>
          <w:szCs w:val="28"/>
        </w:rPr>
        <w:t>конструкции объекта недвижимости получение разрешения на строительство не требуется);</w:t>
      </w:r>
    </w:p>
    <w:p w:rsidR="0069420C" w:rsidRPr="00AC46A3" w:rsidRDefault="0069420C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в) в отношении помещений в случаях:</w:t>
      </w:r>
    </w:p>
    <w:p w:rsidR="0069420C" w:rsidRPr="00AC46A3" w:rsidRDefault="008B49EF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- </w:t>
      </w:r>
      <w:r w:rsidR="0069420C" w:rsidRPr="00AC46A3">
        <w:rPr>
          <w:rFonts w:ascii="Times New Roman" w:hAnsi="Times New Roman"/>
          <w:sz w:val="28"/>
          <w:szCs w:val="28"/>
        </w:rPr>
        <w:t xml:space="preserve">подготовки и оформления в установленном Жилищным </w:t>
      </w:r>
      <w:hyperlink r:id="rId12" w:history="1">
        <w:r w:rsidR="0069420C" w:rsidRPr="00AC46A3">
          <w:rPr>
            <w:rFonts w:ascii="Times New Roman" w:hAnsi="Times New Roman"/>
            <w:sz w:val="28"/>
            <w:szCs w:val="28"/>
          </w:rPr>
          <w:t>кодексом</w:t>
        </w:r>
      </w:hyperlink>
      <w:r w:rsidR="0069420C" w:rsidRPr="00AC46A3">
        <w:rPr>
          <w:rFonts w:ascii="Times New Roman" w:hAnsi="Times New Roman"/>
          <w:sz w:val="28"/>
          <w:szCs w:val="28"/>
        </w:rPr>
        <w:t xml:space="preserve"> Ро</w:t>
      </w:r>
      <w:r w:rsidR="0069420C" w:rsidRPr="00AC46A3">
        <w:rPr>
          <w:rFonts w:ascii="Times New Roman" w:hAnsi="Times New Roman"/>
          <w:sz w:val="28"/>
          <w:szCs w:val="28"/>
        </w:rPr>
        <w:t>с</w:t>
      </w:r>
      <w:r w:rsidR="0069420C" w:rsidRPr="00AC46A3">
        <w:rPr>
          <w:rFonts w:ascii="Times New Roman" w:hAnsi="Times New Roman"/>
          <w:sz w:val="28"/>
          <w:szCs w:val="28"/>
        </w:rPr>
        <w:t>сийской Федерации порядке проекта переустройства и (или) перепланировки помещения в целях перевода жилого помещения в нежилое помещение или н</w:t>
      </w:r>
      <w:r w:rsidR="0069420C" w:rsidRPr="00AC46A3">
        <w:rPr>
          <w:rFonts w:ascii="Times New Roman" w:hAnsi="Times New Roman"/>
          <w:sz w:val="28"/>
          <w:szCs w:val="28"/>
        </w:rPr>
        <w:t>е</w:t>
      </w:r>
      <w:r w:rsidR="0069420C" w:rsidRPr="00AC46A3">
        <w:rPr>
          <w:rFonts w:ascii="Times New Roman" w:hAnsi="Times New Roman"/>
          <w:sz w:val="28"/>
          <w:szCs w:val="28"/>
        </w:rPr>
        <w:t>жилого помещения в жилое помещение;</w:t>
      </w:r>
    </w:p>
    <w:p w:rsidR="0069420C" w:rsidRPr="00AC46A3" w:rsidRDefault="008B49EF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- </w:t>
      </w:r>
      <w:r w:rsidR="0069420C" w:rsidRPr="00AC46A3">
        <w:rPr>
          <w:rFonts w:ascii="Times New Roman" w:hAnsi="Times New Roman"/>
          <w:sz w:val="28"/>
          <w:szCs w:val="28"/>
        </w:rPr>
        <w:t>подготовки и оформления в отношении помещения, являющегося об</w:t>
      </w:r>
      <w:r w:rsidR="0069420C" w:rsidRPr="00AC46A3">
        <w:rPr>
          <w:rFonts w:ascii="Times New Roman" w:hAnsi="Times New Roman"/>
          <w:sz w:val="28"/>
          <w:szCs w:val="28"/>
        </w:rPr>
        <w:t>ъ</w:t>
      </w:r>
      <w:r w:rsidR="0069420C" w:rsidRPr="00AC46A3">
        <w:rPr>
          <w:rFonts w:ascii="Times New Roman" w:hAnsi="Times New Roman"/>
          <w:sz w:val="28"/>
          <w:szCs w:val="28"/>
        </w:rPr>
        <w:t>ектом недвижимости, в том числе образуемого в результате преобразования другого помещения (помещений) и (или) машино-места (машино-мест), д</w:t>
      </w:r>
      <w:r w:rsidR="0069420C" w:rsidRPr="00AC46A3">
        <w:rPr>
          <w:rFonts w:ascii="Times New Roman" w:hAnsi="Times New Roman"/>
          <w:sz w:val="28"/>
          <w:szCs w:val="28"/>
        </w:rPr>
        <w:t>о</w:t>
      </w:r>
      <w:r w:rsidR="0069420C" w:rsidRPr="00AC46A3">
        <w:rPr>
          <w:rFonts w:ascii="Times New Roman" w:hAnsi="Times New Roman"/>
          <w:sz w:val="28"/>
          <w:szCs w:val="28"/>
        </w:rPr>
        <w:t>куме</w:t>
      </w:r>
      <w:r w:rsidR="0069420C" w:rsidRPr="00AC46A3">
        <w:rPr>
          <w:rFonts w:ascii="Times New Roman" w:hAnsi="Times New Roman"/>
          <w:sz w:val="28"/>
          <w:szCs w:val="28"/>
        </w:rPr>
        <w:t>н</w:t>
      </w:r>
      <w:r w:rsidR="0069420C" w:rsidRPr="00AC46A3">
        <w:rPr>
          <w:rFonts w:ascii="Times New Roman" w:hAnsi="Times New Roman"/>
          <w:sz w:val="28"/>
          <w:szCs w:val="28"/>
        </w:rPr>
        <w:t>тов, содержащих необходимые для осуществления государственного кадастр</w:t>
      </w:r>
      <w:r w:rsidR="0069420C" w:rsidRPr="00AC46A3">
        <w:rPr>
          <w:rFonts w:ascii="Times New Roman" w:hAnsi="Times New Roman"/>
          <w:sz w:val="28"/>
          <w:szCs w:val="28"/>
        </w:rPr>
        <w:t>о</w:t>
      </w:r>
      <w:r w:rsidR="0069420C" w:rsidRPr="00AC46A3">
        <w:rPr>
          <w:rFonts w:ascii="Times New Roman" w:hAnsi="Times New Roman"/>
          <w:sz w:val="28"/>
          <w:szCs w:val="28"/>
        </w:rPr>
        <w:t>вого учета сведения о таком помещении;</w:t>
      </w:r>
    </w:p>
    <w:p w:rsidR="0069420C" w:rsidRPr="00AC46A3" w:rsidRDefault="0069420C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г) в отношении машино-мест</w:t>
      </w:r>
      <w:r w:rsidR="005C6E5E">
        <w:rPr>
          <w:rFonts w:ascii="Times New Roman" w:hAnsi="Times New Roman"/>
          <w:sz w:val="28"/>
          <w:szCs w:val="28"/>
        </w:rPr>
        <w:t>,</w:t>
      </w:r>
      <w:r w:rsidRPr="00AC46A3">
        <w:rPr>
          <w:rFonts w:ascii="Times New Roman" w:hAnsi="Times New Roman"/>
          <w:sz w:val="28"/>
          <w:szCs w:val="28"/>
        </w:rPr>
        <w:t xml:space="preserve"> в случае подготовки и оформления в о</w:t>
      </w:r>
      <w:r w:rsidRPr="00AC46A3">
        <w:rPr>
          <w:rFonts w:ascii="Times New Roman" w:hAnsi="Times New Roman"/>
          <w:sz w:val="28"/>
          <w:szCs w:val="28"/>
        </w:rPr>
        <w:t>т</w:t>
      </w:r>
      <w:r w:rsidRPr="00AC46A3">
        <w:rPr>
          <w:rFonts w:ascii="Times New Roman" w:hAnsi="Times New Roman"/>
          <w:sz w:val="28"/>
          <w:szCs w:val="28"/>
        </w:rPr>
        <w:t>ношении машино-места, являющегося объектом недвижимости, в том числе образ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емого в результате преобразования другого помещения (помещений) и (или) машино-места (машино-мест), документов, содержащих необходимые для осуществл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ния государственного кадастрового учета сведения о таком машино-месте;</w:t>
      </w:r>
    </w:p>
    <w:p w:rsidR="0069420C" w:rsidRPr="00AC46A3" w:rsidRDefault="0069420C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д) в отношении объектов адресации, государственный кадастровый учет которых осуществлен в соответствии с Федеральным </w:t>
      </w:r>
      <w:hyperlink r:id="rId13" w:history="1">
        <w:r w:rsidRPr="00AC46A3">
          <w:rPr>
            <w:rFonts w:ascii="Times New Roman" w:hAnsi="Times New Roman"/>
            <w:sz w:val="28"/>
            <w:szCs w:val="28"/>
          </w:rPr>
          <w:t>законом</w:t>
        </w:r>
      </w:hyperlink>
      <w:r w:rsidR="00E07399" w:rsidRPr="00AC46A3">
        <w:rPr>
          <w:rFonts w:ascii="Times New Roman" w:hAnsi="Times New Roman"/>
          <w:sz w:val="28"/>
          <w:szCs w:val="28"/>
        </w:rPr>
        <w:t xml:space="preserve"> «</w:t>
      </w:r>
      <w:r w:rsidRPr="00AC46A3">
        <w:rPr>
          <w:rFonts w:ascii="Times New Roman" w:hAnsi="Times New Roman"/>
          <w:sz w:val="28"/>
          <w:szCs w:val="28"/>
        </w:rPr>
        <w:t>О государс</w:t>
      </w:r>
      <w:r w:rsidRPr="00AC46A3">
        <w:rPr>
          <w:rFonts w:ascii="Times New Roman" w:hAnsi="Times New Roman"/>
          <w:sz w:val="28"/>
          <w:szCs w:val="28"/>
        </w:rPr>
        <w:t>т</w:t>
      </w:r>
      <w:r w:rsidR="00E07399" w:rsidRPr="00AC46A3">
        <w:rPr>
          <w:rFonts w:ascii="Times New Roman" w:hAnsi="Times New Roman"/>
          <w:sz w:val="28"/>
          <w:szCs w:val="28"/>
        </w:rPr>
        <w:t>венной регистрации недвижимости»</w:t>
      </w:r>
      <w:r w:rsidRPr="00AC46A3">
        <w:rPr>
          <w:rFonts w:ascii="Times New Roman" w:hAnsi="Times New Roman"/>
          <w:sz w:val="28"/>
          <w:szCs w:val="28"/>
        </w:rPr>
        <w:t>, в случае отсутствия адреса у указа</w:t>
      </w:r>
      <w:r w:rsidRPr="00AC46A3">
        <w:rPr>
          <w:rFonts w:ascii="Times New Roman" w:hAnsi="Times New Roman"/>
          <w:sz w:val="28"/>
          <w:szCs w:val="28"/>
        </w:rPr>
        <w:t>н</w:t>
      </w:r>
      <w:r w:rsidRPr="00AC46A3">
        <w:rPr>
          <w:rFonts w:ascii="Times New Roman" w:hAnsi="Times New Roman"/>
          <w:sz w:val="28"/>
          <w:szCs w:val="28"/>
        </w:rPr>
        <w:t>ных объектов адресации или в случае необходимости приведения указанного а</w:t>
      </w:r>
      <w:r w:rsidRPr="00AC46A3">
        <w:rPr>
          <w:rFonts w:ascii="Times New Roman" w:hAnsi="Times New Roman"/>
          <w:sz w:val="28"/>
          <w:szCs w:val="28"/>
        </w:rPr>
        <w:t>д</w:t>
      </w:r>
      <w:r w:rsidRPr="00AC46A3">
        <w:rPr>
          <w:rFonts w:ascii="Times New Roman" w:hAnsi="Times New Roman"/>
          <w:sz w:val="28"/>
          <w:szCs w:val="28"/>
        </w:rPr>
        <w:t>реса объекта адресации в соответствие с документацией по планировке те</w:t>
      </w:r>
      <w:r w:rsidRPr="00AC46A3">
        <w:rPr>
          <w:rFonts w:ascii="Times New Roman" w:hAnsi="Times New Roman"/>
          <w:sz w:val="28"/>
          <w:szCs w:val="28"/>
        </w:rPr>
        <w:t>р</w:t>
      </w:r>
      <w:r w:rsidRPr="00AC46A3">
        <w:rPr>
          <w:rFonts w:ascii="Times New Roman" w:hAnsi="Times New Roman"/>
          <w:sz w:val="28"/>
          <w:szCs w:val="28"/>
        </w:rPr>
        <w:t>ритории или проектной документацией на здание (строение), соор</w:t>
      </w:r>
      <w:r w:rsidR="00E07399" w:rsidRPr="00AC46A3">
        <w:rPr>
          <w:rFonts w:ascii="Times New Roman" w:hAnsi="Times New Roman"/>
          <w:sz w:val="28"/>
          <w:szCs w:val="28"/>
        </w:rPr>
        <w:t>ужение, помещение, машино-место</w:t>
      </w:r>
      <w:r w:rsidR="001C62FB" w:rsidRPr="00AC46A3">
        <w:rPr>
          <w:rFonts w:ascii="Times New Roman" w:hAnsi="Times New Roman"/>
          <w:sz w:val="28"/>
          <w:szCs w:val="28"/>
        </w:rPr>
        <w:t>.</w:t>
      </w:r>
    </w:p>
    <w:p w:rsidR="0069420C" w:rsidRPr="00AC46A3" w:rsidRDefault="001C62FB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Настоящий регламент распространяется на правоотношения по </w:t>
      </w:r>
      <w:r w:rsidR="00E07399" w:rsidRPr="00AC46A3">
        <w:rPr>
          <w:rFonts w:ascii="Times New Roman" w:hAnsi="Times New Roman"/>
          <w:sz w:val="28"/>
          <w:szCs w:val="28"/>
        </w:rPr>
        <w:t>а</w:t>
      </w:r>
      <w:r w:rsidR="0069420C" w:rsidRPr="00AC46A3">
        <w:rPr>
          <w:rFonts w:ascii="Times New Roman" w:hAnsi="Times New Roman"/>
          <w:sz w:val="28"/>
          <w:szCs w:val="28"/>
        </w:rPr>
        <w:t>нну</w:t>
      </w:r>
      <w:r w:rsidRPr="00AC46A3">
        <w:rPr>
          <w:rFonts w:ascii="Times New Roman" w:hAnsi="Times New Roman"/>
          <w:sz w:val="28"/>
          <w:szCs w:val="28"/>
        </w:rPr>
        <w:t>л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рованию</w:t>
      </w:r>
      <w:r w:rsidR="0069420C" w:rsidRPr="00AC46A3">
        <w:rPr>
          <w:rFonts w:ascii="Times New Roman" w:hAnsi="Times New Roman"/>
          <w:sz w:val="28"/>
          <w:szCs w:val="28"/>
        </w:rPr>
        <w:t xml:space="preserve"> адреса объекта адресации </w:t>
      </w:r>
      <w:r w:rsidR="00F83323" w:rsidRPr="00AC46A3">
        <w:rPr>
          <w:rFonts w:ascii="Times New Roman" w:hAnsi="Times New Roman"/>
          <w:sz w:val="28"/>
          <w:szCs w:val="28"/>
        </w:rPr>
        <w:t xml:space="preserve">и </w:t>
      </w:r>
      <w:r w:rsidR="0069420C" w:rsidRPr="00AC46A3">
        <w:rPr>
          <w:rFonts w:ascii="Times New Roman" w:hAnsi="Times New Roman"/>
          <w:sz w:val="28"/>
          <w:szCs w:val="28"/>
        </w:rPr>
        <w:t>осуществляется в случаях:</w:t>
      </w:r>
    </w:p>
    <w:p w:rsidR="0069420C" w:rsidRPr="00AC46A3" w:rsidRDefault="0069420C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а) прекращения существования объекта адресации и (или) снятия с гос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дарственного кадастрового учета объекта недвижимости, являющегося об</w:t>
      </w:r>
      <w:r w:rsidRPr="00AC46A3">
        <w:rPr>
          <w:rFonts w:ascii="Times New Roman" w:hAnsi="Times New Roman"/>
          <w:sz w:val="28"/>
          <w:szCs w:val="28"/>
        </w:rPr>
        <w:t>ъ</w:t>
      </w:r>
      <w:r w:rsidRPr="00AC46A3">
        <w:rPr>
          <w:rFonts w:ascii="Times New Roman" w:hAnsi="Times New Roman"/>
          <w:sz w:val="28"/>
          <w:szCs w:val="28"/>
        </w:rPr>
        <w:t>ектом адресации;</w:t>
      </w:r>
    </w:p>
    <w:p w:rsidR="0069420C" w:rsidRPr="00AC46A3" w:rsidRDefault="0069420C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б) исключения из Единого государственного реестра недвижимости</w:t>
      </w:r>
      <w:r w:rsidR="00F83323" w:rsidRPr="00AC46A3">
        <w:rPr>
          <w:rFonts w:ascii="Times New Roman" w:hAnsi="Times New Roman"/>
          <w:sz w:val="28"/>
          <w:szCs w:val="28"/>
        </w:rPr>
        <w:t>,</w:t>
      </w:r>
      <w:r w:rsidRPr="00AC46A3">
        <w:rPr>
          <w:rFonts w:ascii="Times New Roman" w:hAnsi="Times New Roman"/>
          <w:sz w:val="28"/>
          <w:szCs w:val="28"/>
        </w:rPr>
        <w:t xml:space="preserve"> указанных в </w:t>
      </w:r>
      <w:hyperlink r:id="rId14" w:history="1">
        <w:r w:rsidRPr="00AC46A3">
          <w:rPr>
            <w:rFonts w:ascii="Times New Roman" w:hAnsi="Times New Roman"/>
            <w:sz w:val="28"/>
            <w:szCs w:val="28"/>
          </w:rPr>
          <w:t>части 7 статьи 72</w:t>
        </w:r>
      </w:hyperlink>
      <w:r w:rsidR="00E07399" w:rsidRPr="00AC46A3">
        <w:rPr>
          <w:rFonts w:ascii="Times New Roman" w:hAnsi="Times New Roman"/>
          <w:sz w:val="28"/>
          <w:szCs w:val="28"/>
        </w:rPr>
        <w:t xml:space="preserve"> Федерального закона «</w:t>
      </w:r>
      <w:r w:rsidRPr="00AC46A3">
        <w:rPr>
          <w:rFonts w:ascii="Times New Roman" w:hAnsi="Times New Roman"/>
          <w:sz w:val="28"/>
          <w:szCs w:val="28"/>
        </w:rPr>
        <w:t>О государст</w:t>
      </w:r>
      <w:r w:rsidR="00E07399" w:rsidRPr="00AC46A3">
        <w:rPr>
          <w:rFonts w:ascii="Times New Roman" w:hAnsi="Times New Roman"/>
          <w:sz w:val="28"/>
          <w:szCs w:val="28"/>
        </w:rPr>
        <w:t>венной р</w:t>
      </w:r>
      <w:r w:rsidR="00E07399" w:rsidRPr="00AC46A3">
        <w:rPr>
          <w:rFonts w:ascii="Times New Roman" w:hAnsi="Times New Roman"/>
          <w:sz w:val="28"/>
          <w:szCs w:val="28"/>
        </w:rPr>
        <w:t>е</w:t>
      </w:r>
      <w:r w:rsidR="00E07399" w:rsidRPr="00AC46A3">
        <w:rPr>
          <w:rFonts w:ascii="Times New Roman" w:hAnsi="Times New Roman"/>
          <w:sz w:val="28"/>
          <w:szCs w:val="28"/>
        </w:rPr>
        <w:t>гистрации н</w:t>
      </w:r>
      <w:r w:rsidR="00E07399" w:rsidRPr="00AC46A3">
        <w:rPr>
          <w:rFonts w:ascii="Times New Roman" w:hAnsi="Times New Roman"/>
          <w:sz w:val="28"/>
          <w:szCs w:val="28"/>
        </w:rPr>
        <w:t>е</w:t>
      </w:r>
      <w:r w:rsidR="00E07399" w:rsidRPr="00AC46A3">
        <w:rPr>
          <w:rFonts w:ascii="Times New Roman" w:hAnsi="Times New Roman"/>
          <w:sz w:val="28"/>
          <w:szCs w:val="28"/>
        </w:rPr>
        <w:t>движимости»</w:t>
      </w:r>
      <w:r w:rsidRPr="00AC46A3">
        <w:rPr>
          <w:rFonts w:ascii="Times New Roman" w:hAnsi="Times New Roman"/>
          <w:sz w:val="28"/>
          <w:szCs w:val="28"/>
        </w:rPr>
        <w:t xml:space="preserve"> сведений об объекте недвижимости, являющемся объектом адр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сации;</w:t>
      </w:r>
    </w:p>
    <w:p w:rsidR="0069420C" w:rsidRPr="00AC46A3" w:rsidRDefault="0069420C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в) присвоения о</w:t>
      </w:r>
      <w:r w:rsidR="000C15BE" w:rsidRPr="00AC46A3">
        <w:rPr>
          <w:rFonts w:ascii="Times New Roman" w:hAnsi="Times New Roman"/>
          <w:sz w:val="28"/>
          <w:szCs w:val="28"/>
        </w:rPr>
        <w:t>бъекту адресации нового адреса.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E94" w:rsidRPr="00404D4D" w:rsidRDefault="00C10E94" w:rsidP="00404D4D">
      <w:pPr>
        <w:pStyle w:val="afd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sub_52"/>
      <w:r w:rsidRPr="00404D4D">
        <w:rPr>
          <w:rFonts w:ascii="Times New Roman" w:hAnsi="Times New Roman"/>
          <w:b/>
          <w:bCs/>
          <w:sz w:val="28"/>
          <w:szCs w:val="28"/>
        </w:rPr>
        <w:t>Подраздел 1.2. Круг заявителей</w:t>
      </w:r>
    </w:p>
    <w:p w:rsidR="00250EF4" w:rsidRPr="00AC46A3" w:rsidRDefault="00250EF4" w:rsidP="00AC46A3">
      <w:pPr>
        <w:pStyle w:val="afd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1.2.1. Заявителями в соответствии с регламентом являются: физические или юридические лица (далее – заявитель, заявители), являющиеся собстве</w:t>
      </w:r>
      <w:r w:rsidRPr="00AC46A3">
        <w:rPr>
          <w:rFonts w:ascii="Times New Roman" w:hAnsi="Times New Roman"/>
          <w:sz w:val="28"/>
          <w:szCs w:val="28"/>
        </w:rPr>
        <w:t>н</w:t>
      </w:r>
      <w:r w:rsidRPr="00AC46A3">
        <w:rPr>
          <w:rFonts w:ascii="Times New Roman" w:hAnsi="Times New Roman"/>
          <w:sz w:val="28"/>
          <w:szCs w:val="28"/>
        </w:rPr>
        <w:t>никами объекта адресации, либо обладающие одним из следующих вещных прав на объект адресации: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271"/>
      <w:r w:rsidRPr="00AC46A3">
        <w:rPr>
          <w:rFonts w:ascii="Times New Roman" w:hAnsi="Times New Roman"/>
          <w:sz w:val="28"/>
          <w:szCs w:val="28"/>
        </w:rPr>
        <w:t>а) право хозяйственного ведения;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1272"/>
      <w:bookmarkEnd w:id="3"/>
      <w:r w:rsidRPr="00AC46A3">
        <w:rPr>
          <w:rFonts w:ascii="Times New Roman" w:hAnsi="Times New Roman"/>
          <w:sz w:val="28"/>
          <w:szCs w:val="28"/>
        </w:rPr>
        <w:t>б) право оперативного управления;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1273"/>
      <w:bookmarkEnd w:id="4"/>
      <w:r w:rsidRPr="00AC46A3">
        <w:rPr>
          <w:rFonts w:ascii="Times New Roman" w:hAnsi="Times New Roman"/>
          <w:sz w:val="28"/>
          <w:szCs w:val="28"/>
        </w:rPr>
        <w:t>в) право пожизненно наследуемого владения;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274"/>
      <w:bookmarkEnd w:id="5"/>
      <w:r w:rsidRPr="00AC46A3">
        <w:rPr>
          <w:rFonts w:ascii="Times New Roman" w:hAnsi="Times New Roman"/>
          <w:sz w:val="28"/>
          <w:szCs w:val="28"/>
        </w:rPr>
        <w:t>г) право постоянного (бессрочного) пользования.</w:t>
      </w:r>
    </w:p>
    <w:bookmarkEnd w:id="6"/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1.2.2. От имени заявителей, указанных в пункте 1.2.1 </w:t>
      </w:r>
      <w:r w:rsidR="005504B8" w:rsidRPr="00AC46A3">
        <w:rPr>
          <w:rFonts w:ascii="Times New Roman" w:hAnsi="Times New Roman"/>
          <w:sz w:val="28"/>
          <w:szCs w:val="28"/>
        </w:rPr>
        <w:t xml:space="preserve">подраздела 1.2 </w:t>
      </w:r>
      <w:r w:rsidRPr="00AC46A3">
        <w:rPr>
          <w:rFonts w:ascii="Times New Roman" w:hAnsi="Times New Roman"/>
          <w:sz w:val="28"/>
          <w:szCs w:val="28"/>
        </w:rPr>
        <w:t>ре</w:t>
      </w:r>
      <w:r w:rsidRPr="00AC46A3">
        <w:rPr>
          <w:rFonts w:ascii="Times New Roman" w:hAnsi="Times New Roman"/>
          <w:sz w:val="28"/>
          <w:szCs w:val="28"/>
        </w:rPr>
        <w:t>г</w:t>
      </w:r>
      <w:r w:rsidRPr="00AC46A3">
        <w:rPr>
          <w:rFonts w:ascii="Times New Roman" w:hAnsi="Times New Roman"/>
          <w:sz w:val="28"/>
          <w:szCs w:val="28"/>
        </w:rPr>
        <w:t>ламента, за предоставлением муниципальной услуги вправе обратиться пре</w:t>
      </w:r>
      <w:r w:rsidRPr="00AC46A3">
        <w:rPr>
          <w:rFonts w:ascii="Times New Roman" w:hAnsi="Times New Roman"/>
          <w:sz w:val="28"/>
          <w:szCs w:val="28"/>
        </w:rPr>
        <w:t>д</w:t>
      </w:r>
      <w:r w:rsidRPr="00AC46A3">
        <w:rPr>
          <w:rFonts w:ascii="Times New Roman" w:hAnsi="Times New Roman"/>
          <w:sz w:val="28"/>
          <w:szCs w:val="28"/>
        </w:rPr>
        <w:t>ставители заявителя, действующие в силу полномочий, основанных на оформле</w:t>
      </w:r>
      <w:r w:rsidRPr="00AC46A3">
        <w:rPr>
          <w:rFonts w:ascii="Times New Roman" w:hAnsi="Times New Roman"/>
          <w:sz w:val="28"/>
          <w:szCs w:val="28"/>
        </w:rPr>
        <w:t>н</w:t>
      </w:r>
      <w:r w:rsidRPr="00AC46A3">
        <w:rPr>
          <w:rFonts w:ascii="Times New Roman" w:hAnsi="Times New Roman"/>
          <w:sz w:val="28"/>
          <w:szCs w:val="28"/>
        </w:rPr>
        <w:t>ной в установленном законодательством Российской Федерации порядке доверенности, на указании федерального закона либо на акте упо</w:t>
      </w:r>
      <w:r w:rsidRPr="00AC46A3">
        <w:rPr>
          <w:rFonts w:ascii="Times New Roman" w:hAnsi="Times New Roman"/>
          <w:sz w:val="28"/>
          <w:szCs w:val="28"/>
        </w:rPr>
        <w:t>л</w:t>
      </w:r>
      <w:r w:rsidRPr="00AC46A3">
        <w:rPr>
          <w:rFonts w:ascii="Times New Roman" w:hAnsi="Times New Roman"/>
          <w:sz w:val="28"/>
          <w:szCs w:val="28"/>
        </w:rPr>
        <w:t>номоченного на то государственного органа или органа местного самоупра</w:t>
      </w:r>
      <w:r w:rsidRPr="00AC46A3">
        <w:rPr>
          <w:rFonts w:ascii="Times New Roman" w:hAnsi="Times New Roman"/>
          <w:sz w:val="28"/>
          <w:szCs w:val="28"/>
        </w:rPr>
        <w:t>в</w:t>
      </w:r>
      <w:r w:rsidRPr="00AC46A3">
        <w:rPr>
          <w:rFonts w:ascii="Times New Roman" w:hAnsi="Times New Roman"/>
          <w:sz w:val="28"/>
          <w:szCs w:val="28"/>
        </w:rPr>
        <w:t>ления (далее - представ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тель заявителя).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От имени собственников помещений в многоквартирном доме за пр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доставлением муниципальной услуги, вправе обратиться представитель т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ких собственников, уполномоченный на подачу заявления, указанного в по</w:t>
      </w:r>
      <w:r w:rsidRPr="00AC46A3">
        <w:rPr>
          <w:rFonts w:ascii="Times New Roman" w:hAnsi="Times New Roman"/>
          <w:sz w:val="28"/>
          <w:szCs w:val="28"/>
        </w:rPr>
        <w:t>д</w:t>
      </w:r>
      <w:r w:rsidRPr="00AC46A3">
        <w:rPr>
          <w:rFonts w:ascii="Times New Roman" w:hAnsi="Times New Roman"/>
          <w:sz w:val="28"/>
          <w:szCs w:val="28"/>
        </w:rPr>
        <w:t>пункте 2.6.1 подраздела 2.6 регламента, принятым в установленном закон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дательством Российской Федерации порядке решением общего собрания ук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занных со</w:t>
      </w:r>
      <w:r w:rsidRPr="00AC46A3">
        <w:rPr>
          <w:rFonts w:ascii="Times New Roman" w:hAnsi="Times New Roman"/>
          <w:sz w:val="28"/>
          <w:szCs w:val="28"/>
        </w:rPr>
        <w:t>б</w:t>
      </w:r>
      <w:r w:rsidRPr="00AC46A3">
        <w:rPr>
          <w:rFonts w:ascii="Times New Roman" w:hAnsi="Times New Roman"/>
          <w:sz w:val="28"/>
          <w:szCs w:val="28"/>
        </w:rPr>
        <w:t>ственников.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От имени членов садоводческого или огороднического некоммерческого товарищества с заявлением, указанного в пункте 2.6.1 подраздела 2.6 регл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мента, вправе обратиться представитель товарищества, уполномоченный на подачу такого заявления принятым решением общего собрания членов так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го товар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щества.</w:t>
      </w:r>
    </w:p>
    <w:p w:rsidR="00C10E94" w:rsidRPr="00AC46A3" w:rsidRDefault="005504B8" w:rsidP="00404D4D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От имени заявителя, указанного в пункте 1.2.1 подраздела 1.2 регламе</w:t>
      </w:r>
      <w:r w:rsidRPr="00AC46A3">
        <w:rPr>
          <w:rFonts w:ascii="Times New Roman" w:hAnsi="Times New Roman"/>
          <w:sz w:val="28"/>
          <w:szCs w:val="28"/>
        </w:rPr>
        <w:t>н</w:t>
      </w:r>
      <w:r w:rsidRPr="00AC46A3">
        <w:rPr>
          <w:rFonts w:ascii="Times New Roman" w:hAnsi="Times New Roman"/>
          <w:sz w:val="28"/>
          <w:szCs w:val="28"/>
        </w:rPr>
        <w:t>та, вправе обратиться кадастровый инженер, выполняющий на основании д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кумента, предусмотренного статьей 35 или статьей 42.3 Федерального закона «О кадастровой деятельности», кадастровые работы или комплексные кад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стровые работы в отношении соответствующего объекта недвижимости, я</w:t>
      </w:r>
      <w:r w:rsidRPr="00AC46A3">
        <w:rPr>
          <w:rFonts w:ascii="Times New Roman" w:hAnsi="Times New Roman"/>
          <w:sz w:val="28"/>
          <w:szCs w:val="28"/>
        </w:rPr>
        <w:t>в</w:t>
      </w:r>
      <w:r w:rsidRPr="00AC46A3">
        <w:rPr>
          <w:rFonts w:ascii="Times New Roman" w:hAnsi="Times New Roman"/>
          <w:sz w:val="28"/>
          <w:szCs w:val="28"/>
        </w:rPr>
        <w:t>ляющегося об</w:t>
      </w:r>
      <w:r w:rsidRPr="00AC46A3">
        <w:rPr>
          <w:rFonts w:ascii="Times New Roman" w:hAnsi="Times New Roman"/>
          <w:sz w:val="28"/>
          <w:szCs w:val="28"/>
        </w:rPr>
        <w:t>ъ</w:t>
      </w:r>
      <w:r w:rsidR="00404D4D">
        <w:rPr>
          <w:rFonts w:ascii="Times New Roman" w:hAnsi="Times New Roman"/>
          <w:sz w:val="28"/>
          <w:szCs w:val="28"/>
        </w:rPr>
        <w:t>ектом адресации.</w:t>
      </w:r>
    </w:p>
    <w:p w:rsidR="00722313" w:rsidRPr="00404D4D" w:rsidRDefault="00722313" w:rsidP="00404D4D">
      <w:pPr>
        <w:pStyle w:val="afd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D0955" w:rsidRDefault="00C10E94" w:rsidP="00404D4D">
      <w:pPr>
        <w:pStyle w:val="af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04D4D">
        <w:rPr>
          <w:rFonts w:ascii="Times New Roman" w:hAnsi="Times New Roman"/>
          <w:b/>
          <w:sz w:val="28"/>
          <w:szCs w:val="28"/>
        </w:rPr>
        <w:t xml:space="preserve">Подраздел 1.3. Требования к порядку информирования </w:t>
      </w:r>
    </w:p>
    <w:p w:rsidR="00C10E94" w:rsidRPr="00404D4D" w:rsidRDefault="00C10E94" w:rsidP="00404D4D">
      <w:pPr>
        <w:pStyle w:val="af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04D4D">
        <w:rPr>
          <w:rFonts w:ascii="Times New Roman" w:hAnsi="Times New Roman"/>
          <w:b/>
          <w:sz w:val="28"/>
          <w:szCs w:val="28"/>
        </w:rPr>
        <w:t>о предоставлении мун</w:t>
      </w:r>
      <w:r w:rsidRPr="00404D4D">
        <w:rPr>
          <w:rFonts w:ascii="Times New Roman" w:hAnsi="Times New Roman"/>
          <w:b/>
          <w:sz w:val="28"/>
          <w:szCs w:val="28"/>
        </w:rPr>
        <w:t>и</w:t>
      </w:r>
      <w:r w:rsidRPr="00404D4D">
        <w:rPr>
          <w:rFonts w:ascii="Times New Roman" w:hAnsi="Times New Roman"/>
          <w:b/>
          <w:sz w:val="28"/>
          <w:szCs w:val="28"/>
        </w:rPr>
        <w:t>ципальной услуги</w:t>
      </w:r>
    </w:p>
    <w:p w:rsidR="005504B8" w:rsidRPr="00AC46A3" w:rsidRDefault="005504B8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1.3.1. Порядок получения информации заявителями по вопросам предо</w:t>
      </w:r>
      <w:r w:rsidRPr="00AC46A3">
        <w:rPr>
          <w:rFonts w:ascii="Times New Roman" w:hAnsi="Times New Roman"/>
          <w:sz w:val="28"/>
          <w:szCs w:val="28"/>
        </w:rPr>
        <w:t>с</w:t>
      </w:r>
      <w:r w:rsidRPr="00AC46A3">
        <w:rPr>
          <w:rFonts w:ascii="Times New Roman" w:hAnsi="Times New Roman"/>
          <w:sz w:val="28"/>
          <w:szCs w:val="28"/>
        </w:rPr>
        <w:t>тавл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ния муниципальной услуги и услуг, которые являются необходимыми и обязательными для предоставления муниципальной услуги, сведений о х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 xml:space="preserve">де предоставления указанных услуг, в </w:t>
      </w:r>
      <w:r w:rsidR="00267863">
        <w:rPr>
          <w:rFonts w:ascii="Times New Roman" w:hAnsi="Times New Roman"/>
          <w:sz w:val="28"/>
          <w:szCs w:val="28"/>
        </w:rPr>
        <w:t xml:space="preserve">том числе на официальном сайте </w:t>
      </w:r>
      <w:r w:rsidR="00DA1FA4" w:rsidRPr="00267863">
        <w:rPr>
          <w:rFonts w:ascii="Times New Roman" w:hAnsi="Times New Roman"/>
          <w:sz w:val="28"/>
          <w:szCs w:val="28"/>
        </w:rPr>
        <w:t>мун</w:t>
      </w:r>
      <w:r w:rsidR="00DA1FA4" w:rsidRPr="00267863">
        <w:rPr>
          <w:rFonts w:ascii="Times New Roman" w:hAnsi="Times New Roman"/>
          <w:sz w:val="28"/>
          <w:szCs w:val="28"/>
        </w:rPr>
        <w:t>и</w:t>
      </w:r>
      <w:r w:rsidR="00DA1FA4" w:rsidRPr="00267863">
        <w:rPr>
          <w:rFonts w:ascii="Times New Roman" w:hAnsi="Times New Roman"/>
          <w:sz w:val="28"/>
          <w:szCs w:val="28"/>
        </w:rPr>
        <w:t>ципального образ</w:t>
      </w:r>
      <w:r w:rsidR="00DA1FA4" w:rsidRPr="00267863">
        <w:rPr>
          <w:rFonts w:ascii="Times New Roman" w:hAnsi="Times New Roman"/>
          <w:sz w:val="28"/>
          <w:szCs w:val="28"/>
        </w:rPr>
        <w:t>о</w:t>
      </w:r>
      <w:r w:rsidR="00DA1FA4" w:rsidRPr="00267863">
        <w:rPr>
          <w:rFonts w:ascii="Times New Roman" w:hAnsi="Times New Roman"/>
          <w:sz w:val="28"/>
          <w:szCs w:val="28"/>
        </w:rPr>
        <w:t>вания</w:t>
      </w:r>
      <w:r w:rsidRPr="00267863">
        <w:rPr>
          <w:rFonts w:ascii="Times New Roman" w:hAnsi="Times New Roman"/>
          <w:sz w:val="28"/>
          <w:szCs w:val="28"/>
        </w:rPr>
        <w:t>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1.3.1.1. Информирование заявителей по вопросам предоставления мун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ципальной услуги и услуг, которые являются необходимыми и обязательн</w:t>
      </w:r>
      <w:r w:rsidRPr="00AC46A3">
        <w:rPr>
          <w:rFonts w:ascii="Times New Roman" w:hAnsi="Times New Roman"/>
          <w:sz w:val="28"/>
          <w:szCs w:val="28"/>
        </w:rPr>
        <w:t>ы</w:t>
      </w:r>
      <w:r w:rsidRPr="00AC46A3">
        <w:rPr>
          <w:rFonts w:ascii="Times New Roman" w:hAnsi="Times New Roman"/>
          <w:sz w:val="28"/>
          <w:szCs w:val="28"/>
        </w:rPr>
        <w:t>ми для предоставления муниципальной услуги, сведений о ходе предоста</w:t>
      </w:r>
      <w:r w:rsidRPr="00AC46A3">
        <w:rPr>
          <w:rFonts w:ascii="Times New Roman" w:hAnsi="Times New Roman"/>
          <w:sz w:val="28"/>
          <w:szCs w:val="28"/>
        </w:rPr>
        <w:t>в</w:t>
      </w:r>
      <w:r w:rsidRPr="00AC46A3">
        <w:rPr>
          <w:rFonts w:ascii="Times New Roman" w:hAnsi="Times New Roman"/>
          <w:sz w:val="28"/>
          <w:szCs w:val="28"/>
        </w:rPr>
        <w:t>ления указанных услуг (далее – информирование) осуществляется</w:t>
      </w:r>
      <w:r w:rsidR="008B49EF" w:rsidRPr="00AC46A3">
        <w:rPr>
          <w:rFonts w:ascii="Times New Roman" w:hAnsi="Times New Roman"/>
          <w:sz w:val="28"/>
          <w:szCs w:val="28"/>
        </w:rPr>
        <w:t xml:space="preserve"> специал</w:t>
      </w:r>
      <w:r w:rsidR="008B49EF" w:rsidRPr="00AC46A3">
        <w:rPr>
          <w:rFonts w:ascii="Times New Roman" w:hAnsi="Times New Roman"/>
          <w:sz w:val="28"/>
          <w:szCs w:val="28"/>
        </w:rPr>
        <w:t>и</w:t>
      </w:r>
      <w:r w:rsidR="008B49EF" w:rsidRPr="00AC46A3">
        <w:rPr>
          <w:rFonts w:ascii="Times New Roman" w:hAnsi="Times New Roman"/>
          <w:sz w:val="28"/>
          <w:szCs w:val="28"/>
        </w:rPr>
        <w:t>стами</w:t>
      </w:r>
      <w:r w:rsidRPr="00AC46A3">
        <w:rPr>
          <w:rFonts w:ascii="Times New Roman" w:hAnsi="Times New Roman"/>
          <w:sz w:val="28"/>
          <w:szCs w:val="28"/>
        </w:rPr>
        <w:t>:</w:t>
      </w:r>
    </w:p>
    <w:p w:rsidR="00CC287A" w:rsidRDefault="008B49EF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- А</w:t>
      </w:r>
      <w:r w:rsidR="00C10E94" w:rsidRPr="00AC46A3">
        <w:rPr>
          <w:rFonts w:ascii="Times New Roman" w:hAnsi="Times New Roman"/>
          <w:sz w:val="28"/>
          <w:szCs w:val="28"/>
        </w:rPr>
        <w:t xml:space="preserve">дминистрации </w:t>
      </w:r>
      <w:r w:rsidR="00267863" w:rsidRPr="00267863">
        <w:rPr>
          <w:rFonts w:ascii="Times New Roman" w:hAnsi="Times New Roman"/>
          <w:sz w:val="28"/>
          <w:szCs w:val="28"/>
        </w:rPr>
        <w:t>Грузинов</w:t>
      </w:r>
      <w:r w:rsidRPr="00267863">
        <w:rPr>
          <w:rFonts w:ascii="Times New Roman" w:hAnsi="Times New Roman"/>
          <w:sz w:val="28"/>
          <w:szCs w:val="28"/>
        </w:rPr>
        <w:t>ского</w:t>
      </w:r>
      <w:r w:rsidR="00C84DF7">
        <w:rPr>
          <w:rFonts w:ascii="Times New Roman" w:hAnsi="Times New Roman"/>
          <w:sz w:val="28"/>
          <w:szCs w:val="28"/>
        </w:rPr>
        <w:t xml:space="preserve"> сельского</w:t>
      </w:r>
      <w:r w:rsidRPr="00AC46A3">
        <w:rPr>
          <w:rFonts w:ascii="Times New Roman" w:hAnsi="Times New Roman"/>
          <w:sz w:val="28"/>
          <w:szCs w:val="28"/>
        </w:rPr>
        <w:t xml:space="preserve"> </w:t>
      </w:r>
      <w:r w:rsidR="00C10E94" w:rsidRPr="00AC46A3">
        <w:rPr>
          <w:rFonts w:ascii="Times New Roman" w:hAnsi="Times New Roman"/>
          <w:sz w:val="28"/>
          <w:szCs w:val="28"/>
        </w:rPr>
        <w:t>посел</w:t>
      </w:r>
      <w:r w:rsidR="00C10E94" w:rsidRPr="00AC46A3">
        <w:rPr>
          <w:rFonts w:ascii="Times New Roman" w:hAnsi="Times New Roman"/>
          <w:sz w:val="28"/>
          <w:szCs w:val="28"/>
        </w:rPr>
        <w:t>е</w:t>
      </w:r>
      <w:r w:rsidR="00C10E94" w:rsidRPr="00AC46A3">
        <w:rPr>
          <w:rFonts w:ascii="Times New Roman" w:hAnsi="Times New Roman"/>
          <w:sz w:val="28"/>
          <w:szCs w:val="28"/>
        </w:rPr>
        <w:t>ния</w:t>
      </w:r>
      <w:r w:rsidR="00CC287A">
        <w:rPr>
          <w:rFonts w:ascii="Times New Roman" w:hAnsi="Times New Roman"/>
          <w:sz w:val="28"/>
          <w:szCs w:val="28"/>
        </w:rPr>
        <w:t>;</w:t>
      </w:r>
      <w:r w:rsidRPr="00AC46A3">
        <w:rPr>
          <w:rFonts w:ascii="Times New Roman" w:hAnsi="Times New Roman"/>
          <w:sz w:val="28"/>
          <w:szCs w:val="28"/>
        </w:rPr>
        <w:t xml:space="preserve"> </w:t>
      </w:r>
    </w:p>
    <w:p w:rsidR="00C10E94" w:rsidRPr="00AC46A3" w:rsidRDefault="008E6421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- </w:t>
      </w:r>
      <w:r w:rsidR="00267863">
        <w:rPr>
          <w:rFonts w:ascii="Times New Roman" w:hAnsi="Times New Roman"/>
          <w:sz w:val="28"/>
          <w:szCs w:val="28"/>
        </w:rPr>
        <w:t>П</w:t>
      </w:r>
      <w:r w:rsidR="00C10E94" w:rsidRPr="00AC46A3">
        <w:rPr>
          <w:rFonts w:ascii="Times New Roman" w:hAnsi="Times New Roman"/>
          <w:sz w:val="28"/>
          <w:szCs w:val="28"/>
        </w:rPr>
        <w:t xml:space="preserve">осредством размещения информации на официальном сайте </w:t>
      </w:r>
      <w:r w:rsidR="008B49EF" w:rsidRPr="00AC46A3">
        <w:rPr>
          <w:rFonts w:ascii="Times New Roman" w:hAnsi="Times New Roman"/>
          <w:sz w:val="28"/>
          <w:szCs w:val="28"/>
        </w:rPr>
        <w:t>А</w:t>
      </w:r>
      <w:r w:rsidR="00C10E94" w:rsidRPr="00AC46A3">
        <w:rPr>
          <w:rFonts w:ascii="Times New Roman" w:hAnsi="Times New Roman"/>
          <w:sz w:val="28"/>
          <w:szCs w:val="28"/>
        </w:rPr>
        <w:t>дмин</w:t>
      </w:r>
      <w:r w:rsidR="00C10E94" w:rsidRPr="00AC46A3">
        <w:rPr>
          <w:rFonts w:ascii="Times New Roman" w:hAnsi="Times New Roman"/>
          <w:sz w:val="28"/>
          <w:szCs w:val="28"/>
        </w:rPr>
        <w:t>и</w:t>
      </w:r>
      <w:r w:rsidR="00C10E94" w:rsidRPr="00AC46A3">
        <w:rPr>
          <w:rFonts w:ascii="Times New Roman" w:hAnsi="Times New Roman"/>
          <w:sz w:val="28"/>
          <w:szCs w:val="28"/>
        </w:rPr>
        <w:t xml:space="preserve">страции </w:t>
      </w:r>
      <w:r w:rsidR="00267863">
        <w:rPr>
          <w:rFonts w:ascii="Times New Roman" w:hAnsi="Times New Roman"/>
          <w:sz w:val="28"/>
          <w:szCs w:val="28"/>
        </w:rPr>
        <w:t>Груз</w:t>
      </w:r>
      <w:r w:rsidR="00267863">
        <w:rPr>
          <w:rFonts w:ascii="Times New Roman" w:hAnsi="Times New Roman"/>
          <w:sz w:val="28"/>
          <w:szCs w:val="28"/>
        </w:rPr>
        <w:t>и</w:t>
      </w:r>
      <w:r w:rsidR="00267863">
        <w:rPr>
          <w:rFonts w:ascii="Times New Roman" w:hAnsi="Times New Roman"/>
          <w:sz w:val="28"/>
          <w:szCs w:val="28"/>
        </w:rPr>
        <w:t>нов</w:t>
      </w:r>
      <w:r w:rsidR="00267863" w:rsidRPr="00AC46A3">
        <w:rPr>
          <w:rFonts w:ascii="Times New Roman" w:hAnsi="Times New Roman"/>
          <w:sz w:val="28"/>
          <w:szCs w:val="28"/>
        </w:rPr>
        <w:t>ско</w:t>
      </w:r>
      <w:r w:rsidR="00267863">
        <w:rPr>
          <w:rFonts w:ascii="Times New Roman" w:hAnsi="Times New Roman"/>
          <w:sz w:val="28"/>
          <w:szCs w:val="28"/>
        </w:rPr>
        <w:t>го сель</w:t>
      </w:r>
      <w:r w:rsidR="00267863" w:rsidRPr="00AC46A3">
        <w:rPr>
          <w:rFonts w:ascii="Times New Roman" w:hAnsi="Times New Roman"/>
          <w:sz w:val="28"/>
          <w:szCs w:val="28"/>
        </w:rPr>
        <w:t>ского</w:t>
      </w:r>
      <w:r w:rsidR="00267863">
        <w:rPr>
          <w:rFonts w:ascii="Times New Roman" w:hAnsi="Times New Roman"/>
          <w:sz w:val="28"/>
          <w:szCs w:val="28"/>
        </w:rPr>
        <w:t xml:space="preserve"> поселения</w:t>
      </w:r>
      <w:r w:rsidR="00267863" w:rsidRPr="00AC46A3">
        <w:rPr>
          <w:rFonts w:ascii="Times New Roman" w:hAnsi="Times New Roman"/>
          <w:sz w:val="28"/>
          <w:szCs w:val="28"/>
        </w:rPr>
        <w:t xml:space="preserve"> </w:t>
      </w:r>
      <w:r w:rsidR="00C10E94" w:rsidRPr="00AC46A3">
        <w:rPr>
          <w:rFonts w:ascii="Times New Roman" w:hAnsi="Times New Roman"/>
          <w:sz w:val="28"/>
          <w:szCs w:val="28"/>
        </w:rPr>
        <w:t>в информационно-телекоммуникационной сети «Интер</w:t>
      </w:r>
      <w:r w:rsidRPr="00AC46A3">
        <w:rPr>
          <w:rFonts w:ascii="Times New Roman" w:hAnsi="Times New Roman"/>
          <w:sz w:val="28"/>
          <w:szCs w:val="28"/>
        </w:rPr>
        <w:t>нет»</w:t>
      </w:r>
      <w:r w:rsidR="00C10E94" w:rsidRPr="00AC46A3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="00267863" w:rsidRPr="00D00319">
          <w:rPr>
            <w:rStyle w:val="afc"/>
            <w:rFonts w:ascii="Times New Roman" w:hAnsi="Times New Roman"/>
            <w:sz w:val="28"/>
            <w:szCs w:val="28"/>
          </w:rPr>
          <w:t>http://gruzinovskoesp.ru/</w:t>
        </w:r>
      </w:hyperlink>
      <w:r w:rsidR="00267863">
        <w:rPr>
          <w:rFonts w:ascii="Times New Roman" w:hAnsi="Times New Roman"/>
          <w:sz w:val="28"/>
          <w:szCs w:val="28"/>
        </w:rPr>
        <w:t xml:space="preserve"> </w:t>
      </w:r>
      <w:r w:rsidR="00267863" w:rsidRPr="005911AF">
        <w:rPr>
          <w:rFonts w:ascii="Times New Roman" w:hAnsi="Times New Roman"/>
          <w:sz w:val="28"/>
          <w:szCs w:val="28"/>
        </w:rPr>
        <w:t xml:space="preserve"> </w:t>
      </w:r>
      <w:r w:rsidR="00267863">
        <w:rPr>
          <w:rFonts w:ascii="Times New Roman" w:hAnsi="Times New Roman"/>
          <w:sz w:val="28"/>
          <w:szCs w:val="28"/>
        </w:rPr>
        <w:t xml:space="preserve">  </w:t>
      </w:r>
      <w:r w:rsidRPr="00AC46A3">
        <w:rPr>
          <w:rFonts w:ascii="Times New Roman" w:hAnsi="Times New Roman"/>
          <w:sz w:val="28"/>
          <w:szCs w:val="28"/>
        </w:rPr>
        <w:t xml:space="preserve"> </w:t>
      </w:r>
      <w:r w:rsidR="00C10E94" w:rsidRPr="00AC46A3">
        <w:rPr>
          <w:rFonts w:ascii="Times New Roman" w:hAnsi="Times New Roman"/>
          <w:sz w:val="28"/>
          <w:szCs w:val="28"/>
        </w:rPr>
        <w:t>(далее – официальный сайт);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1.3.1.2. Информирование о предоставлении муниципальной услуги, а также предоставленные заявителям в ходе консультаций формы документов и информационно-справочные материалы я</w:t>
      </w:r>
      <w:r w:rsidRPr="00AC46A3">
        <w:rPr>
          <w:rFonts w:ascii="Times New Roman" w:hAnsi="Times New Roman"/>
          <w:sz w:val="28"/>
          <w:szCs w:val="28"/>
        </w:rPr>
        <w:t>в</w:t>
      </w:r>
      <w:r w:rsidRPr="00AC46A3">
        <w:rPr>
          <w:rFonts w:ascii="Times New Roman" w:hAnsi="Times New Roman"/>
          <w:sz w:val="28"/>
          <w:szCs w:val="28"/>
        </w:rPr>
        <w:t>ляются бесплатными.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1.3.1.3. Информирование заявителей организуется следующим образом:</w:t>
      </w:r>
    </w:p>
    <w:p w:rsidR="00C10E94" w:rsidRPr="00AC46A3" w:rsidRDefault="00404D4D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10E94" w:rsidRPr="00AC46A3">
        <w:rPr>
          <w:rFonts w:ascii="Times New Roman" w:hAnsi="Times New Roman"/>
          <w:sz w:val="28"/>
          <w:szCs w:val="28"/>
        </w:rPr>
        <w:t>индивидуальное информирование;</w:t>
      </w:r>
    </w:p>
    <w:p w:rsidR="00C10E94" w:rsidRPr="00AC46A3" w:rsidRDefault="00404D4D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10E94" w:rsidRPr="00AC46A3">
        <w:rPr>
          <w:rFonts w:ascii="Times New Roman" w:hAnsi="Times New Roman"/>
          <w:sz w:val="28"/>
          <w:szCs w:val="28"/>
        </w:rPr>
        <w:t>публичное информирование.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Информирование проводится в форме устного или письменного инфо</w:t>
      </w:r>
      <w:r w:rsidRPr="00AC46A3">
        <w:rPr>
          <w:rFonts w:ascii="Times New Roman" w:hAnsi="Times New Roman"/>
          <w:sz w:val="28"/>
          <w:szCs w:val="28"/>
        </w:rPr>
        <w:t>р</w:t>
      </w:r>
      <w:r w:rsidRPr="00AC46A3">
        <w:rPr>
          <w:rFonts w:ascii="Times New Roman" w:hAnsi="Times New Roman"/>
          <w:sz w:val="28"/>
          <w:szCs w:val="28"/>
        </w:rPr>
        <w:t>миров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ния.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1.3.1.4. Публичное письменное информирование в открытой и досту</w:t>
      </w:r>
      <w:r w:rsidRPr="00AC46A3">
        <w:rPr>
          <w:rFonts w:ascii="Times New Roman" w:hAnsi="Times New Roman"/>
          <w:sz w:val="28"/>
          <w:szCs w:val="28"/>
        </w:rPr>
        <w:t>п</w:t>
      </w:r>
      <w:r w:rsidRPr="00AC46A3">
        <w:rPr>
          <w:rFonts w:ascii="Times New Roman" w:hAnsi="Times New Roman"/>
          <w:sz w:val="28"/>
          <w:szCs w:val="28"/>
        </w:rPr>
        <w:t>ной форме осуществляется п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тем размещения информации на официальном сайте</w:t>
      </w:r>
      <w:r w:rsidR="00267863">
        <w:rPr>
          <w:rFonts w:ascii="Times New Roman" w:hAnsi="Times New Roman"/>
          <w:sz w:val="28"/>
          <w:szCs w:val="28"/>
        </w:rPr>
        <w:t xml:space="preserve"> Администрации  </w:t>
      </w:r>
      <w:r w:rsidR="00267863" w:rsidRPr="00267863">
        <w:rPr>
          <w:rFonts w:ascii="Times New Roman" w:hAnsi="Times New Roman"/>
          <w:sz w:val="28"/>
          <w:szCs w:val="28"/>
        </w:rPr>
        <w:t>Грузиновского</w:t>
      </w:r>
      <w:r w:rsidR="00267863" w:rsidRPr="00AC46A3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267863">
        <w:rPr>
          <w:rFonts w:ascii="Times New Roman" w:hAnsi="Times New Roman"/>
          <w:sz w:val="28"/>
          <w:szCs w:val="28"/>
        </w:rPr>
        <w:t>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CD0955">
        <w:rPr>
          <w:rFonts w:ascii="Times New Roman" w:hAnsi="Times New Roman"/>
          <w:sz w:val="28"/>
          <w:szCs w:val="28"/>
        </w:rPr>
        <w:t xml:space="preserve">Администрации </w:t>
      </w:r>
      <w:r w:rsidR="00267863" w:rsidRPr="00267863">
        <w:rPr>
          <w:rFonts w:ascii="Times New Roman" w:hAnsi="Times New Roman"/>
          <w:sz w:val="28"/>
          <w:szCs w:val="28"/>
        </w:rPr>
        <w:t>Грузиновского</w:t>
      </w:r>
      <w:r w:rsidR="00C84DF7">
        <w:rPr>
          <w:rFonts w:ascii="Times New Roman" w:hAnsi="Times New Roman"/>
          <w:sz w:val="28"/>
          <w:szCs w:val="28"/>
        </w:rPr>
        <w:t xml:space="preserve"> </w:t>
      </w:r>
      <w:r w:rsidR="00267863" w:rsidRPr="00AC46A3">
        <w:rPr>
          <w:rFonts w:ascii="Times New Roman" w:hAnsi="Times New Roman"/>
          <w:sz w:val="28"/>
          <w:szCs w:val="28"/>
        </w:rPr>
        <w:t xml:space="preserve"> </w:t>
      </w:r>
      <w:r w:rsidR="00C84DF7">
        <w:rPr>
          <w:rFonts w:ascii="Times New Roman" w:hAnsi="Times New Roman"/>
          <w:sz w:val="28"/>
          <w:szCs w:val="28"/>
        </w:rPr>
        <w:t xml:space="preserve">сельского </w:t>
      </w:r>
      <w:r w:rsidR="00267863">
        <w:rPr>
          <w:rFonts w:ascii="Times New Roman" w:hAnsi="Times New Roman"/>
          <w:sz w:val="28"/>
          <w:szCs w:val="28"/>
        </w:rPr>
        <w:t xml:space="preserve"> </w:t>
      </w:r>
      <w:r w:rsidR="00CD0955">
        <w:rPr>
          <w:rFonts w:ascii="Times New Roman" w:hAnsi="Times New Roman"/>
          <w:sz w:val="28"/>
          <w:szCs w:val="28"/>
        </w:rPr>
        <w:t>пос</w:t>
      </w:r>
      <w:r w:rsidR="00CD0955">
        <w:rPr>
          <w:rFonts w:ascii="Times New Roman" w:hAnsi="Times New Roman"/>
          <w:sz w:val="28"/>
          <w:szCs w:val="28"/>
        </w:rPr>
        <w:t>е</w:t>
      </w:r>
      <w:r w:rsidR="00CD0955">
        <w:rPr>
          <w:rFonts w:ascii="Times New Roman" w:hAnsi="Times New Roman"/>
          <w:sz w:val="28"/>
          <w:szCs w:val="28"/>
        </w:rPr>
        <w:t>ления</w:t>
      </w:r>
      <w:r w:rsidR="00CD0955" w:rsidRPr="00AC46A3">
        <w:rPr>
          <w:rFonts w:ascii="Times New Roman" w:hAnsi="Times New Roman"/>
          <w:sz w:val="28"/>
          <w:szCs w:val="28"/>
        </w:rPr>
        <w:t xml:space="preserve"> </w:t>
      </w:r>
      <w:r w:rsidRPr="00AC46A3">
        <w:rPr>
          <w:rFonts w:ascii="Times New Roman" w:hAnsi="Times New Roman"/>
          <w:sz w:val="28"/>
          <w:szCs w:val="28"/>
        </w:rPr>
        <w:t>заявителю предоста</w:t>
      </w:r>
      <w:r w:rsidRPr="00AC46A3">
        <w:rPr>
          <w:rFonts w:ascii="Times New Roman" w:hAnsi="Times New Roman"/>
          <w:sz w:val="28"/>
          <w:szCs w:val="28"/>
        </w:rPr>
        <w:t>в</w:t>
      </w:r>
      <w:r w:rsidRPr="00AC46A3">
        <w:rPr>
          <w:rFonts w:ascii="Times New Roman" w:hAnsi="Times New Roman"/>
          <w:sz w:val="28"/>
          <w:szCs w:val="28"/>
        </w:rPr>
        <w:t>ляется возможность: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скачать и распечатать шаблон заявления на предоставление муниц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пальной услуги, настоящий регламент, нормативные правовые акты, уст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навливающие требования к предоставлению муниципал</w:t>
      </w:r>
      <w:r w:rsidRPr="00AC46A3">
        <w:rPr>
          <w:rFonts w:ascii="Times New Roman" w:hAnsi="Times New Roman"/>
          <w:sz w:val="28"/>
          <w:szCs w:val="28"/>
        </w:rPr>
        <w:t>ь</w:t>
      </w:r>
      <w:r w:rsidRPr="00AC46A3">
        <w:rPr>
          <w:rFonts w:ascii="Times New Roman" w:hAnsi="Times New Roman"/>
          <w:sz w:val="28"/>
          <w:szCs w:val="28"/>
        </w:rPr>
        <w:t>ной услуги;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ознакомиться с информацией о досудебном (внесудебном) порядке о</w:t>
      </w:r>
      <w:r w:rsidRPr="00AC46A3">
        <w:rPr>
          <w:rFonts w:ascii="Times New Roman" w:hAnsi="Times New Roman"/>
          <w:sz w:val="28"/>
          <w:szCs w:val="28"/>
        </w:rPr>
        <w:t>б</w:t>
      </w:r>
      <w:r w:rsidRPr="00AC46A3">
        <w:rPr>
          <w:rFonts w:ascii="Times New Roman" w:hAnsi="Times New Roman"/>
          <w:sz w:val="28"/>
          <w:szCs w:val="28"/>
        </w:rPr>
        <w:t xml:space="preserve">жалования решений и действий (бездействия) </w:t>
      </w:r>
      <w:r w:rsidR="008E6421"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 xml:space="preserve">дминистрации </w:t>
      </w:r>
      <w:r w:rsidR="00C84DF7" w:rsidRPr="00267863">
        <w:rPr>
          <w:rFonts w:ascii="Times New Roman" w:hAnsi="Times New Roman"/>
          <w:sz w:val="28"/>
          <w:szCs w:val="28"/>
        </w:rPr>
        <w:t>Грузиновского</w:t>
      </w:r>
      <w:r w:rsidR="00C84DF7">
        <w:rPr>
          <w:rFonts w:ascii="Times New Roman" w:hAnsi="Times New Roman"/>
          <w:sz w:val="28"/>
          <w:szCs w:val="28"/>
        </w:rPr>
        <w:t xml:space="preserve"> сельского</w:t>
      </w:r>
      <w:r w:rsidR="00C84DF7" w:rsidRPr="00AC46A3">
        <w:rPr>
          <w:rFonts w:ascii="Times New Roman" w:hAnsi="Times New Roman"/>
          <w:sz w:val="28"/>
          <w:szCs w:val="28"/>
        </w:rPr>
        <w:t xml:space="preserve"> поселения</w:t>
      </w:r>
      <w:r w:rsidR="008E6421" w:rsidRPr="00AC46A3">
        <w:rPr>
          <w:rFonts w:ascii="Times New Roman" w:hAnsi="Times New Roman"/>
          <w:sz w:val="28"/>
          <w:szCs w:val="28"/>
        </w:rPr>
        <w:t>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Информационные материалы размещаются на информационных сте</w:t>
      </w:r>
      <w:r w:rsidRPr="00AC46A3">
        <w:rPr>
          <w:rFonts w:ascii="Times New Roman" w:hAnsi="Times New Roman"/>
          <w:sz w:val="28"/>
          <w:szCs w:val="28"/>
        </w:rPr>
        <w:t>н</w:t>
      </w:r>
      <w:r w:rsidRPr="00AC46A3">
        <w:rPr>
          <w:rFonts w:ascii="Times New Roman" w:hAnsi="Times New Roman"/>
          <w:sz w:val="28"/>
          <w:szCs w:val="28"/>
        </w:rPr>
        <w:t>дах, столах в местах предоставления муни</w:t>
      </w:r>
      <w:r w:rsidR="00380204">
        <w:rPr>
          <w:rFonts w:ascii="Times New Roman" w:hAnsi="Times New Roman"/>
          <w:sz w:val="28"/>
          <w:szCs w:val="28"/>
        </w:rPr>
        <w:t>ципальной услуги.</w:t>
      </w:r>
      <w:r w:rsidRPr="00AC46A3">
        <w:rPr>
          <w:rFonts w:ascii="Times New Roman" w:hAnsi="Times New Roman"/>
          <w:sz w:val="28"/>
          <w:szCs w:val="28"/>
        </w:rPr>
        <w:t xml:space="preserve"> </w:t>
      </w:r>
      <w:r w:rsidR="008E6421" w:rsidRPr="00AC46A3">
        <w:rPr>
          <w:rFonts w:ascii="Times New Roman" w:hAnsi="Times New Roman"/>
          <w:sz w:val="28"/>
          <w:szCs w:val="28"/>
        </w:rPr>
        <w:t>Администр</w:t>
      </w:r>
      <w:r w:rsidR="008E6421" w:rsidRPr="00AC46A3">
        <w:rPr>
          <w:rFonts w:ascii="Times New Roman" w:hAnsi="Times New Roman"/>
          <w:sz w:val="28"/>
          <w:szCs w:val="28"/>
        </w:rPr>
        <w:t>а</w:t>
      </w:r>
      <w:r w:rsidR="00380204">
        <w:rPr>
          <w:rFonts w:ascii="Times New Roman" w:hAnsi="Times New Roman"/>
          <w:sz w:val="28"/>
          <w:szCs w:val="28"/>
        </w:rPr>
        <w:t>ция</w:t>
      </w:r>
      <w:r w:rsidR="008E6421" w:rsidRPr="00AC46A3">
        <w:rPr>
          <w:rFonts w:ascii="Times New Roman" w:hAnsi="Times New Roman"/>
          <w:sz w:val="28"/>
          <w:szCs w:val="28"/>
        </w:rPr>
        <w:t xml:space="preserve"> </w:t>
      </w:r>
      <w:r w:rsidR="00C84DF7" w:rsidRPr="00267863">
        <w:rPr>
          <w:rFonts w:ascii="Times New Roman" w:hAnsi="Times New Roman"/>
          <w:sz w:val="28"/>
          <w:szCs w:val="28"/>
        </w:rPr>
        <w:t>Грузиновского</w:t>
      </w:r>
      <w:r w:rsidR="00C84DF7">
        <w:rPr>
          <w:rFonts w:ascii="Times New Roman" w:hAnsi="Times New Roman"/>
          <w:sz w:val="28"/>
          <w:szCs w:val="28"/>
        </w:rPr>
        <w:t xml:space="preserve"> сельского</w:t>
      </w:r>
      <w:r w:rsidR="00C84DF7" w:rsidRPr="00AC46A3">
        <w:rPr>
          <w:rFonts w:ascii="Times New Roman" w:hAnsi="Times New Roman"/>
          <w:sz w:val="28"/>
          <w:szCs w:val="28"/>
        </w:rPr>
        <w:t xml:space="preserve"> поселения</w:t>
      </w:r>
      <w:r w:rsidRPr="00AC46A3">
        <w:rPr>
          <w:rFonts w:ascii="Times New Roman" w:hAnsi="Times New Roman"/>
          <w:sz w:val="28"/>
          <w:szCs w:val="28"/>
        </w:rPr>
        <w:t>, обеспечивает своевременную актуал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зацию информационных материалов и контролирует их нал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чие.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1.3.1.5. Индивидуальное устное информирование осуществляется сп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 xml:space="preserve">циалистом </w:t>
      </w:r>
      <w:r w:rsidR="008E6421" w:rsidRPr="00AC46A3">
        <w:rPr>
          <w:rFonts w:ascii="Times New Roman" w:hAnsi="Times New Roman"/>
          <w:sz w:val="28"/>
          <w:szCs w:val="28"/>
        </w:rPr>
        <w:t>Администрации</w:t>
      </w:r>
      <w:r w:rsidR="00C84DF7" w:rsidRPr="00C84DF7">
        <w:rPr>
          <w:rFonts w:ascii="Times New Roman" w:hAnsi="Times New Roman"/>
          <w:sz w:val="28"/>
          <w:szCs w:val="28"/>
        </w:rPr>
        <w:t xml:space="preserve"> </w:t>
      </w:r>
      <w:r w:rsidR="00C84DF7" w:rsidRPr="00267863">
        <w:rPr>
          <w:rFonts w:ascii="Times New Roman" w:hAnsi="Times New Roman"/>
          <w:sz w:val="28"/>
          <w:szCs w:val="28"/>
        </w:rPr>
        <w:t>Грузиновского</w:t>
      </w:r>
      <w:r w:rsidR="00C84DF7">
        <w:rPr>
          <w:rFonts w:ascii="Times New Roman" w:hAnsi="Times New Roman"/>
          <w:sz w:val="28"/>
          <w:szCs w:val="28"/>
        </w:rPr>
        <w:t xml:space="preserve"> сельского</w:t>
      </w:r>
      <w:r w:rsidR="00C84DF7" w:rsidRPr="00AC46A3">
        <w:rPr>
          <w:rFonts w:ascii="Times New Roman" w:hAnsi="Times New Roman"/>
          <w:sz w:val="28"/>
          <w:szCs w:val="28"/>
        </w:rPr>
        <w:t xml:space="preserve"> поселения</w:t>
      </w:r>
      <w:r w:rsidRPr="00AC46A3">
        <w:rPr>
          <w:rFonts w:ascii="Times New Roman" w:hAnsi="Times New Roman"/>
          <w:sz w:val="28"/>
          <w:szCs w:val="28"/>
        </w:rPr>
        <w:t>, ответстве</w:t>
      </w:r>
      <w:r w:rsidRPr="00AC46A3">
        <w:rPr>
          <w:rFonts w:ascii="Times New Roman" w:hAnsi="Times New Roman"/>
          <w:sz w:val="28"/>
          <w:szCs w:val="28"/>
        </w:rPr>
        <w:t>н</w:t>
      </w:r>
      <w:r w:rsidRPr="00AC46A3">
        <w:rPr>
          <w:rFonts w:ascii="Times New Roman" w:hAnsi="Times New Roman"/>
          <w:sz w:val="28"/>
          <w:szCs w:val="28"/>
        </w:rPr>
        <w:t>ным за предоставление муниципальной услуги (далее – специалист), при личном обращении или по телеф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 xml:space="preserve">ну. 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При ответе на телефонные звонки специалист, осуществляющий инфо</w:t>
      </w:r>
      <w:r w:rsidRPr="00AC46A3">
        <w:rPr>
          <w:rFonts w:ascii="Times New Roman" w:hAnsi="Times New Roman"/>
          <w:sz w:val="28"/>
          <w:szCs w:val="28"/>
        </w:rPr>
        <w:t>р</w:t>
      </w:r>
      <w:r w:rsidRPr="00AC46A3">
        <w:rPr>
          <w:rFonts w:ascii="Times New Roman" w:hAnsi="Times New Roman"/>
          <w:sz w:val="28"/>
          <w:szCs w:val="28"/>
        </w:rPr>
        <w:t>мирование, сняв трубку, должен назвать фамилию, имя, отчество (при нал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чии), занимаемую должность, предложить заявителю представиться и изл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жить суть о</w:t>
      </w:r>
      <w:r w:rsidRPr="00AC46A3">
        <w:rPr>
          <w:rFonts w:ascii="Times New Roman" w:hAnsi="Times New Roman"/>
          <w:sz w:val="28"/>
          <w:szCs w:val="28"/>
        </w:rPr>
        <w:t>б</w:t>
      </w:r>
      <w:r w:rsidRPr="00AC46A3">
        <w:rPr>
          <w:rFonts w:ascii="Times New Roman" w:hAnsi="Times New Roman"/>
          <w:sz w:val="28"/>
          <w:szCs w:val="28"/>
        </w:rPr>
        <w:t>ращения.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Специалист, осуществляющий информирование, должен принять все необх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димые меры для дачи полного ответа на поставленные вопросы, а в случае необходимости с привлечением других специалистов. Индивидуал</w:t>
      </w:r>
      <w:r w:rsidRPr="00AC46A3">
        <w:rPr>
          <w:rFonts w:ascii="Times New Roman" w:hAnsi="Times New Roman"/>
          <w:sz w:val="28"/>
          <w:szCs w:val="28"/>
        </w:rPr>
        <w:t>ь</w:t>
      </w:r>
      <w:r w:rsidRPr="00AC46A3">
        <w:rPr>
          <w:rFonts w:ascii="Times New Roman" w:hAnsi="Times New Roman"/>
          <w:sz w:val="28"/>
          <w:szCs w:val="28"/>
        </w:rPr>
        <w:t>ное устное информирование осуществляется не более 20 минут.</w:t>
      </w:r>
    </w:p>
    <w:p w:rsidR="00604D8C" w:rsidRPr="00AC46A3" w:rsidRDefault="00604D8C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Специалист</w:t>
      </w:r>
      <w:r w:rsidR="00FF48A1" w:rsidRPr="00AC46A3">
        <w:rPr>
          <w:rFonts w:ascii="Times New Roman" w:hAnsi="Times New Roman"/>
          <w:sz w:val="28"/>
          <w:szCs w:val="28"/>
        </w:rPr>
        <w:t>,</w:t>
      </w:r>
      <w:r w:rsidRPr="00AC46A3">
        <w:rPr>
          <w:rFonts w:ascii="Times New Roman" w:hAnsi="Times New Roman"/>
          <w:sz w:val="28"/>
          <w:szCs w:val="28"/>
        </w:rPr>
        <w:t xml:space="preserve"> осуществляющий информирование, не вправе осущест</w:t>
      </w:r>
      <w:r w:rsidRPr="00AC46A3">
        <w:rPr>
          <w:rFonts w:ascii="Times New Roman" w:hAnsi="Times New Roman"/>
          <w:sz w:val="28"/>
          <w:szCs w:val="28"/>
        </w:rPr>
        <w:t>в</w:t>
      </w:r>
      <w:r w:rsidRPr="00AC46A3">
        <w:rPr>
          <w:rFonts w:ascii="Times New Roman" w:hAnsi="Times New Roman"/>
          <w:sz w:val="28"/>
          <w:szCs w:val="28"/>
        </w:rPr>
        <w:t>лять консультирование заявителей,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604D8C" w:rsidRPr="00AC46A3" w:rsidRDefault="00604D8C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Для получения сведений о ходе исполнения муниципальной услуги за</w:t>
      </w:r>
      <w:r w:rsidRPr="00AC46A3">
        <w:rPr>
          <w:rFonts w:ascii="Times New Roman" w:hAnsi="Times New Roman"/>
          <w:sz w:val="28"/>
          <w:szCs w:val="28"/>
        </w:rPr>
        <w:t>я</w:t>
      </w:r>
      <w:r w:rsidRPr="00AC46A3">
        <w:rPr>
          <w:rFonts w:ascii="Times New Roman" w:hAnsi="Times New Roman"/>
          <w:sz w:val="28"/>
          <w:szCs w:val="28"/>
        </w:rPr>
        <w:t>вителем указываются (называются) дата и (или) регистрационный номер з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явления. Заявителю предоставляются сведения о том, на каком этапе (в пр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цессе выполнения какой административной процедуры) исполнения муниц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пальной услуги находится представленное им заявление.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Индивидуальное устное информирование осуществляется при личном обращении согласно графику приема заявителей по вопросам оказания м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 xml:space="preserve">ниципальной услуги, по телефону, в соответствии с графиком работы </w:t>
      </w:r>
      <w:r w:rsidR="008E6421" w:rsidRPr="00AC46A3">
        <w:rPr>
          <w:rFonts w:ascii="Times New Roman" w:hAnsi="Times New Roman"/>
          <w:sz w:val="28"/>
          <w:szCs w:val="28"/>
        </w:rPr>
        <w:t>Адм</w:t>
      </w:r>
      <w:r w:rsidR="008E6421" w:rsidRPr="00AC46A3">
        <w:rPr>
          <w:rFonts w:ascii="Times New Roman" w:hAnsi="Times New Roman"/>
          <w:sz w:val="28"/>
          <w:szCs w:val="28"/>
        </w:rPr>
        <w:t>и</w:t>
      </w:r>
      <w:r w:rsidR="008E6421" w:rsidRPr="00AC46A3">
        <w:rPr>
          <w:rFonts w:ascii="Times New Roman" w:hAnsi="Times New Roman"/>
          <w:sz w:val="28"/>
          <w:szCs w:val="28"/>
        </w:rPr>
        <w:t>нистрации</w:t>
      </w:r>
      <w:r w:rsidR="00C84DF7" w:rsidRPr="00C84DF7">
        <w:rPr>
          <w:rFonts w:ascii="Times New Roman" w:hAnsi="Times New Roman"/>
          <w:sz w:val="28"/>
          <w:szCs w:val="28"/>
        </w:rPr>
        <w:t xml:space="preserve"> </w:t>
      </w:r>
      <w:r w:rsidR="00C84DF7" w:rsidRPr="00267863">
        <w:rPr>
          <w:rFonts w:ascii="Times New Roman" w:hAnsi="Times New Roman"/>
          <w:sz w:val="28"/>
          <w:szCs w:val="28"/>
        </w:rPr>
        <w:t>Грузиновского</w:t>
      </w:r>
      <w:r w:rsidR="00C84DF7">
        <w:rPr>
          <w:rFonts w:ascii="Times New Roman" w:hAnsi="Times New Roman"/>
          <w:sz w:val="28"/>
          <w:szCs w:val="28"/>
        </w:rPr>
        <w:t xml:space="preserve"> сельского</w:t>
      </w:r>
      <w:r w:rsidR="00C84DF7" w:rsidRPr="00AC46A3">
        <w:rPr>
          <w:rFonts w:ascii="Times New Roman" w:hAnsi="Times New Roman"/>
          <w:sz w:val="28"/>
          <w:szCs w:val="28"/>
        </w:rPr>
        <w:t xml:space="preserve"> поселения</w:t>
      </w:r>
      <w:r w:rsidRPr="00AC46A3">
        <w:rPr>
          <w:rFonts w:ascii="Times New Roman" w:hAnsi="Times New Roman"/>
          <w:sz w:val="28"/>
          <w:szCs w:val="28"/>
        </w:rPr>
        <w:t>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1.3.1.6. Индивидуальное письменное информирование при обращении в </w:t>
      </w:r>
      <w:r w:rsidR="008E6421" w:rsidRPr="00AC46A3">
        <w:rPr>
          <w:rFonts w:ascii="Times New Roman" w:hAnsi="Times New Roman"/>
          <w:sz w:val="28"/>
          <w:szCs w:val="28"/>
        </w:rPr>
        <w:t>Администраци</w:t>
      </w:r>
      <w:r w:rsidR="00CD0955">
        <w:rPr>
          <w:rFonts w:ascii="Times New Roman" w:hAnsi="Times New Roman"/>
          <w:sz w:val="28"/>
          <w:szCs w:val="28"/>
        </w:rPr>
        <w:t>ю</w:t>
      </w:r>
      <w:r w:rsidR="008E6421" w:rsidRPr="00AC46A3">
        <w:rPr>
          <w:rFonts w:ascii="Times New Roman" w:hAnsi="Times New Roman"/>
          <w:sz w:val="28"/>
          <w:szCs w:val="28"/>
        </w:rPr>
        <w:t xml:space="preserve"> </w:t>
      </w:r>
      <w:r w:rsidR="00C84DF7" w:rsidRPr="00267863">
        <w:rPr>
          <w:rFonts w:ascii="Times New Roman" w:hAnsi="Times New Roman"/>
          <w:sz w:val="28"/>
          <w:szCs w:val="28"/>
        </w:rPr>
        <w:t>Грузиновского</w:t>
      </w:r>
      <w:r w:rsidR="00C84DF7">
        <w:rPr>
          <w:rFonts w:ascii="Times New Roman" w:hAnsi="Times New Roman"/>
          <w:sz w:val="28"/>
          <w:szCs w:val="28"/>
        </w:rPr>
        <w:t xml:space="preserve"> сельского</w:t>
      </w:r>
      <w:r w:rsidR="00C84DF7" w:rsidRPr="00AC46A3">
        <w:rPr>
          <w:rFonts w:ascii="Times New Roman" w:hAnsi="Times New Roman"/>
          <w:sz w:val="28"/>
          <w:szCs w:val="28"/>
        </w:rPr>
        <w:t xml:space="preserve"> поселения</w:t>
      </w:r>
      <w:r w:rsidR="008E6421" w:rsidRPr="00AC46A3">
        <w:rPr>
          <w:rFonts w:ascii="Times New Roman" w:hAnsi="Times New Roman"/>
          <w:sz w:val="28"/>
          <w:szCs w:val="28"/>
        </w:rPr>
        <w:t xml:space="preserve"> </w:t>
      </w:r>
      <w:r w:rsidRPr="00AC46A3">
        <w:rPr>
          <w:rFonts w:ascii="Times New Roman" w:hAnsi="Times New Roman"/>
          <w:sz w:val="28"/>
          <w:szCs w:val="28"/>
        </w:rPr>
        <w:t>осуществляется путем направления письменного отв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та на обращение заявителя: по почте; в форме электронного документа с использ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ванием информационно-телекоммуникационной сети «Инте</w:t>
      </w:r>
      <w:r w:rsidRPr="00AC46A3">
        <w:rPr>
          <w:rFonts w:ascii="Times New Roman" w:hAnsi="Times New Roman"/>
          <w:sz w:val="28"/>
          <w:szCs w:val="28"/>
        </w:rPr>
        <w:t>р</w:t>
      </w:r>
      <w:r w:rsidRPr="00AC46A3">
        <w:rPr>
          <w:rFonts w:ascii="Times New Roman" w:hAnsi="Times New Roman"/>
          <w:sz w:val="28"/>
          <w:szCs w:val="28"/>
        </w:rPr>
        <w:t>нет</w:t>
      </w:r>
      <w:r w:rsidR="008E6421" w:rsidRPr="00AC46A3">
        <w:rPr>
          <w:rFonts w:ascii="Times New Roman" w:hAnsi="Times New Roman"/>
          <w:sz w:val="28"/>
          <w:szCs w:val="28"/>
        </w:rPr>
        <w:t>».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Ответ на вопрос, поставленный в запросе,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</w:t>
      </w:r>
      <w:r w:rsidRPr="00AC46A3">
        <w:rPr>
          <w:rFonts w:ascii="Times New Roman" w:hAnsi="Times New Roman"/>
          <w:sz w:val="28"/>
          <w:szCs w:val="28"/>
        </w:rPr>
        <w:t>с</w:t>
      </w:r>
      <w:r w:rsidRPr="00AC46A3">
        <w:rPr>
          <w:rFonts w:ascii="Times New Roman" w:hAnsi="Times New Roman"/>
          <w:sz w:val="28"/>
          <w:szCs w:val="28"/>
        </w:rPr>
        <w:t>по</w:t>
      </w:r>
      <w:r w:rsidRPr="00AC46A3">
        <w:rPr>
          <w:rFonts w:ascii="Times New Roman" w:hAnsi="Times New Roman"/>
          <w:sz w:val="28"/>
          <w:szCs w:val="28"/>
        </w:rPr>
        <w:t>л</w:t>
      </w:r>
      <w:r w:rsidRPr="00AC46A3">
        <w:rPr>
          <w:rFonts w:ascii="Times New Roman" w:hAnsi="Times New Roman"/>
          <w:sz w:val="28"/>
          <w:szCs w:val="28"/>
        </w:rPr>
        <w:t>нителя.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Ответ заявителю направляется в письменном виде на адрес, указанный им в запросе, либо электронной почтой, в зависимости от способа обращения заявителя за информацией или способа доставки ответа, указанного в пис</w:t>
      </w:r>
      <w:r w:rsidRPr="00AC46A3">
        <w:rPr>
          <w:rFonts w:ascii="Times New Roman" w:hAnsi="Times New Roman"/>
          <w:sz w:val="28"/>
          <w:szCs w:val="28"/>
        </w:rPr>
        <w:t>ь</w:t>
      </w:r>
      <w:r w:rsidRPr="00AC46A3">
        <w:rPr>
          <w:rFonts w:ascii="Times New Roman" w:hAnsi="Times New Roman"/>
          <w:sz w:val="28"/>
          <w:szCs w:val="28"/>
        </w:rPr>
        <w:t>менном з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просе заявителя.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При индивидуальном письменном информировании ответ направляется заинтересованному лицу в течение </w:t>
      </w:r>
      <w:r w:rsidRPr="00CC287A">
        <w:rPr>
          <w:rFonts w:ascii="Times New Roman" w:hAnsi="Times New Roman"/>
          <w:sz w:val="28"/>
          <w:szCs w:val="28"/>
        </w:rPr>
        <w:t>30</w:t>
      </w:r>
      <w:r w:rsidR="00DC6A66">
        <w:rPr>
          <w:rFonts w:ascii="Times New Roman" w:hAnsi="Times New Roman"/>
          <w:sz w:val="28"/>
          <w:szCs w:val="28"/>
        </w:rPr>
        <w:t xml:space="preserve"> (тридцати)</w:t>
      </w:r>
      <w:r w:rsidRPr="00CC287A">
        <w:rPr>
          <w:rFonts w:ascii="Times New Roman" w:hAnsi="Times New Roman"/>
          <w:sz w:val="28"/>
          <w:szCs w:val="28"/>
        </w:rPr>
        <w:t xml:space="preserve"> календарных дней</w:t>
      </w:r>
      <w:r w:rsidRPr="00AC46A3">
        <w:rPr>
          <w:rFonts w:ascii="Times New Roman" w:hAnsi="Times New Roman"/>
          <w:sz w:val="28"/>
          <w:szCs w:val="28"/>
        </w:rPr>
        <w:t xml:space="preserve"> со дня поступления запроса.</w:t>
      </w:r>
    </w:p>
    <w:p w:rsidR="00604D8C" w:rsidRPr="00AC46A3" w:rsidRDefault="00604D8C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1.3.2. Порядок, форма, место размещения и способы получения справо</w:t>
      </w:r>
      <w:r w:rsidRPr="00AC46A3">
        <w:rPr>
          <w:rFonts w:ascii="Times New Roman" w:hAnsi="Times New Roman"/>
          <w:sz w:val="28"/>
          <w:szCs w:val="28"/>
        </w:rPr>
        <w:t>ч</w:t>
      </w:r>
      <w:r w:rsidRPr="00AC46A3">
        <w:rPr>
          <w:rFonts w:ascii="Times New Roman" w:hAnsi="Times New Roman"/>
          <w:sz w:val="28"/>
          <w:szCs w:val="28"/>
        </w:rPr>
        <w:t>ной информации, в том числе на стендах в местах предоставления муниц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пальной услуги и услуг, которые являются необходимыми и обязательными для предоставления муниципальной услуги</w:t>
      </w:r>
      <w:r w:rsidR="007672CB">
        <w:rPr>
          <w:rFonts w:ascii="Times New Roman" w:hAnsi="Times New Roman"/>
          <w:sz w:val="28"/>
          <w:szCs w:val="28"/>
        </w:rPr>
        <w:t>.</w:t>
      </w:r>
    </w:p>
    <w:p w:rsidR="00604D8C" w:rsidRPr="00AC46A3" w:rsidRDefault="00604D8C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1.3.2.1. Способы получения справочной информации:</w:t>
      </w:r>
    </w:p>
    <w:p w:rsidR="00604D8C" w:rsidRPr="00AC46A3" w:rsidRDefault="00604D8C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посредством размещения на официальном сайте</w:t>
      </w:r>
      <w:r w:rsidR="007672CB" w:rsidRPr="007672CB">
        <w:rPr>
          <w:rFonts w:ascii="Times New Roman" w:hAnsi="Times New Roman"/>
          <w:sz w:val="28"/>
          <w:szCs w:val="28"/>
        </w:rPr>
        <w:t xml:space="preserve"> </w:t>
      </w:r>
      <w:r w:rsidR="007672CB" w:rsidRPr="00267863">
        <w:rPr>
          <w:rFonts w:ascii="Times New Roman" w:hAnsi="Times New Roman"/>
          <w:sz w:val="28"/>
          <w:szCs w:val="28"/>
        </w:rPr>
        <w:t>Грузиновского</w:t>
      </w:r>
      <w:r w:rsidR="007672CB">
        <w:rPr>
          <w:rFonts w:ascii="Times New Roman" w:hAnsi="Times New Roman"/>
          <w:sz w:val="28"/>
          <w:szCs w:val="28"/>
        </w:rPr>
        <w:t xml:space="preserve"> сельск</w:t>
      </w:r>
      <w:r w:rsidR="007672CB">
        <w:rPr>
          <w:rFonts w:ascii="Times New Roman" w:hAnsi="Times New Roman"/>
          <w:sz w:val="28"/>
          <w:szCs w:val="28"/>
        </w:rPr>
        <w:t>о</w:t>
      </w:r>
      <w:r w:rsidR="007672CB">
        <w:rPr>
          <w:rFonts w:ascii="Times New Roman" w:hAnsi="Times New Roman"/>
          <w:sz w:val="28"/>
          <w:szCs w:val="28"/>
        </w:rPr>
        <w:t>го</w:t>
      </w:r>
      <w:r w:rsidR="007672CB" w:rsidRPr="00AC46A3">
        <w:rPr>
          <w:rFonts w:ascii="Times New Roman" w:hAnsi="Times New Roman"/>
          <w:sz w:val="28"/>
          <w:szCs w:val="28"/>
        </w:rPr>
        <w:t xml:space="preserve"> поселения</w:t>
      </w:r>
      <w:r w:rsidRPr="00AC46A3">
        <w:rPr>
          <w:rFonts w:ascii="Times New Roman" w:hAnsi="Times New Roman"/>
          <w:sz w:val="28"/>
          <w:szCs w:val="28"/>
        </w:rPr>
        <w:t>;</w:t>
      </w:r>
    </w:p>
    <w:p w:rsidR="00604D8C" w:rsidRPr="00AC46A3" w:rsidRDefault="00604D8C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непосредственно в </w:t>
      </w:r>
      <w:r w:rsidR="008E6421"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 xml:space="preserve">дминистрации </w:t>
      </w:r>
      <w:r w:rsidR="008E6421" w:rsidRPr="00AC46A3">
        <w:rPr>
          <w:rFonts w:ascii="Times New Roman" w:hAnsi="Times New Roman"/>
          <w:sz w:val="28"/>
          <w:szCs w:val="28"/>
        </w:rPr>
        <w:t xml:space="preserve"> </w:t>
      </w:r>
      <w:r w:rsidR="007672CB" w:rsidRPr="00267863">
        <w:rPr>
          <w:rFonts w:ascii="Times New Roman" w:hAnsi="Times New Roman"/>
          <w:sz w:val="28"/>
          <w:szCs w:val="28"/>
        </w:rPr>
        <w:t>Грузиновского</w:t>
      </w:r>
      <w:r w:rsidR="007672CB">
        <w:rPr>
          <w:rFonts w:ascii="Times New Roman" w:hAnsi="Times New Roman"/>
          <w:sz w:val="28"/>
          <w:szCs w:val="28"/>
        </w:rPr>
        <w:t xml:space="preserve"> сельского</w:t>
      </w:r>
      <w:r w:rsidR="007672CB" w:rsidRPr="00AC46A3">
        <w:rPr>
          <w:rFonts w:ascii="Times New Roman" w:hAnsi="Times New Roman"/>
          <w:sz w:val="28"/>
          <w:szCs w:val="28"/>
        </w:rPr>
        <w:t xml:space="preserve"> поселения </w:t>
      </w:r>
      <w:r w:rsidRPr="00AC46A3">
        <w:rPr>
          <w:rFonts w:ascii="Times New Roman" w:hAnsi="Times New Roman"/>
          <w:sz w:val="28"/>
          <w:szCs w:val="28"/>
        </w:rPr>
        <w:t>при личном обращении или по телефону, а также при письменном обращ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нии;</w:t>
      </w:r>
    </w:p>
    <w:p w:rsidR="00604D8C" w:rsidRPr="00AC46A3" w:rsidRDefault="00604D8C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на информационных стендах в местах предоставления муниципальной услуги и услуг, которые являются необходимыми и обязательными для пр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д</w:t>
      </w:r>
      <w:r w:rsidR="007672CB">
        <w:rPr>
          <w:rFonts w:ascii="Times New Roman" w:hAnsi="Times New Roman"/>
          <w:sz w:val="28"/>
          <w:szCs w:val="28"/>
        </w:rPr>
        <w:t>оставления муниципальной услуги.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1.3.2.2. К справочной информации относится следующая информация:</w:t>
      </w:r>
    </w:p>
    <w:p w:rsidR="00C10E94" w:rsidRPr="00AC46A3" w:rsidRDefault="00DA1FA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нахождения и график</w:t>
      </w:r>
      <w:r w:rsidR="00C10E94" w:rsidRPr="00AC46A3">
        <w:rPr>
          <w:rFonts w:ascii="Times New Roman" w:hAnsi="Times New Roman"/>
          <w:sz w:val="28"/>
          <w:szCs w:val="28"/>
        </w:rPr>
        <w:t xml:space="preserve"> работы </w:t>
      </w:r>
      <w:r w:rsidR="00E3559A" w:rsidRPr="00AC46A3">
        <w:rPr>
          <w:rFonts w:ascii="Times New Roman" w:hAnsi="Times New Roman"/>
          <w:sz w:val="28"/>
          <w:szCs w:val="28"/>
        </w:rPr>
        <w:t xml:space="preserve">Администрации </w:t>
      </w:r>
      <w:r w:rsidR="007672CB" w:rsidRPr="00267863">
        <w:rPr>
          <w:rFonts w:ascii="Times New Roman" w:hAnsi="Times New Roman"/>
          <w:sz w:val="28"/>
          <w:szCs w:val="28"/>
        </w:rPr>
        <w:t>Грузиновского</w:t>
      </w:r>
      <w:r w:rsidR="007672CB">
        <w:rPr>
          <w:rFonts w:ascii="Times New Roman" w:hAnsi="Times New Roman"/>
          <w:sz w:val="28"/>
          <w:szCs w:val="28"/>
        </w:rPr>
        <w:t xml:space="preserve"> сельского</w:t>
      </w:r>
      <w:r w:rsidR="007672CB" w:rsidRPr="00AC46A3">
        <w:rPr>
          <w:rFonts w:ascii="Times New Roman" w:hAnsi="Times New Roman"/>
          <w:sz w:val="28"/>
          <w:szCs w:val="28"/>
        </w:rPr>
        <w:t xml:space="preserve"> поселения</w:t>
      </w:r>
      <w:r w:rsidR="007672CB">
        <w:rPr>
          <w:rFonts w:ascii="Times New Roman" w:hAnsi="Times New Roman"/>
          <w:sz w:val="28"/>
          <w:szCs w:val="28"/>
        </w:rPr>
        <w:t xml:space="preserve">, </w:t>
      </w:r>
      <w:r w:rsidR="00C10E94" w:rsidRPr="00AC46A3">
        <w:rPr>
          <w:rFonts w:ascii="Times New Roman" w:hAnsi="Times New Roman"/>
          <w:sz w:val="28"/>
          <w:szCs w:val="28"/>
        </w:rPr>
        <w:t xml:space="preserve"> непосредственно предос</w:t>
      </w:r>
      <w:r>
        <w:rPr>
          <w:rFonts w:ascii="Times New Roman" w:hAnsi="Times New Roman"/>
          <w:sz w:val="28"/>
          <w:szCs w:val="28"/>
        </w:rPr>
        <w:t>тавляющей муниципальную услугу</w:t>
      </w:r>
      <w:r w:rsidR="00C10E94" w:rsidRPr="00AC46A3">
        <w:rPr>
          <w:rFonts w:ascii="Times New Roman" w:hAnsi="Times New Roman"/>
          <w:sz w:val="28"/>
          <w:szCs w:val="28"/>
        </w:rPr>
        <w:t>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справочные телефоны специалиста </w:t>
      </w:r>
      <w:r w:rsidR="00E3559A" w:rsidRPr="00AC46A3">
        <w:rPr>
          <w:rFonts w:ascii="Times New Roman" w:hAnsi="Times New Roman"/>
          <w:sz w:val="28"/>
          <w:szCs w:val="28"/>
        </w:rPr>
        <w:t xml:space="preserve">Администрации </w:t>
      </w:r>
      <w:r w:rsidR="007672CB" w:rsidRPr="00267863">
        <w:rPr>
          <w:rFonts w:ascii="Times New Roman" w:hAnsi="Times New Roman"/>
          <w:sz w:val="28"/>
          <w:szCs w:val="28"/>
        </w:rPr>
        <w:t>Грузиновского</w:t>
      </w:r>
      <w:r w:rsidR="007672CB">
        <w:rPr>
          <w:rFonts w:ascii="Times New Roman" w:hAnsi="Times New Roman"/>
          <w:sz w:val="28"/>
          <w:szCs w:val="28"/>
        </w:rPr>
        <w:t xml:space="preserve"> сел</w:t>
      </w:r>
      <w:r w:rsidR="007672CB">
        <w:rPr>
          <w:rFonts w:ascii="Times New Roman" w:hAnsi="Times New Roman"/>
          <w:sz w:val="28"/>
          <w:szCs w:val="28"/>
        </w:rPr>
        <w:t>ь</w:t>
      </w:r>
      <w:r w:rsidR="007672CB">
        <w:rPr>
          <w:rFonts w:ascii="Times New Roman" w:hAnsi="Times New Roman"/>
          <w:sz w:val="28"/>
          <w:szCs w:val="28"/>
        </w:rPr>
        <w:t>ского</w:t>
      </w:r>
      <w:r w:rsidR="007672CB" w:rsidRPr="00AC46A3">
        <w:rPr>
          <w:rFonts w:ascii="Times New Roman" w:hAnsi="Times New Roman"/>
          <w:sz w:val="28"/>
          <w:szCs w:val="28"/>
        </w:rPr>
        <w:t xml:space="preserve"> поселения</w:t>
      </w:r>
      <w:r w:rsidRPr="00AC46A3">
        <w:rPr>
          <w:rFonts w:ascii="Times New Roman" w:hAnsi="Times New Roman"/>
          <w:sz w:val="28"/>
          <w:szCs w:val="28"/>
        </w:rPr>
        <w:t>, непосредственно предоставляющ</w:t>
      </w:r>
      <w:r w:rsidR="00DA1FA4">
        <w:rPr>
          <w:rFonts w:ascii="Times New Roman" w:hAnsi="Times New Roman"/>
          <w:sz w:val="28"/>
          <w:szCs w:val="28"/>
        </w:rPr>
        <w:t>его</w:t>
      </w:r>
      <w:r w:rsidRPr="00AC46A3">
        <w:rPr>
          <w:rFonts w:ascii="Times New Roman" w:hAnsi="Times New Roman"/>
          <w:sz w:val="28"/>
          <w:szCs w:val="28"/>
        </w:rPr>
        <w:t xml:space="preserve"> муниципальную усл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гу, организаций, участвующих в предоставлении муниц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пальной услуги</w:t>
      </w:r>
      <w:r w:rsidR="00E3559A" w:rsidRPr="00AC46A3">
        <w:rPr>
          <w:rFonts w:ascii="Times New Roman" w:hAnsi="Times New Roman"/>
          <w:sz w:val="28"/>
          <w:szCs w:val="28"/>
        </w:rPr>
        <w:t>;</w:t>
      </w:r>
    </w:p>
    <w:p w:rsidR="00C10E94" w:rsidRPr="00AC46A3" w:rsidRDefault="00DA1FA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</w:t>
      </w:r>
      <w:r w:rsidR="00C10E94" w:rsidRPr="00AC46A3">
        <w:rPr>
          <w:rFonts w:ascii="Times New Roman" w:hAnsi="Times New Roman"/>
          <w:sz w:val="28"/>
          <w:szCs w:val="28"/>
        </w:rPr>
        <w:t xml:space="preserve"> официального сайта, а также электронной почты и (или) формы обратной связи </w:t>
      </w:r>
      <w:r w:rsidR="00E3559A" w:rsidRPr="00AC46A3">
        <w:rPr>
          <w:rFonts w:ascii="Times New Roman" w:hAnsi="Times New Roman"/>
          <w:sz w:val="28"/>
          <w:szCs w:val="28"/>
        </w:rPr>
        <w:t xml:space="preserve">Администрации  </w:t>
      </w:r>
      <w:r w:rsidR="007672CB" w:rsidRPr="00267863">
        <w:rPr>
          <w:rFonts w:ascii="Times New Roman" w:hAnsi="Times New Roman"/>
          <w:sz w:val="28"/>
          <w:szCs w:val="28"/>
        </w:rPr>
        <w:t>Грузиновского</w:t>
      </w:r>
      <w:r w:rsidR="007672CB">
        <w:rPr>
          <w:rFonts w:ascii="Times New Roman" w:hAnsi="Times New Roman"/>
          <w:sz w:val="28"/>
          <w:szCs w:val="28"/>
        </w:rPr>
        <w:t xml:space="preserve"> сельского</w:t>
      </w:r>
      <w:r w:rsidR="007672CB" w:rsidRPr="00AC46A3">
        <w:rPr>
          <w:rFonts w:ascii="Times New Roman" w:hAnsi="Times New Roman"/>
          <w:sz w:val="28"/>
          <w:szCs w:val="28"/>
        </w:rPr>
        <w:t xml:space="preserve"> поселения</w:t>
      </w:r>
      <w:r w:rsidR="00C10E94" w:rsidRPr="00AC46A3"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формацио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но-телекоммуникационной </w:t>
      </w:r>
      <w:r w:rsidR="00C10E94" w:rsidRPr="00AC46A3">
        <w:rPr>
          <w:rFonts w:ascii="Times New Roman" w:hAnsi="Times New Roman"/>
          <w:sz w:val="28"/>
          <w:szCs w:val="28"/>
        </w:rPr>
        <w:t>сети «Интернет».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1.3.2.3. Порядок, форма, место размещения справочной информации.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Справочная информация подлежит обязательному размещению в эле</w:t>
      </w:r>
      <w:r w:rsidRPr="00AC46A3">
        <w:rPr>
          <w:rFonts w:ascii="Times New Roman" w:hAnsi="Times New Roman"/>
          <w:sz w:val="28"/>
          <w:szCs w:val="28"/>
        </w:rPr>
        <w:t>к</w:t>
      </w:r>
      <w:r w:rsidR="007672CB">
        <w:rPr>
          <w:rFonts w:ascii="Times New Roman" w:hAnsi="Times New Roman"/>
          <w:sz w:val="28"/>
          <w:szCs w:val="28"/>
        </w:rPr>
        <w:t xml:space="preserve">тронной форме </w:t>
      </w:r>
      <w:r w:rsidR="007672CB" w:rsidRPr="00AC46A3">
        <w:rPr>
          <w:rFonts w:ascii="Times New Roman" w:hAnsi="Times New Roman"/>
          <w:sz w:val="28"/>
          <w:szCs w:val="28"/>
        </w:rPr>
        <w:t xml:space="preserve">информации на официальном сайте Администрации </w:t>
      </w:r>
      <w:r w:rsidR="007672CB">
        <w:rPr>
          <w:rFonts w:ascii="Times New Roman" w:hAnsi="Times New Roman"/>
          <w:sz w:val="28"/>
          <w:szCs w:val="28"/>
        </w:rPr>
        <w:t>Груз</w:t>
      </w:r>
      <w:r w:rsidR="007672CB">
        <w:rPr>
          <w:rFonts w:ascii="Times New Roman" w:hAnsi="Times New Roman"/>
          <w:sz w:val="28"/>
          <w:szCs w:val="28"/>
        </w:rPr>
        <w:t>и</w:t>
      </w:r>
      <w:r w:rsidR="007672CB">
        <w:rPr>
          <w:rFonts w:ascii="Times New Roman" w:hAnsi="Times New Roman"/>
          <w:sz w:val="28"/>
          <w:szCs w:val="28"/>
        </w:rPr>
        <w:t>нов</w:t>
      </w:r>
      <w:r w:rsidR="007672CB" w:rsidRPr="00AC46A3">
        <w:rPr>
          <w:rFonts w:ascii="Times New Roman" w:hAnsi="Times New Roman"/>
          <w:sz w:val="28"/>
          <w:szCs w:val="28"/>
        </w:rPr>
        <w:t>ско</w:t>
      </w:r>
      <w:r w:rsidR="007672CB">
        <w:rPr>
          <w:rFonts w:ascii="Times New Roman" w:hAnsi="Times New Roman"/>
          <w:sz w:val="28"/>
          <w:szCs w:val="28"/>
        </w:rPr>
        <w:t>го сель</w:t>
      </w:r>
      <w:r w:rsidR="007672CB" w:rsidRPr="00AC46A3">
        <w:rPr>
          <w:rFonts w:ascii="Times New Roman" w:hAnsi="Times New Roman"/>
          <w:sz w:val="28"/>
          <w:szCs w:val="28"/>
        </w:rPr>
        <w:t>ского</w:t>
      </w:r>
      <w:r w:rsidR="007672CB">
        <w:rPr>
          <w:rFonts w:ascii="Times New Roman" w:hAnsi="Times New Roman"/>
          <w:sz w:val="28"/>
          <w:szCs w:val="28"/>
        </w:rPr>
        <w:t xml:space="preserve"> поселения</w:t>
      </w:r>
      <w:r w:rsidR="007672CB" w:rsidRPr="00AC46A3">
        <w:rPr>
          <w:rFonts w:ascii="Times New Roman" w:hAnsi="Times New Roman"/>
          <w:sz w:val="28"/>
          <w:szCs w:val="28"/>
        </w:rPr>
        <w:t xml:space="preserve"> в информационно-телекоммуникационной с</w:t>
      </w:r>
      <w:r w:rsidR="007672CB" w:rsidRPr="00AC46A3">
        <w:rPr>
          <w:rFonts w:ascii="Times New Roman" w:hAnsi="Times New Roman"/>
          <w:sz w:val="28"/>
          <w:szCs w:val="28"/>
        </w:rPr>
        <w:t>е</w:t>
      </w:r>
      <w:r w:rsidR="007672CB" w:rsidRPr="00AC46A3">
        <w:rPr>
          <w:rFonts w:ascii="Times New Roman" w:hAnsi="Times New Roman"/>
          <w:sz w:val="28"/>
          <w:szCs w:val="28"/>
        </w:rPr>
        <w:t xml:space="preserve">ти «Интернет» </w:t>
      </w:r>
      <w:hyperlink r:id="rId16" w:history="1">
        <w:r w:rsidR="007672CB" w:rsidRPr="00D00319">
          <w:rPr>
            <w:rStyle w:val="afc"/>
            <w:rFonts w:ascii="Times New Roman" w:hAnsi="Times New Roman"/>
            <w:sz w:val="28"/>
            <w:szCs w:val="28"/>
          </w:rPr>
          <w:t>http://gruzinovskoesp.ru/</w:t>
        </w:r>
      </w:hyperlink>
      <w:r w:rsidR="007672CB">
        <w:rPr>
          <w:rFonts w:ascii="Times New Roman" w:hAnsi="Times New Roman"/>
          <w:sz w:val="28"/>
          <w:szCs w:val="28"/>
        </w:rPr>
        <w:t>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Администрация </w:t>
      </w:r>
      <w:r w:rsidR="00E3559A" w:rsidRPr="00AC46A3">
        <w:rPr>
          <w:rFonts w:ascii="Times New Roman" w:hAnsi="Times New Roman"/>
          <w:sz w:val="28"/>
          <w:szCs w:val="28"/>
        </w:rPr>
        <w:t xml:space="preserve"> </w:t>
      </w:r>
      <w:r w:rsidRPr="00AC46A3">
        <w:rPr>
          <w:rFonts w:ascii="Times New Roman" w:hAnsi="Times New Roman"/>
          <w:sz w:val="28"/>
          <w:szCs w:val="28"/>
        </w:rPr>
        <w:t>обеспечивает в установленном порядке размещение и актуализацию справочной информации в соответствующем разд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ле.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На бумажном носителе справочная информация размещается на инфор</w:t>
      </w:r>
      <w:r w:rsidRPr="00AC46A3">
        <w:rPr>
          <w:rFonts w:ascii="Times New Roman" w:hAnsi="Times New Roman"/>
          <w:sz w:val="28"/>
          <w:szCs w:val="28"/>
        </w:rPr>
        <w:softHyphen/>
        <w:t>мационных стендах, распол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женных: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 в помещении </w:t>
      </w:r>
      <w:r w:rsidR="00E3559A" w:rsidRPr="00AC46A3">
        <w:rPr>
          <w:rFonts w:ascii="Times New Roman" w:hAnsi="Times New Roman"/>
          <w:sz w:val="28"/>
          <w:szCs w:val="28"/>
        </w:rPr>
        <w:t>Администрации</w:t>
      </w:r>
      <w:r w:rsidR="007672CB" w:rsidRPr="007672CB">
        <w:rPr>
          <w:rFonts w:ascii="Times New Roman" w:hAnsi="Times New Roman"/>
          <w:sz w:val="28"/>
          <w:szCs w:val="28"/>
        </w:rPr>
        <w:t xml:space="preserve"> </w:t>
      </w:r>
      <w:r w:rsidR="007672CB" w:rsidRPr="00267863">
        <w:rPr>
          <w:rFonts w:ascii="Times New Roman" w:hAnsi="Times New Roman"/>
          <w:sz w:val="28"/>
          <w:szCs w:val="28"/>
        </w:rPr>
        <w:t>Грузиновского</w:t>
      </w:r>
      <w:r w:rsidR="007672CB">
        <w:rPr>
          <w:rFonts w:ascii="Times New Roman" w:hAnsi="Times New Roman"/>
          <w:sz w:val="28"/>
          <w:szCs w:val="28"/>
        </w:rPr>
        <w:t xml:space="preserve"> сельского</w:t>
      </w:r>
      <w:r w:rsidR="007672CB" w:rsidRPr="00AC46A3">
        <w:rPr>
          <w:rFonts w:ascii="Times New Roman" w:hAnsi="Times New Roman"/>
          <w:sz w:val="28"/>
          <w:szCs w:val="28"/>
        </w:rPr>
        <w:t xml:space="preserve"> поселения</w:t>
      </w:r>
      <w:r w:rsidRPr="00AC46A3">
        <w:rPr>
          <w:rFonts w:ascii="Times New Roman" w:hAnsi="Times New Roman"/>
          <w:sz w:val="28"/>
          <w:szCs w:val="28"/>
        </w:rPr>
        <w:t>, предназначенных для ожидания и приема заявителей для предоставления м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ниципальной усл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ги</w:t>
      </w:r>
      <w:r w:rsidR="007672CB">
        <w:rPr>
          <w:rFonts w:ascii="Times New Roman" w:hAnsi="Times New Roman"/>
          <w:sz w:val="28"/>
          <w:szCs w:val="28"/>
        </w:rPr>
        <w:t>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На официальном сайте и информационных стендах, расположенных в местах предоставления муниципальной услуги, и услуг, которые являются нео</w:t>
      </w:r>
      <w:r w:rsidRPr="00AC46A3">
        <w:rPr>
          <w:rFonts w:ascii="Times New Roman" w:hAnsi="Times New Roman"/>
          <w:sz w:val="28"/>
          <w:szCs w:val="28"/>
        </w:rPr>
        <w:t>б</w:t>
      </w:r>
      <w:r w:rsidRPr="00AC46A3">
        <w:rPr>
          <w:rFonts w:ascii="Times New Roman" w:hAnsi="Times New Roman"/>
          <w:sz w:val="28"/>
          <w:szCs w:val="28"/>
        </w:rPr>
        <w:t>ходимыми и обязательными для предоставления муниципальной услуги, обеспечивается размещение и актуализация справочной информации в теч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 xml:space="preserve">ние </w:t>
      </w:r>
      <w:r w:rsidR="00DC6A66">
        <w:rPr>
          <w:rFonts w:ascii="Times New Roman" w:hAnsi="Times New Roman"/>
          <w:sz w:val="28"/>
          <w:szCs w:val="28"/>
        </w:rPr>
        <w:t>1 (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д</w:t>
      </w:r>
      <w:r w:rsidRPr="00AC46A3">
        <w:rPr>
          <w:rFonts w:ascii="Times New Roman" w:hAnsi="Times New Roman"/>
          <w:sz w:val="28"/>
          <w:szCs w:val="28"/>
        </w:rPr>
        <w:t>ного</w:t>
      </w:r>
      <w:r w:rsidR="00DC6A66">
        <w:rPr>
          <w:rFonts w:ascii="Times New Roman" w:hAnsi="Times New Roman"/>
          <w:sz w:val="28"/>
          <w:szCs w:val="28"/>
        </w:rPr>
        <w:t>)</w:t>
      </w:r>
      <w:r w:rsidRPr="00AC46A3">
        <w:rPr>
          <w:rFonts w:ascii="Times New Roman" w:hAnsi="Times New Roman"/>
          <w:sz w:val="28"/>
          <w:szCs w:val="28"/>
        </w:rPr>
        <w:t xml:space="preserve"> рабочего дня.</w:t>
      </w:r>
    </w:p>
    <w:p w:rsidR="007672CB" w:rsidRPr="00610514" w:rsidRDefault="00C10E94" w:rsidP="007672CB">
      <w:pPr>
        <w:pStyle w:val="afd"/>
        <w:jc w:val="both"/>
        <w:rPr>
          <w:rFonts w:ascii="Times New Roman" w:eastAsia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1.3.2.4.</w:t>
      </w:r>
      <w:r w:rsidR="007672CB">
        <w:rPr>
          <w:rFonts w:ascii="Times New Roman" w:eastAsia="Times New Roman" w:hAnsi="Times New Roman"/>
          <w:sz w:val="28"/>
          <w:szCs w:val="28"/>
        </w:rPr>
        <w:t xml:space="preserve"> </w:t>
      </w:r>
      <w:r w:rsidR="007672CB" w:rsidRPr="00284C8C">
        <w:rPr>
          <w:rFonts w:ascii="Times New Roman" w:eastAsia="Times New Roman" w:hAnsi="Times New Roman"/>
          <w:sz w:val="28"/>
          <w:szCs w:val="28"/>
        </w:rPr>
        <w:t> Информация об Администрации Грузиновского</w:t>
      </w:r>
      <w:r w:rsidR="007672CB" w:rsidRPr="007C0FC7">
        <w:rPr>
          <w:rFonts w:eastAsia="Times New Roman"/>
        </w:rPr>
        <w:t xml:space="preserve"> </w:t>
      </w:r>
      <w:r w:rsidR="007672CB" w:rsidRPr="00610514">
        <w:rPr>
          <w:rFonts w:ascii="Times New Roman" w:eastAsia="Times New Roman" w:hAnsi="Times New Roman"/>
          <w:sz w:val="28"/>
          <w:szCs w:val="28"/>
        </w:rPr>
        <w:t>сельского посел</w:t>
      </w:r>
      <w:r w:rsidR="007672CB" w:rsidRPr="00610514">
        <w:rPr>
          <w:rFonts w:ascii="Times New Roman" w:eastAsia="Times New Roman" w:hAnsi="Times New Roman"/>
          <w:sz w:val="28"/>
          <w:szCs w:val="28"/>
        </w:rPr>
        <w:t>е</w:t>
      </w:r>
      <w:r w:rsidR="007672CB" w:rsidRPr="00610514">
        <w:rPr>
          <w:rFonts w:ascii="Times New Roman" w:eastAsia="Times New Roman" w:hAnsi="Times New Roman"/>
          <w:sz w:val="28"/>
          <w:szCs w:val="28"/>
        </w:rPr>
        <w:t>ния:</w:t>
      </w:r>
    </w:p>
    <w:p w:rsidR="007672CB" w:rsidRPr="00284C8C" w:rsidRDefault="007672CB" w:rsidP="007672CB">
      <w:pPr>
        <w:pStyle w:val="afd"/>
        <w:rPr>
          <w:rFonts w:ascii="Times New Roman" w:hAnsi="Times New Roman"/>
          <w:sz w:val="28"/>
          <w:szCs w:val="28"/>
        </w:rPr>
      </w:pPr>
      <w:r w:rsidRPr="00284C8C">
        <w:rPr>
          <w:rFonts w:ascii="Times New Roman" w:hAnsi="Times New Roman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84C8C">
        <w:rPr>
          <w:rFonts w:ascii="Times New Roman" w:hAnsi="Times New Roman"/>
          <w:sz w:val="28"/>
          <w:szCs w:val="28"/>
        </w:rPr>
        <w:t>адрес местонахождения: 347222, Ростовская область, Морозовский район, х. Грузинов, ул. Вишневая, 26;</w:t>
      </w:r>
    </w:p>
    <w:p w:rsidR="007672CB" w:rsidRPr="00284C8C" w:rsidRDefault="007672CB" w:rsidP="007672CB">
      <w:pPr>
        <w:pStyle w:val="af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284C8C">
        <w:rPr>
          <w:rFonts w:ascii="Times New Roman" w:hAnsi="Times New Roman"/>
          <w:sz w:val="28"/>
          <w:szCs w:val="28"/>
        </w:rPr>
        <w:t>режим работы: понедельник – пятница с 08.30 до 16.30, перерыв с 12.00 до 13.00, выходные дни: – суббота, воскресенье, нерабочие праздничные дни;</w:t>
      </w:r>
    </w:p>
    <w:p w:rsidR="007672CB" w:rsidRPr="00284C8C" w:rsidRDefault="007672CB" w:rsidP="007672CB">
      <w:pPr>
        <w:pStyle w:val="afd"/>
        <w:rPr>
          <w:rFonts w:ascii="Times New Roman" w:hAnsi="Times New Roman"/>
          <w:sz w:val="28"/>
          <w:szCs w:val="28"/>
        </w:rPr>
      </w:pPr>
      <w:r w:rsidRPr="00284C8C">
        <w:rPr>
          <w:rFonts w:ascii="Times New Roman" w:hAnsi="Times New Roman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84C8C">
        <w:rPr>
          <w:rFonts w:ascii="Times New Roman" w:hAnsi="Times New Roman"/>
          <w:sz w:val="28"/>
          <w:szCs w:val="28"/>
        </w:rPr>
        <w:t xml:space="preserve">телефоны для справок и консультаций:  8(86384) 3-74-61; </w:t>
      </w:r>
    </w:p>
    <w:p w:rsidR="007672CB" w:rsidRPr="00284C8C" w:rsidRDefault="007672CB" w:rsidP="007672CB">
      <w:pPr>
        <w:pStyle w:val="afd"/>
        <w:rPr>
          <w:rFonts w:ascii="Times New Roman" w:hAnsi="Times New Roman"/>
          <w:sz w:val="28"/>
          <w:szCs w:val="28"/>
        </w:rPr>
      </w:pPr>
      <w:r w:rsidRPr="00284C8C">
        <w:rPr>
          <w:rFonts w:ascii="Times New Roman" w:hAnsi="Times New Roman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84C8C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17" w:history="1">
        <w:r w:rsidRPr="00284C8C">
          <w:rPr>
            <w:rStyle w:val="afc"/>
            <w:rFonts w:ascii="Times New Roman" w:hAnsi="Times New Roman"/>
            <w:sz w:val="28"/>
            <w:szCs w:val="28"/>
            <w:lang w:val="en-US"/>
          </w:rPr>
          <w:t>sp</w:t>
        </w:r>
        <w:r w:rsidRPr="00284C8C">
          <w:rPr>
            <w:rStyle w:val="afc"/>
            <w:rFonts w:ascii="Times New Roman" w:hAnsi="Times New Roman"/>
            <w:sz w:val="28"/>
            <w:szCs w:val="28"/>
          </w:rPr>
          <w:t>24252@</w:t>
        </w:r>
        <w:r w:rsidRPr="00284C8C">
          <w:rPr>
            <w:rStyle w:val="afc"/>
            <w:rFonts w:ascii="Times New Roman" w:hAnsi="Times New Roman"/>
            <w:sz w:val="28"/>
            <w:szCs w:val="28"/>
            <w:lang w:val="en-US"/>
          </w:rPr>
          <w:t>donpac</w:t>
        </w:r>
        <w:r w:rsidRPr="00284C8C">
          <w:rPr>
            <w:rStyle w:val="afc"/>
            <w:rFonts w:ascii="Times New Roman" w:hAnsi="Times New Roman"/>
            <w:sz w:val="28"/>
            <w:szCs w:val="28"/>
          </w:rPr>
          <w:t>.</w:t>
        </w:r>
        <w:r w:rsidRPr="00284C8C">
          <w:rPr>
            <w:rStyle w:val="afc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284C8C">
        <w:rPr>
          <w:rFonts w:ascii="Times New Roman" w:hAnsi="Times New Roman"/>
          <w:color w:val="000000"/>
          <w:sz w:val="28"/>
          <w:szCs w:val="28"/>
        </w:rPr>
        <w:t>;</w:t>
      </w:r>
    </w:p>
    <w:p w:rsidR="007672CB" w:rsidRPr="00284C8C" w:rsidRDefault="007672CB" w:rsidP="007672CB">
      <w:pPr>
        <w:pStyle w:val="afd"/>
        <w:rPr>
          <w:rFonts w:ascii="Times New Roman" w:hAnsi="Times New Roman"/>
          <w:sz w:val="28"/>
          <w:szCs w:val="28"/>
        </w:rPr>
      </w:pPr>
      <w:r w:rsidRPr="00284C8C">
        <w:rPr>
          <w:rFonts w:ascii="Times New Roman" w:hAnsi="Times New Roman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84C8C">
        <w:rPr>
          <w:rFonts w:ascii="Times New Roman" w:hAnsi="Times New Roman"/>
          <w:sz w:val="28"/>
          <w:szCs w:val="28"/>
        </w:rPr>
        <w:t xml:space="preserve">официальный портал Администрации Грузиновского сельского поселения </w:t>
      </w:r>
      <w:hyperlink r:id="rId18" w:history="1">
        <w:r w:rsidRPr="00284C8C">
          <w:rPr>
            <w:rStyle w:val="afc"/>
            <w:rFonts w:ascii="Times New Roman" w:hAnsi="Times New Roman"/>
            <w:spacing w:val="7"/>
            <w:sz w:val="28"/>
            <w:szCs w:val="28"/>
          </w:rPr>
          <w:t>http://gruzinovskoesp.ru/</w:t>
        </w:r>
      </w:hyperlink>
      <w:r w:rsidRPr="00284C8C">
        <w:rPr>
          <w:rFonts w:ascii="Times New Roman" w:hAnsi="Times New Roman"/>
          <w:spacing w:val="7"/>
          <w:sz w:val="28"/>
          <w:szCs w:val="28"/>
        </w:rPr>
        <w:t xml:space="preserve">   </w:t>
      </w:r>
    </w:p>
    <w:p w:rsidR="007672CB" w:rsidRPr="00AC46A3" w:rsidRDefault="00C10E94" w:rsidP="007672CB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 </w:t>
      </w:r>
    </w:p>
    <w:p w:rsidR="005A71B4" w:rsidRPr="00AC46A3" w:rsidRDefault="005A71B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2313" w:rsidRPr="00AC46A3" w:rsidRDefault="00722313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E94" w:rsidRPr="00CC287A" w:rsidRDefault="001C4FA3" w:rsidP="00100253">
      <w:pPr>
        <w:pStyle w:val="afd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Раздел </w:t>
      </w:r>
      <w:r w:rsidR="00552FB3" w:rsidRPr="00CC287A">
        <w:rPr>
          <w:rFonts w:ascii="Times New Roman" w:hAnsi="Times New Roman"/>
          <w:b/>
          <w:sz w:val="28"/>
          <w:szCs w:val="28"/>
          <w:lang w:eastAsia="en-US"/>
        </w:rPr>
        <w:t xml:space="preserve">2. </w:t>
      </w:r>
      <w:r w:rsidR="00C10E94" w:rsidRPr="00CC287A">
        <w:rPr>
          <w:rFonts w:ascii="Times New Roman" w:hAnsi="Times New Roman"/>
          <w:b/>
          <w:sz w:val="28"/>
          <w:szCs w:val="28"/>
          <w:lang w:eastAsia="en-US"/>
        </w:rPr>
        <w:t>Стандарт пред</w:t>
      </w:r>
      <w:r w:rsidR="00100253">
        <w:rPr>
          <w:rFonts w:ascii="Times New Roman" w:hAnsi="Times New Roman"/>
          <w:b/>
          <w:sz w:val="28"/>
          <w:szCs w:val="28"/>
          <w:lang w:eastAsia="en-US"/>
        </w:rPr>
        <w:t>оставления муниципальной услуги</w:t>
      </w:r>
    </w:p>
    <w:p w:rsidR="00604D8C" w:rsidRPr="00CC287A" w:rsidRDefault="00C10E94" w:rsidP="00100253">
      <w:pPr>
        <w:pStyle w:val="af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C287A">
        <w:rPr>
          <w:rFonts w:ascii="Times New Roman" w:hAnsi="Times New Roman"/>
          <w:b/>
          <w:sz w:val="28"/>
          <w:szCs w:val="28"/>
        </w:rPr>
        <w:t>Подраздел 2.1. На</w:t>
      </w:r>
      <w:r w:rsidR="00100253">
        <w:rPr>
          <w:rFonts w:ascii="Times New Roman" w:hAnsi="Times New Roman"/>
          <w:b/>
          <w:sz w:val="28"/>
          <w:szCs w:val="28"/>
        </w:rPr>
        <w:t>именование муниципальной услуги</w:t>
      </w:r>
    </w:p>
    <w:p w:rsidR="00C10E94" w:rsidRPr="00100253" w:rsidRDefault="00C10E94" w:rsidP="0010025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100253">
        <w:rPr>
          <w:rFonts w:ascii="Times New Roman" w:hAnsi="Times New Roman"/>
          <w:sz w:val="28"/>
          <w:szCs w:val="28"/>
        </w:rPr>
        <w:t>Муниципальная услуга – «Присвоение, изменение и аннулирование а</w:t>
      </w:r>
      <w:r w:rsidRPr="00100253">
        <w:rPr>
          <w:rFonts w:ascii="Times New Roman" w:hAnsi="Times New Roman"/>
          <w:sz w:val="28"/>
          <w:szCs w:val="28"/>
        </w:rPr>
        <w:t>д</w:t>
      </w:r>
      <w:r w:rsidRPr="00100253">
        <w:rPr>
          <w:rFonts w:ascii="Times New Roman" w:hAnsi="Times New Roman"/>
          <w:sz w:val="28"/>
          <w:szCs w:val="28"/>
        </w:rPr>
        <w:t>ресов».</w:t>
      </w:r>
    </w:p>
    <w:p w:rsidR="00604D8C" w:rsidRPr="00CC287A" w:rsidRDefault="00C10E94" w:rsidP="00CC287A">
      <w:pPr>
        <w:pStyle w:val="af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C287A">
        <w:rPr>
          <w:rFonts w:ascii="Times New Roman" w:hAnsi="Times New Roman"/>
          <w:b/>
          <w:sz w:val="28"/>
          <w:szCs w:val="28"/>
        </w:rPr>
        <w:t>Подраздел 2.2. Наименование органа, предоставляющего</w:t>
      </w:r>
    </w:p>
    <w:p w:rsidR="00C10E94" w:rsidRPr="00CC287A" w:rsidRDefault="00C10E94" w:rsidP="00CC287A">
      <w:pPr>
        <w:pStyle w:val="af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C287A">
        <w:rPr>
          <w:rFonts w:ascii="Times New Roman" w:hAnsi="Times New Roman"/>
          <w:b/>
          <w:sz w:val="28"/>
          <w:szCs w:val="28"/>
        </w:rPr>
        <w:t>муниципальную услугу</w:t>
      </w:r>
    </w:p>
    <w:p w:rsidR="00604D8C" w:rsidRPr="00AC46A3" w:rsidRDefault="00604D8C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2.2.1. Муниципальная услуга предостав</w:t>
      </w:r>
      <w:r w:rsidR="00552FB3" w:rsidRPr="00AC46A3">
        <w:rPr>
          <w:rFonts w:ascii="Times New Roman" w:hAnsi="Times New Roman"/>
          <w:sz w:val="28"/>
          <w:szCs w:val="28"/>
        </w:rPr>
        <w:t xml:space="preserve">ляется </w:t>
      </w:r>
      <w:r w:rsidR="00DC6A66">
        <w:rPr>
          <w:rFonts w:ascii="Times New Roman" w:hAnsi="Times New Roman"/>
          <w:sz w:val="28"/>
          <w:szCs w:val="28"/>
        </w:rPr>
        <w:t>специалистами</w:t>
      </w:r>
      <w:r w:rsidR="00552FB3" w:rsidRPr="00AC46A3">
        <w:rPr>
          <w:rFonts w:ascii="Times New Roman" w:hAnsi="Times New Roman"/>
          <w:sz w:val="28"/>
          <w:szCs w:val="28"/>
        </w:rPr>
        <w:t xml:space="preserve"> А</w:t>
      </w:r>
      <w:r w:rsidRPr="00AC46A3">
        <w:rPr>
          <w:rFonts w:ascii="Times New Roman" w:hAnsi="Times New Roman"/>
          <w:sz w:val="28"/>
          <w:szCs w:val="28"/>
        </w:rPr>
        <w:t>дмин</w:t>
      </w:r>
      <w:r w:rsidRPr="00AC46A3">
        <w:rPr>
          <w:rFonts w:ascii="Times New Roman" w:hAnsi="Times New Roman"/>
          <w:sz w:val="28"/>
          <w:szCs w:val="28"/>
        </w:rPr>
        <w:t>и</w:t>
      </w:r>
      <w:r w:rsidR="00E37C5D">
        <w:rPr>
          <w:rFonts w:ascii="Times New Roman" w:hAnsi="Times New Roman"/>
          <w:sz w:val="28"/>
          <w:szCs w:val="28"/>
        </w:rPr>
        <w:t>страции Грузиновского сельского поселения</w:t>
      </w:r>
      <w:r w:rsidR="00DC6A66">
        <w:rPr>
          <w:rFonts w:ascii="Times New Roman" w:hAnsi="Times New Roman"/>
          <w:sz w:val="28"/>
          <w:szCs w:val="28"/>
        </w:rPr>
        <w:t>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E94" w:rsidRPr="00CC287A" w:rsidRDefault="00C10E94" w:rsidP="00DC6A66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CC287A">
        <w:rPr>
          <w:rFonts w:ascii="Times New Roman" w:hAnsi="Times New Roman"/>
          <w:b/>
          <w:sz w:val="28"/>
          <w:szCs w:val="28"/>
        </w:rPr>
        <w:t>Подраздел 2.3. Описание результата предоставления</w:t>
      </w:r>
      <w:r w:rsidR="00DC6A66">
        <w:rPr>
          <w:rFonts w:ascii="Times New Roman" w:hAnsi="Times New Roman"/>
          <w:b/>
          <w:sz w:val="28"/>
          <w:szCs w:val="28"/>
        </w:rPr>
        <w:t xml:space="preserve"> </w:t>
      </w:r>
      <w:r w:rsidRPr="00CC287A">
        <w:rPr>
          <w:rFonts w:ascii="Times New Roman" w:hAnsi="Times New Roman"/>
          <w:b/>
          <w:sz w:val="28"/>
          <w:szCs w:val="28"/>
        </w:rPr>
        <w:t>муниципальной у</w:t>
      </w:r>
      <w:r w:rsidRPr="00CC287A">
        <w:rPr>
          <w:rFonts w:ascii="Times New Roman" w:hAnsi="Times New Roman"/>
          <w:b/>
          <w:sz w:val="28"/>
          <w:szCs w:val="28"/>
        </w:rPr>
        <w:t>с</w:t>
      </w:r>
      <w:r w:rsidRPr="00CC287A">
        <w:rPr>
          <w:rFonts w:ascii="Times New Roman" w:hAnsi="Times New Roman"/>
          <w:b/>
          <w:sz w:val="28"/>
          <w:szCs w:val="28"/>
        </w:rPr>
        <w:t>луги</w:t>
      </w:r>
    </w:p>
    <w:p w:rsidR="00604D8C" w:rsidRPr="00AC46A3" w:rsidRDefault="00604D8C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2.3.1 Результатом предоставления услуги является выдача (направление) заяв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телю: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постановления </w:t>
      </w:r>
      <w:r w:rsidR="00552FB3" w:rsidRPr="00AC46A3">
        <w:rPr>
          <w:rFonts w:ascii="Times New Roman" w:hAnsi="Times New Roman"/>
          <w:sz w:val="28"/>
          <w:szCs w:val="28"/>
        </w:rPr>
        <w:t>и заверенной копии</w:t>
      </w:r>
      <w:r w:rsidR="00100253">
        <w:rPr>
          <w:rFonts w:ascii="Times New Roman" w:hAnsi="Times New Roman"/>
          <w:sz w:val="28"/>
          <w:szCs w:val="28"/>
        </w:rPr>
        <w:t xml:space="preserve"> постановления</w:t>
      </w:r>
      <w:r w:rsidR="00552FB3" w:rsidRPr="00AC46A3">
        <w:rPr>
          <w:rFonts w:ascii="Times New Roman" w:hAnsi="Times New Roman"/>
          <w:sz w:val="28"/>
          <w:szCs w:val="28"/>
        </w:rPr>
        <w:t xml:space="preserve"> А</w:t>
      </w:r>
      <w:r w:rsidRPr="00AC46A3">
        <w:rPr>
          <w:rFonts w:ascii="Times New Roman" w:hAnsi="Times New Roman"/>
          <w:sz w:val="28"/>
          <w:szCs w:val="28"/>
        </w:rPr>
        <w:t>дминистрации</w:t>
      </w:r>
      <w:r w:rsidR="00E37C5D" w:rsidRPr="00E37C5D">
        <w:rPr>
          <w:rFonts w:ascii="Times New Roman" w:hAnsi="Times New Roman"/>
          <w:sz w:val="28"/>
          <w:szCs w:val="28"/>
        </w:rPr>
        <w:t xml:space="preserve"> </w:t>
      </w:r>
      <w:r w:rsidR="00E37C5D">
        <w:rPr>
          <w:rFonts w:ascii="Times New Roman" w:hAnsi="Times New Roman"/>
          <w:sz w:val="28"/>
          <w:szCs w:val="28"/>
        </w:rPr>
        <w:t>Гр</w:t>
      </w:r>
      <w:r w:rsidR="00E37C5D">
        <w:rPr>
          <w:rFonts w:ascii="Times New Roman" w:hAnsi="Times New Roman"/>
          <w:sz w:val="28"/>
          <w:szCs w:val="28"/>
        </w:rPr>
        <w:t>у</w:t>
      </w:r>
      <w:r w:rsidR="00E37C5D">
        <w:rPr>
          <w:rFonts w:ascii="Times New Roman" w:hAnsi="Times New Roman"/>
          <w:sz w:val="28"/>
          <w:szCs w:val="28"/>
        </w:rPr>
        <w:t>зиновского сельского</w:t>
      </w:r>
      <w:r w:rsidR="00815703" w:rsidRPr="00AC46A3">
        <w:rPr>
          <w:rFonts w:ascii="Times New Roman" w:hAnsi="Times New Roman"/>
          <w:sz w:val="28"/>
          <w:szCs w:val="28"/>
        </w:rPr>
        <w:t xml:space="preserve"> </w:t>
      </w:r>
      <w:r w:rsidRPr="00AC46A3">
        <w:rPr>
          <w:rFonts w:ascii="Times New Roman" w:hAnsi="Times New Roman"/>
          <w:sz w:val="28"/>
          <w:szCs w:val="28"/>
        </w:rPr>
        <w:t xml:space="preserve"> п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селения о присвоении</w:t>
      </w:r>
      <w:r w:rsidR="00A76C4A" w:rsidRPr="00AC46A3">
        <w:rPr>
          <w:rFonts w:ascii="Times New Roman" w:hAnsi="Times New Roman"/>
          <w:sz w:val="28"/>
          <w:szCs w:val="28"/>
        </w:rPr>
        <w:t xml:space="preserve"> </w:t>
      </w:r>
      <w:r w:rsidRPr="00AC46A3">
        <w:rPr>
          <w:rFonts w:ascii="Times New Roman" w:hAnsi="Times New Roman"/>
          <w:sz w:val="28"/>
          <w:szCs w:val="28"/>
        </w:rPr>
        <w:t>объекту адресации адреса или аннулирова</w:t>
      </w:r>
      <w:r w:rsidR="00552FB3" w:rsidRPr="00AC46A3">
        <w:rPr>
          <w:rFonts w:ascii="Times New Roman" w:hAnsi="Times New Roman"/>
          <w:sz w:val="28"/>
          <w:szCs w:val="28"/>
        </w:rPr>
        <w:t>нии его а</w:t>
      </w:r>
      <w:r w:rsidR="00552FB3" w:rsidRPr="00AC46A3">
        <w:rPr>
          <w:rFonts w:ascii="Times New Roman" w:hAnsi="Times New Roman"/>
          <w:sz w:val="28"/>
          <w:szCs w:val="28"/>
        </w:rPr>
        <w:t>д</w:t>
      </w:r>
      <w:r w:rsidR="00552FB3" w:rsidRPr="00AC46A3">
        <w:rPr>
          <w:rFonts w:ascii="Times New Roman" w:hAnsi="Times New Roman"/>
          <w:sz w:val="28"/>
          <w:szCs w:val="28"/>
        </w:rPr>
        <w:t>реса;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решения об отказе в присвоении объекту адресации адреса или аннул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ровании его адреса, изготовленного по форме утвержденной приказом М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нисте</w:t>
      </w:r>
      <w:r w:rsidRPr="00AC46A3">
        <w:rPr>
          <w:rFonts w:ascii="Times New Roman" w:hAnsi="Times New Roman"/>
          <w:sz w:val="28"/>
          <w:szCs w:val="28"/>
        </w:rPr>
        <w:t>р</w:t>
      </w:r>
      <w:r w:rsidRPr="00AC46A3">
        <w:rPr>
          <w:rFonts w:ascii="Times New Roman" w:hAnsi="Times New Roman"/>
          <w:sz w:val="28"/>
          <w:szCs w:val="28"/>
        </w:rPr>
        <w:t>ства финансов Российской Федерации от 11 декабря 2014 г. №</w:t>
      </w:r>
      <w:r w:rsidR="002D5ED2" w:rsidRPr="00AC46A3">
        <w:rPr>
          <w:rFonts w:ascii="Times New Roman" w:hAnsi="Times New Roman"/>
          <w:sz w:val="28"/>
          <w:szCs w:val="28"/>
        </w:rPr>
        <w:t xml:space="preserve"> </w:t>
      </w:r>
      <w:r w:rsidRPr="00AC46A3">
        <w:rPr>
          <w:rFonts w:ascii="Times New Roman" w:hAnsi="Times New Roman"/>
          <w:sz w:val="28"/>
          <w:szCs w:val="28"/>
        </w:rPr>
        <w:t>146</w:t>
      </w:r>
      <w:r w:rsidR="002D5ED2" w:rsidRPr="00AC46A3">
        <w:rPr>
          <w:rFonts w:ascii="Times New Roman" w:hAnsi="Times New Roman"/>
          <w:sz w:val="28"/>
          <w:szCs w:val="28"/>
        </w:rPr>
        <w:t xml:space="preserve"> </w:t>
      </w:r>
      <w:r w:rsidRPr="00AC46A3">
        <w:rPr>
          <w:rFonts w:ascii="Times New Roman" w:hAnsi="Times New Roman"/>
          <w:sz w:val="28"/>
          <w:szCs w:val="28"/>
        </w:rPr>
        <w:t>н «Об утверждении форм заявления о присвоении объекту адресации адреса или аннулировании его адреса, решения об отказе в присвоении объекту а</w:t>
      </w:r>
      <w:r w:rsidRPr="00AC46A3">
        <w:rPr>
          <w:rFonts w:ascii="Times New Roman" w:hAnsi="Times New Roman"/>
          <w:sz w:val="28"/>
          <w:szCs w:val="28"/>
        </w:rPr>
        <w:t>д</w:t>
      </w:r>
      <w:r w:rsidRPr="00AC46A3">
        <w:rPr>
          <w:rFonts w:ascii="Times New Roman" w:hAnsi="Times New Roman"/>
          <w:sz w:val="28"/>
          <w:szCs w:val="28"/>
        </w:rPr>
        <w:t>ресации адреса или аннулир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вании его адреса» (далее – Приказ №146н).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услуги, указанный </w:t>
      </w:r>
      <w:r w:rsidRPr="00AC46A3">
        <w:rPr>
          <w:rFonts w:ascii="Times New Roman" w:hAnsi="Times New Roman"/>
          <w:sz w:val="28"/>
          <w:szCs w:val="28"/>
          <w:lang w:eastAsia="en-US"/>
        </w:rPr>
        <w:t>в пункте 2.3.1 подраздела 2.3 раздела 2 регламента,</w:t>
      </w:r>
      <w:r w:rsidRPr="00AC46A3">
        <w:rPr>
          <w:rFonts w:ascii="Times New Roman" w:hAnsi="Times New Roman"/>
          <w:sz w:val="28"/>
          <w:szCs w:val="28"/>
        </w:rPr>
        <w:t xml:space="preserve"> заявитель по его выбору вправе получить: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1) в форме эле</w:t>
      </w:r>
      <w:r w:rsidR="00815703" w:rsidRPr="00AC46A3">
        <w:rPr>
          <w:rFonts w:ascii="Times New Roman" w:hAnsi="Times New Roman"/>
          <w:sz w:val="28"/>
          <w:szCs w:val="28"/>
        </w:rPr>
        <w:t>ктронного документа, подписанного</w:t>
      </w:r>
      <w:r w:rsidRPr="00AC46A3">
        <w:rPr>
          <w:rFonts w:ascii="Times New Roman" w:hAnsi="Times New Roman"/>
          <w:sz w:val="28"/>
          <w:szCs w:val="28"/>
        </w:rPr>
        <w:t xml:space="preserve"> должностным лицом органа, предоставляющего муниципальную услугу, с использованием ус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ленной кв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лифицированной электронной подписи;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2)  на бумажном носителе.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 на бумажном носителе заявитель имеет право обратиться непосредственно в о</w:t>
      </w:r>
      <w:r w:rsidRPr="00AC46A3">
        <w:rPr>
          <w:rFonts w:ascii="Times New Roman" w:hAnsi="Times New Roman"/>
          <w:sz w:val="28"/>
          <w:szCs w:val="28"/>
        </w:rPr>
        <w:t>р</w:t>
      </w:r>
      <w:r w:rsidRPr="00AC46A3">
        <w:rPr>
          <w:rFonts w:ascii="Times New Roman" w:hAnsi="Times New Roman"/>
          <w:sz w:val="28"/>
          <w:szCs w:val="28"/>
        </w:rPr>
        <w:t>ган, пред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ставляющий муниципальную услугу.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61B20" w:rsidRDefault="00C61B20" w:rsidP="00F31FA6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F31FA6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F31FA6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F31FA6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F31FA6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F31FA6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100253" w:rsidRDefault="00C10E94" w:rsidP="00F31FA6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CC287A">
        <w:rPr>
          <w:rFonts w:ascii="Times New Roman" w:hAnsi="Times New Roman"/>
          <w:b/>
          <w:sz w:val="28"/>
          <w:szCs w:val="28"/>
        </w:rPr>
        <w:t>Подраздел 2.4. Срок предоставления муниципальной услуги, в том числе</w:t>
      </w:r>
      <w:r w:rsidR="00100253">
        <w:rPr>
          <w:rFonts w:ascii="Times New Roman" w:hAnsi="Times New Roman"/>
          <w:b/>
          <w:sz w:val="28"/>
          <w:szCs w:val="28"/>
        </w:rPr>
        <w:t xml:space="preserve"> </w:t>
      </w:r>
      <w:r w:rsidRPr="00CC287A">
        <w:rPr>
          <w:rFonts w:ascii="Times New Roman" w:hAnsi="Times New Roman"/>
          <w:b/>
          <w:sz w:val="28"/>
          <w:szCs w:val="28"/>
        </w:rPr>
        <w:t xml:space="preserve">с учетом необходимости обращения в организации, </w:t>
      </w:r>
      <w:r w:rsidR="00100253">
        <w:rPr>
          <w:rFonts w:ascii="Times New Roman" w:hAnsi="Times New Roman"/>
          <w:b/>
          <w:sz w:val="28"/>
          <w:szCs w:val="28"/>
        </w:rPr>
        <w:t>у</w:t>
      </w:r>
      <w:r w:rsidRPr="00CC287A">
        <w:rPr>
          <w:rFonts w:ascii="Times New Roman" w:hAnsi="Times New Roman"/>
          <w:b/>
          <w:sz w:val="28"/>
          <w:szCs w:val="28"/>
        </w:rPr>
        <w:t>частвующие</w:t>
      </w:r>
      <w:r w:rsidR="00100253">
        <w:rPr>
          <w:rFonts w:ascii="Times New Roman" w:hAnsi="Times New Roman"/>
          <w:b/>
          <w:sz w:val="28"/>
          <w:szCs w:val="28"/>
        </w:rPr>
        <w:t xml:space="preserve"> </w:t>
      </w:r>
      <w:r w:rsidRPr="00CC287A">
        <w:rPr>
          <w:rFonts w:ascii="Times New Roman" w:hAnsi="Times New Roman"/>
          <w:b/>
          <w:sz w:val="28"/>
          <w:szCs w:val="28"/>
        </w:rPr>
        <w:t>в пр</w:t>
      </w:r>
      <w:r w:rsidRPr="00CC287A">
        <w:rPr>
          <w:rFonts w:ascii="Times New Roman" w:hAnsi="Times New Roman"/>
          <w:b/>
          <w:sz w:val="28"/>
          <w:szCs w:val="28"/>
        </w:rPr>
        <w:t>е</w:t>
      </w:r>
      <w:r w:rsidRPr="00CC287A">
        <w:rPr>
          <w:rFonts w:ascii="Times New Roman" w:hAnsi="Times New Roman"/>
          <w:b/>
          <w:sz w:val="28"/>
          <w:szCs w:val="28"/>
        </w:rPr>
        <w:t>доставлении муниципальной услуги, срок приостановления</w:t>
      </w:r>
      <w:r w:rsidR="00100253">
        <w:rPr>
          <w:rFonts w:ascii="Times New Roman" w:hAnsi="Times New Roman"/>
          <w:b/>
          <w:sz w:val="28"/>
          <w:szCs w:val="28"/>
        </w:rPr>
        <w:t xml:space="preserve"> </w:t>
      </w:r>
      <w:r w:rsidRPr="00CC287A">
        <w:rPr>
          <w:rFonts w:ascii="Times New Roman" w:hAnsi="Times New Roman"/>
          <w:b/>
          <w:sz w:val="28"/>
          <w:szCs w:val="28"/>
        </w:rPr>
        <w:t>предоста</w:t>
      </w:r>
      <w:r w:rsidRPr="00CC287A">
        <w:rPr>
          <w:rFonts w:ascii="Times New Roman" w:hAnsi="Times New Roman"/>
          <w:b/>
          <w:sz w:val="28"/>
          <w:szCs w:val="28"/>
        </w:rPr>
        <w:t>в</w:t>
      </w:r>
      <w:r w:rsidRPr="00CC287A">
        <w:rPr>
          <w:rFonts w:ascii="Times New Roman" w:hAnsi="Times New Roman"/>
          <w:b/>
          <w:sz w:val="28"/>
          <w:szCs w:val="28"/>
        </w:rPr>
        <w:t>ления муниципальной услуги в случае, если возможность</w:t>
      </w:r>
      <w:r w:rsidR="00100253">
        <w:rPr>
          <w:rFonts w:ascii="Times New Roman" w:hAnsi="Times New Roman"/>
          <w:b/>
          <w:sz w:val="28"/>
          <w:szCs w:val="28"/>
        </w:rPr>
        <w:t xml:space="preserve"> </w:t>
      </w:r>
      <w:r w:rsidRPr="00CC287A">
        <w:rPr>
          <w:rFonts w:ascii="Times New Roman" w:hAnsi="Times New Roman"/>
          <w:b/>
          <w:sz w:val="28"/>
          <w:szCs w:val="28"/>
        </w:rPr>
        <w:t>приостановл</w:t>
      </w:r>
      <w:r w:rsidRPr="00CC287A">
        <w:rPr>
          <w:rFonts w:ascii="Times New Roman" w:hAnsi="Times New Roman"/>
          <w:b/>
          <w:sz w:val="28"/>
          <w:szCs w:val="28"/>
        </w:rPr>
        <w:t>е</w:t>
      </w:r>
      <w:r w:rsidRPr="00CC287A">
        <w:rPr>
          <w:rFonts w:ascii="Times New Roman" w:hAnsi="Times New Roman"/>
          <w:b/>
          <w:sz w:val="28"/>
          <w:szCs w:val="28"/>
        </w:rPr>
        <w:t>ния предусмотрена законодательством</w:t>
      </w:r>
      <w:r w:rsidR="00100253">
        <w:rPr>
          <w:rFonts w:ascii="Times New Roman" w:hAnsi="Times New Roman"/>
          <w:b/>
          <w:sz w:val="28"/>
          <w:szCs w:val="28"/>
        </w:rPr>
        <w:t xml:space="preserve"> </w:t>
      </w:r>
      <w:r w:rsidRPr="00CC287A">
        <w:rPr>
          <w:rFonts w:ascii="Times New Roman" w:hAnsi="Times New Roman"/>
          <w:b/>
          <w:sz w:val="28"/>
          <w:szCs w:val="28"/>
        </w:rPr>
        <w:t>Российской Федерации, срок в</w:t>
      </w:r>
      <w:r w:rsidRPr="00CC287A">
        <w:rPr>
          <w:rFonts w:ascii="Times New Roman" w:hAnsi="Times New Roman"/>
          <w:b/>
          <w:sz w:val="28"/>
          <w:szCs w:val="28"/>
        </w:rPr>
        <w:t>ы</w:t>
      </w:r>
      <w:r w:rsidRPr="00CC287A">
        <w:rPr>
          <w:rFonts w:ascii="Times New Roman" w:hAnsi="Times New Roman"/>
          <w:b/>
          <w:sz w:val="28"/>
          <w:szCs w:val="28"/>
        </w:rPr>
        <w:t>дачи (направления) документов,</w:t>
      </w:r>
      <w:r w:rsidR="00100253">
        <w:rPr>
          <w:rFonts w:ascii="Times New Roman" w:hAnsi="Times New Roman"/>
          <w:b/>
          <w:sz w:val="28"/>
          <w:szCs w:val="28"/>
        </w:rPr>
        <w:t xml:space="preserve"> </w:t>
      </w:r>
      <w:r w:rsidRPr="00CC287A">
        <w:rPr>
          <w:rFonts w:ascii="Times New Roman" w:hAnsi="Times New Roman"/>
          <w:b/>
          <w:sz w:val="28"/>
          <w:szCs w:val="28"/>
        </w:rPr>
        <w:t xml:space="preserve">являющихся результатом </w:t>
      </w:r>
    </w:p>
    <w:p w:rsidR="006A2C61" w:rsidRDefault="00C10E94" w:rsidP="00F31FA6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CC287A">
        <w:rPr>
          <w:rFonts w:ascii="Times New Roman" w:hAnsi="Times New Roman"/>
          <w:b/>
          <w:sz w:val="28"/>
          <w:szCs w:val="28"/>
        </w:rPr>
        <w:t>предоставл</w:t>
      </w:r>
      <w:r w:rsidRPr="00CC287A">
        <w:rPr>
          <w:rFonts w:ascii="Times New Roman" w:hAnsi="Times New Roman"/>
          <w:b/>
          <w:sz w:val="28"/>
          <w:szCs w:val="28"/>
        </w:rPr>
        <w:t>е</w:t>
      </w:r>
      <w:r w:rsidR="00F31FA6">
        <w:rPr>
          <w:rFonts w:ascii="Times New Roman" w:hAnsi="Times New Roman"/>
          <w:b/>
          <w:sz w:val="28"/>
          <w:szCs w:val="28"/>
        </w:rPr>
        <w:t>ния муниципальной услуги</w:t>
      </w:r>
    </w:p>
    <w:p w:rsidR="00F31FA6" w:rsidRPr="00F31FA6" w:rsidRDefault="00F31FA6" w:rsidP="00F31FA6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E9571C" w:rsidRPr="00AC46A3" w:rsidRDefault="00E9571C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Срок предоставления муниципальной услуги (получения итоговых д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 xml:space="preserve">кументов) не должен превышать </w:t>
      </w:r>
      <w:r w:rsidR="00F31FA6">
        <w:rPr>
          <w:rFonts w:ascii="Times New Roman" w:hAnsi="Times New Roman"/>
          <w:sz w:val="28"/>
          <w:szCs w:val="28"/>
        </w:rPr>
        <w:t>10 (десяти)</w:t>
      </w:r>
      <w:r w:rsidRPr="00AC46A3">
        <w:rPr>
          <w:rFonts w:ascii="Times New Roman" w:hAnsi="Times New Roman"/>
          <w:sz w:val="28"/>
          <w:szCs w:val="28"/>
        </w:rPr>
        <w:t xml:space="preserve"> рабочих дней со дня поступл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ния заявления и прилагаемых к нему документов в орган, предоставляющий муниц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пальную услугу.</w:t>
      </w:r>
    </w:p>
    <w:p w:rsidR="00C10E94" w:rsidRPr="00100253" w:rsidRDefault="00242B12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00253">
        <w:rPr>
          <w:rFonts w:ascii="Times New Roman" w:hAnsi="Times New Roman"/>
          <w:sz w:val="28"/>
          <w:szCs w:val="28"/>
        </w:rPr>
        <w:t>Принятие решения о присвоении объекту адресации адреса или аннул</w:t>
      </w:r>
      <w:r w:rsidRPr="00100253">
        <w:rPr>
          <w:rFonts w:ascii="Times New Roman" w:hAnsi="Times New Roman"/>
          <w:sz w:val="28"/>
          <w:szCs w:val="28"/>
        </w:rPr>
        <w:t>и</w:t>
      </w:r>
      <w:r w:rsidRPr="00100253">
        <w:rPr>
          <w:rFonts w:ascii="Times New Roman" w:hAnsi="Times New Roman"/>
          <w:sz w:val="28"/>
          <w:szCs w:val="28"/>
        </w:rPr>
        <w:t>ровании его адреса, либо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</w:t>
      </w:r>
      <w:r w:rsidRPr="00100253">
        <w:rPr>
          <w:rFonts w:ascii="Times New Roman" w:hAnsi="Times New Roman"/>
          <w:sz w:val="28"/>
          <w:szCs w:val="28"/>
        </w:rPr>
        <w:t>у</w:t>
      </w:r>
      <w:r w:rsidRPr="00100253">
        <w:rPr>
          <w:rFonts w:ascii="Times New Roman" w:hAnsi="Times New Roman"/>
          <w:sz w:val="28"/>
          <w:szCs w:val="28"/>
        </w:rPr>
        <w:t xml:space="preserve">ществляются органом, предоставляющим муниципальную услугу в срок не более чем </w:t>
      </w:r>
      <w:r w:rsidR="00E9571C" w:rsidRPr="00100253">
        <w:rPr>
          <w:rFonts w:ascii="Times New Roman" w:hAnsi="Times New Roman"/>
          <w:sz w:val="28"/>
          <w:szCs w:val="28"/>
        </w:rPr>
        <w:t>8</w:t>
      </w:r>
      <w:r w:rsidR="00DC6A66">
        <w:rPr>
          <w:rFonts w:ascii="Times New Roman" w:hAnsi="Times New Roman"/>
          <w:sz w:val="28"/>
          <w:szCs w:val="28"/>
        </w:rPr>
        <w:t xml:space="preserve"> (восьми)</w:t>
      </w:r>
      <w:r w:rsidRPr="00100253">
        <w:rPr>
          <w:rFonts w:ascii="Times New Roman" w:hAnsi="Times New Roman"/>
          <w:sz w:val="28"/>
          <w:szCs w:val="28"/>
        </w:rPr>
        <w:t xml:space="preserve"> рабочих дней со дня поступления заявления</w:t>
      </w:r>
      <w:r w:rsidR="00C10E94" w:rsidRPr="00100253">
        <w:rPr>
          <w:rFonts w:ascii="Times New Roman" w:hAnsi="Times New Roman"/>
          <w:sz w:val="28"/>
          <w:szCs w:val="28"/>
        </w:rPr>
        <w:t xml:space="preserve"> в орган, предоставляющий муниц</w:t>
      </w:r>
      <w:r w:rsidR="00C10E94" w:rsidRPr="00100253">
        <w:rPr>
          <w:rFonts w:ascii="Times New Roman" w:hAnsi="Times New Roman"/>
          <w:sz w:val="28"/>
          <w:szCs w:val="28"/>
        </w:rPr>
        <w:t>и</w:t>
      </w:r>
      <w:r w:rsidR="00C10E94" w:rsidRPr="00100253">
        <w:rPr>
          <w:rFonts w:ascii="Times New Roman" w:hAnsi="Times New Roman"/>
          <w:sz w:val="28"/>
          <w:szCs w:val="28"/>
        </w:rPr>
        <w:t>пальную услугу.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Срок приостановления предоставления муниципальной услуги закон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дательством не предусмотрен.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Срок выдачи (направления) документов, являющихся результатом пр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 xml:space="preserve">доставления муниципальной услуги, составляет </w:t>
      </w:r>
      <w:r w:rsidR="006A2C61" w:rsidRPr="00AC46A3">
        <w:rPr>
          <w:rFonts w:ascii="Times New Roman" w:hAnsi="Times New Roman"/>
          <w:sz w:val="28"/>
          <w:szCs w:val="28"/>
        </w:rPr>
        <w:t xml:space="preserve">не позднее </w:t>
      </w:r>
      <w:r w:rsidR="00242B12" w:rsidRPr="00AC46A3">
        <w:rPr>
          <w:rFonts w:ascii="Times New Roman" w:hAnsi="Times New Roman"/>
          <w:sz w:val="28"/>
          <w:szCs w:val="28"/>
        </w:rPr>
        <w:t>1</w:t>
      </w:r>
      <w:r w:rsidR="00DC6A66">
        <w:rPr>
          <w:rFonts w:ascii="Times New Roman" w:hAnsi="Times New Roman"/>
          <w:sz w:val="28"/>
          <w:szCs w:val="28"/>
        </w:rPr>
        <w:t xml:space="preserve"> (одного)</w:t>
      </w:r>
      <w:r w:rsidR="006A2C61" w:rsidRPr="00AC46A3">
        <w:rPr>
          <w:rFonts w:ascii="Times New Roman" w:hAnsi="Times New Roman"/>
          <w:sz w:val="28"/>
          <w:szCs w:val="28"/>
        </w:rPr>
        <w:t xml:space="preserve"> раб</w:t>
      </w:r>
      <w:r w:rsidR="006A2C61" w:rsidRPr="00AC46A3">
        <w:rPr>
          <w:rFonts w:ascii="Times New Roman" w:hAnsi="Times New Roman"/>
          <w:sz w:val="28"/>
          <w:szCs w:val="28"/>
        </w:rPr>
        <w:t>о</w:t>
      </w:r>
      <w:r w:rsidR="006A2C61" w:rsidRPr="00AC46A3">
        <w:rPr>
          <w:rFonts w:ascii="Times New Roman" w:hAnsi="Times New Roman"/>
          <w:sz w:val="28"/>
          <w:szCs w:val="28"/>
        </w:rPr>
        <w:t xml:space="preserve">чего дня со дня истечения </w:t>
      </w:r>
      <w:r w:rsidR="00E9571C" w:rsidRPr="00AC46A3">
        <w:rPr>
          <w:rFonts w:ascii="Times New Roman" w:hAnsi="Times New Roman"/>
          <w:sz w:val="28"/>
          <w:szCs w:val="28"/>
        </w:rPr>
        <w:t>срока, указанного в пункте 2.4.2</w:t>
      </w:r>
      <w:r w:rsidR="005C2D98" w:rsidRPr="00AC46A3">
        <w:rPr>
          <w:rFonts w:ascii="Times New Roman" w:hAnsi="Times New Roman"/>
          <w:sz w:val="28"/>
          <w:szCs w:val="28"/>
        </w:rPr>
        <w:t xml:space="preserve"> настоящего по</w:t>
      </w:r>
      <w:r w:rsidR="005C2D98" w:rsidRPr="00AC46A3">
        <w:rPr>
          <w:rFonts w:ascii="Times New Roman" w:hAnsi="Times New Roman"/>
          <w:sz w:val="28"/>
          <w:szCs w:val="28"/>
        </w:rPr>
        <w:t>д</w:t>
      </w:r>
      <w:r w:rsidR="005C2D98" w:rsidRPr="00AC46A3">
        <w:rPr>
          <w:rFonts w:ascii="Times New Roman" w:hAnsi="Times New Roman"/>
          <w:sz w:val="28"/>
          <w:szCs w:val="28"/>
        </w:rPr>
        <w:t>раздела р</w:t>
      </w:r>
      <w:r w:rsidR="005C2D98" w:rsidRPr="00AC46A3">
        <w:rPr>
          <w:rFonts w:ascii="Times New Roman" w:hAnsi="Times New Roman"/>
          <w:sz w:val="28"/>
          <w:szCs w:val="28"/>
        </w:rPr>
        <w:t>е</w:t>
      </w:r>
      <w:r w:rsidR="005C2D98" w:rsidRPr="00AC46A3">
        <w:rPr>
          <w:rFonts w:ascii="Times New Roman" w:hAnsi="Times New Roman"/>
          <w:sz w:val="28"/>
          <w:szCs w:val="28"/>
        </w:rPr>
        <w:t>гламента.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2313" w:rsidRPr="00CC287A" w:rsidRDefault="00C10E94" w:rsidP="00F31FA6">
      <w:pPr>
        <w:pStyle w:val="afd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C287A">
        <w:rPr>
          <w:rFonts w:ascii="Times New Roman" w:hAnsi="Times New Roman"/>
          <w:b/>
          <w:sz w:val="28"/>
          <w:szCs w:val="28"/>
          <w:lang w:eastAsia="en-US"/>
        </w:rPr>
        <w:t>Подраздел 2.5. Нормативные правовые акты, регулирующие</w:t>
      </w:r>
    </w:p>
    <w:p w:rsidR="00C10E94" w:rsidRPr="00CC287A" w:rsidRDefault="00C10E94" w:rsidP="00F31FA6">
      <w:pPr>
        <w:pStyle w:val="afd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C287A">
        <w:rPr>
          <w:rFonts w:ascii="Times New Roman" w:hAnsi="Times New Roman"/>
          <w:b/>
          <w:sz w:val="28"/>
          <w:szCs w:val="28"/>
          <w:lang w:eastAsia="en-US"/>
        </w:rPr>
        <w:t>предоставление муниципальной услуги</w:t>
      </w:r>
    </w:p>
    <w:p w:rsidR="005C2D98" w:rsidRPr="00AC46A3" w:rsidRDefault="005C2D98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37C5D" w:rsidRPr="00AC46A3" w:rsidRDefault="00C10E94" w:rsidP="00E37C5D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</w:t>
      </w:r>
      <w:r w:rsidRPr="00AC46A3">
        <w:rPr>
          <w:rFonts w:ascii="Times New Roman" w:hAnsi="Times New Roman"/>
          <w:sz w:val="28"/>
          <w:szCs w:val="28"/>
          <w:lang w:eastAsia="en-US"/>
        </w:rPr>
        <w:t>ь</w:t>
      </w:r>
      <w:r w:rsidR="00E37C5D">
        <w:rPr>
          <w:rFonts w:ascii="Times New Roman" w:hAnsi="Times New Roman"/>
          <w:sz w:val="28"/>
          <w:szCs w:val="28"/>
          <w:lang w:eastAsia="en-US"/>
        </w:rPr>
        <w:t xml:space="preserve">ного опубликования) размещен </w:t>
      </w:r>
      <w:r w:rsidR="00E37C5D" w:rsidRPr="00AC46A3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 w:rsidR="00E37C5D">
        <w:rPr>
          <w:rFonts w:ascii="Times New Roman" w:hAnsi="Times New Roman"/>
          <w:sz w:val="28"/>
          <w:szCs w:val="28"/>
        </w:rPr>
        <w:t>Гр</w:t>
      </w:r>
      <w:r w:rsidR="00E37C5D">
        <w:rPr>
          <w:rFonts w:ascii="Times New Roman" w:hAnsi="Times New Roman"/>
          <w:sz w:val="28"/>
          <w:szCs w:val="28"/>
        </w:rPr>
        <w:t>у</w:t>
      </w:r>
      <w:r w:rsidR="00E37C5D">
        <w:rPr>
          <w:rFonts w:ascii="Times New Roman" w:hAnsi="Times New Roman"/>
          <w:sz w:val="28"/>
          <w:szCs w:val="28"/>
        </w:rPr>
        <w:t>зинов</w:t>
      </w:r>
      <w:r w:rsidR="00E37C5D" w:rsidRPr="00AC46A3">
        <w:rPr>
          <w:rFonts w:ascii="Times New Roman" w:hAnsi="Times New Roman"/>
          <w:sz w:val="28"/>
          <w:szCs w:val="28"/>
        </w:rPr>
        <w:t>ско</w:t>
      </w:r>
      <w:r w:rsidR="00E37C5D">
        <w:rPr>
          <w:rFonts w:ascii="Times New Roman" w:hAnsi="Times New Roman"/>
          <w:sz w:val="28"/>
          <w:szCs w:val="28"/>
        </w:rPr>
        <w:t>го сель</w:t>
      </w:r>
      <w:r w:rsidR="00E37C5D" w:rsidRPr="00AC46A3">
        <w:rPr>
          <w:rFonts w:ascii="Times New Roman" w:hAnsi="Times New Roman"/>
          <w:sz w:val="28"/>
          <w:szCs w:val="28"/>
        </w:rPr>
        <w:t>ского</w:t>
      </w:r>
      <w:r w:rsidR="00E37C5D">
        <w:rPr>
          <w:rFonts w:ascii="Times New Roman" w:hAnsi="Times New Roman"/>
          <w:sz w:val="28"/>
          <w:szCs w:val="28"/>
        </w:rPr>
        <w:t xml:space="preserve"> поселения</w:t>
      </w:r>
      <w:r w:rsidR="00E37C5D" w:rsidRPr="00AC46A3">
        <w:rPr>
          <w:rFonts w:ascii="Times New Roman" w:hAnsi="Times New Roman"/>
          <w:sz w:val="28"/>
          <w:szCs w:val="28"/>
        </w:rPr>
        <w:t xml:space="preserve"> в информационно-телекоммуникационной с</w:t>
      </w:r>
      <w:r w:rsidR="00E37C5D" w:rsidRPr="00AC46A3">
        <w:rPr>
          <w:rFonts w:ascii="Times New Roman" w:hAnsi="Times New Roman"/>
          <w:sz w:val="28"/>
          <w:szCs w:val="28"/>
        </w:rPr>
        <w:t>е</w:t>
      </w:r>
      <w:r w:rsidR="00E37C5D" w:rsidRPr="00AC46A3">
        <w:rPr>
          <w:rFonts w:ascii="Times New Roman" w:hAnsi="Times New Roman"/>
          <w:sz w:val="28"/>
          <w:szCs w:val="28"/>
        </w:rPr>
        <w:t xml:space="preserve">ти «Интернет» </w:t>
      </w:r>
      <w:hyperlink r:id="rId19" w:history="1">
        <w:r w:rsidR="00E37C5D" w:rsidRPr="00D00319">
          <w:rPr>
            <w:rStyle w:val="afc"/>
            <w:rFonts w:ascii="Times New Roman" w:hAnsi="Times New Roman"/>
            <w:sz w:val="28"/>
            <w:szCs w:val="28"/>
          </w:rPr>
          <w:t>http://gruzinovskoesp.ru/</w:t>
        </w:r>
      </w:hyperlink>
      <w:r w:rsidR="00E37C5D">
        <w:rPr>
          <w:rFonts w:ascii="Times New Roman" w:hAnsi="Times New Roman"/>
          <w:sz w:val="28"/>
          <w:szCs w:val="28"/>
        </w:rPr>
        <w:t>.</w:t>
      </w:r>
    </w:p>
    <w:p w:rsidR="00C10E94" w:rsidRPr="00AC46A3" w:rsidRDefault="00C10E94" w:rsidP="00E37C5D">
      <w:pPr>
        <w:pStyle w:val="afd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C2D98" w:rsidRPr="00CC287A" w:rsidRDefault="00C10E94" w:rsidP="00F1392F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CC287A">
        <w:rPr>
          <w:rFonts w:ascii="Times New Roman" w:hAnsi="Times New Roman"/>
          <w:b/>
          <w:sz w:val="28"/>
          <w:szCs w:val="28"/>
        </w:rPr>
        <w:t>Подраздел 2.6. Исчерпывающий перечень документов, необходимых</w:t>
      </w:r>
    </w:p>
    <w:p w:rsidR="00C10E94" w:rsidRPr="00CC287A" w:rsidRDefault="00C10E94" w:rsidP="00F1392F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CC287A">
        <w:rPr>
          <w:rFonts w:ascii="Times New Roman" w:hAnsi="Times New Roman"/>
          <w:b/>
          <w:sz w:val="28"/>
          <w:szCs w:val="28"/>
        </w:rPr>
        <w:t>в соответствии с нормативными правовыми актами для предоста</w:t>
      </w:r>
      <w:r w:rsidRPr="00CC287A">
        <w:rPr>
          <w:rFonts w:ascii="Times New Roman" w:hAnsi="Times New Roman"/>
          <w:b/>
          <w:sz w:val="28"/>
          <w:szCs w:val="28"/>
        </w:rPr>
        <w:t>в</w:t>
      </w:r>
      <w:r w:rsidRPr="00CC287A">
        <w:rPr>
          <w:rFonts w:ascii="Times New Roman" w:hAnsi="Times New Roman"/>
          <w:b/>
          <w:sz w:val="28"/>
          <w:szCs w:val="28"/>
        </w:rPr>
        <w:t>ления</w:t>
      </w:r>
      <w:r w:rsidR="00FF4354">
        <w:rPr>
          <w:rFonts w:ascii="Times New Roman" w:hAnsi="Times New Roman"/>
          <w:b/>
          <w:sz w:val="28"/>
          <w:szCs w:val="28"/>
        </w:rPr>
        <w:t xml:space="preserve"> </w:t>
      </w:r>
      <w:r w:rsidRPr="00CC287A">
        <w:rPr>
          <w:rFonts w:ascii="Times New Roman" w:hAnsi="Times New Roman"/>
          <w:b/>
          <w:sz w:val="28"/>
          <w:szCs w:val="28"/>
        </w:rPr>
        <w:t xml:space="preserve">муниципальной услуги и услуг, которые являются </w:t>
      </w:r>
      <w:r w:rsidR="00F1392F">
        <w:rPr>
          <w:rFonts w:ascii="Times New Roman" w:hAnsi="Times New Roman"/>
          <w:b/>
          <w:sz w:val="28"/>
          <w:szCs w:val="28"/>
        </w:rPr>
        <w:t xml:space="preserve"> </w:t>
      </w:r>
      <w:r w:rsidRPr="00CC287A">
        <w:rPr>
          <w:rFonts w:ascii="Times New Roman" w:hAnsi="Times New Roman"/>
          <w:b/>
          <w:sz w:val="28"/>
          <w:szCs w:val="28"/>
        </w:rPr>
        <w:t>необходимыми</w:t>
      </w:r>
      <w:r w:rsidR="00FF4354">
        <w:rPr>
          <w:rFonts w:ascii="Times New Roman" w:hAnsi="Times New Roman"/>
          <w:b/>
          <w:sz w:val="28"/>
          <w:szCs w:val="28"/>
        </w:rPr>
        <w:t xml:space="preserve"> </w:t>
      </w:r>
      <w:r w:rsidRPr="00CC287A">
        <w:rPr>
          <w:rFonts w:ascii="Times New Roman" w:hAnsi="Times New Roman"/>
          <w:b/>
          <w:sz w:val="28"/>
          <w:szCs w:val="28"/>
        </w:rPr>
        <w:t>и обязательными для предоставления муниципальной услуги,</w:t>
      </w:r>
      <w:r w:rsidR="00FF4354">
        <w:rPr>
          <w:rFonts w:ascii="Times New Roman" w:hAnsi="Times New Roman"/>
          <w:b/>
          <w:sz w:val="28"/>
          <w:szCs w:val="28"/>
        </w:rPr>
        <w:t xml:space="preserve"> </w:t>
      </w:r>
      <w:r w:rsidRPr="00CC287A">
        <w:rPr>
          <w:rFonts w:ascii="Times New Roman" w:hAnsi="Times New Roman"/>
          <w:b/>
          <w:sz w:val="28"/>
          <w:szCs w:val="28"/>
        </w:rPr>
        <w:t>подлеж</w:t>
      </w:r>
      <w:r w:rsidRPr="00CC287A">
        <w:rPr>
          <w:rFonts w:ascii="Times New Roman" w:hAnsi="Times New Roman"/>
          <w:b/>
          <w:sz w:val="28"/>
          <w:szCs w:val="28"/>
        </w:rPr>
        <w:t>а</w:t>
      </w:r>
      <w:r w:rsidRPr="00CC287A">
        <w:rPr>
          <w:rFonts w:ascii="Times New Roman" w:hAnsi="Times New Roman"/>
          <w:b/>
          <w:sz w:val="28"/>
          <w:szCs w:val="28"/>
        </w:rPr>
        <w:t>щих представлению заявителем, способы их получения</w:t>
      </w:r>
      <w:r w:rsidR="00FF4354">
        <w:rPr>
          <w:rFonts w:ascii="Times New Roman" w:hAnsi="Times New Roman"/>
          <w:b/>
          <w:sz w:val="28"/>
          <w:szCs w:val="28"/>
        </w:rPr>
        <w:t xml:space="preserve"> </w:t>
      </w:r>
      <w:r w:rsidRPr="00CC287A">
        <w:rPr>
          <w:rFonts w:ascii="Times New Roman" w:hAnsi="Times New Roman"/>
          <w:b/>
          <w:sz w:val="28"/>
          <w:szCs w:val="28"/>
        </w:rPr>
        <w:t>заявителем, в том числе в электронной форме, порядок их представл</w:t>
      </w:r>
      <w:r w:rsidRPr="00CC287A">
        <w:rPr>
          <w:rFonts w:ascii="Times New Roman" w:hAnsi="Times New Roman"/>
          <w:b/>
          <w:sz w:val="28"/>
          <w:szCs w:val="28"/>
        </w:rPr>
        <w:t>е</w:t>
      </w:r>
      <w:r w:rsidRPr="00CC287A">
        <w:rPr>
          <w:rFonts w:ascii="Times New Roman" w:hAnsi="Times New Roman"/>
          <w:b/>
          <w:sz w:val="28"/>
          <w:szCs w:val="28"/>
        </w:rPr>
        <w:t>ния</w:t>
      </w:r>
    </w:p>
    <w:p w:rsidR="005C2D98" w:rsidRPr="00CC287A" w:rsidRDefault="005C2D98" w:rsidP="00CC287A">
      <w:pPr>
        <w:pStyle w:val="afd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2.6.1. Основанием для предоставления муниципальной услуги является подача заявителем заявления о присвоении объекту адресации адреса или а</w:t>
      </w:r>
      <w:r w:rsidRPr="00AC46A3">
        <w:rPr>
          <w:rFonts w:ascii="Times New Roman" w:hAnsi="Times New Roman"/>
          <w:sz w:val="28"/>
          <w:szCs w:val="28"/>
        </w:rPr>
        <w:t>н</w:t>
      </w:r>
      <w:r w:rsidRPr="00AC46A3">
        <w:rPr>
          <w:rFonts w:ascii="Times New Roman" w:hAnsi="Times New Roman"/>
          <w:sz w:val="28"/>
          <w:szCs w:val="28"/>
        </w:rPr>
        <w:t>нулировании его адреса (далее – заявление), оформленного по форме, утве</w:t>
      </w:r>
      <w:r w:rsidRPr="00AC46A3">
        <w:rPr>
          <w:rFonts w:ascii="Times New Roman" w:hAnsi="Times New Roman"/>
          <w:sz w:val="28"/>
          <w:szCs w:val="28"/>
        </w:rPr>
        <w:t>р</w:t>
      </w:r>
      <w:r w:rsidRPr="00AC46A3">
        <w:rPr>
          <w:rFonts w:ascii="Times New Roman" w:hAnsi="Times New Roman"/>
          <w:sz w:val="28"/>
          <w:szCs w:val="28"/>
        </w:rPr>
        <w:t>жденной приказом № 146н. Образец заполнения заявления приведен в пр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ложении к настоящему регламенту.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В случае образования 2 или более объектов адресации в результате пр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образования существующего объекта или объектов адресации представляется одно з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явление на все одновременно образуемые объекты адресации.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2.6.2. К указанному заявлению заявителем прилагаются следующие д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кументы:</w:t>
      </w:r>
    </w:p>
    <w:p w:rsidR="005C2D98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1) копии </w:t>
      </w:r>
      <w:r w:rsidR="005C2D98" w:rsidRPr="00AC46A3">
        <w:rPr>
          <w:rFonts w:ascii="Times New Roman" w:hAnsi="Times New Roman"/>
          <w:sz w:val="28"/>
          <w:szCs w:val="28"/>
        </w:rPr>
        <w:t>правоустанавливающих и (или) правоудостоверяющих док</w:t>
      </w:r>
      <w:r w:rsidR="005C2D98" w:rsidRPr="00AC46A3">
        <w:rPr>
          <w:rFonts w:ascii="Times New Roman" w:hAnsi="Times New Roman"/>
          <w:sz w:val="28"/>
          <w:szCs w:val="28"/>
        </w:rPr>
        <w:t>у</w:t>
      </w:r>
      <w:r w:rsidR="005C2D98" w:rsidRPr="00AC46A3">
        <w:rPr>
          <w:rFonts w:ascii="Times New Roman" w:hAnsi="Times New Roman"/>
          <w:sz w:val="28"/>
          <w:szCs w:val="28"/>
        </w:rPr>
        <w:t>ментов на объект (объекты) адресации (в случае присвоения адреса зданию (строению) или сооружению, в том числе строительство которых не заве</w:t>
      </w:r>
      <w:r w:rsidR="005C2D98" w:rsidRPr="00AC46A3">
        <w:rPr>
          <w:rFonts w:ascii="Times New Roman" w:hAnsi="Times New Roman"/>
          <w:sz w:val="28"/>
          <w:szCs w:val="28"/>
        </w:rPr>
        <w:t>р</w:t>
      </w:r>
      <w:r w:rsidR="005C2D98" w:rsidRPr="00AC46A3">
        <w:rPr>
          <w:rFonts w:ascii="Times New Roman" w:hAnsi="Times New Roman"/>
          <w:sz w:val="28"/>
          <w:szCs w:val="28"/>
        </w:rPr>
        <w:t>шено, в с</w:t>
      </w:r>
      <w:r w:rsidR="005C2D98" w:rsidRPr="00AC46A3">
        <w:rPr>
          <w:rFonts w:ascii="Times New Roman" w:hAnsi="Times New Roman"/>
          <w:sz w:val="28"/>
          <w:szCs w:val="28"/>
        </w:rPr>
        <w:t>о</w:t>
      </w:r>
      <w:r w:rsidR="005C2D98" w:rsidRPr="00AC46A3">
        <w:rPr>
          <w:rFonts w:ascii="Times New Roman" w:hAnsi="Times New Roman"/>
          <w:sz w:val="28"/>
          <w:szCs w:val="28"/>
        </w:rPr>
        <w:t xml:space="preserve">ответствии с Градостроительным кодексом Российской Федерации для </w:t>
      </w:r>
      <w:r w:rsidR="00F31FA6">
        <w:rPr>
          <w:rFonts w:ascii="Times New Roman" w:hAnsi="Times New Roman"/>
          <w:sz w:val="28"/>
          <w:szCs w:val="28"/>
        </w:rPr>
        <w:t>строительства,</w:t>
      </w:r>
      <w:r w:rsidR="005C2D98" w:rsidRPr="00AC46A3">
        <w:rPr>
          <w:rFonts w:ascii="Times New Roman" w:hAnsi="Times New Roman"/>
          <w:sz w:val="28"/>
          <w:szCs w:val="28"/>
        </w:rPr>
        <w:t xml:space="preserve"> которых получение разрешения на строительство не тр</w:t>
      </w:r>
      <w:r w:rsidR="005C2D98" w:rsidRPr="00AC46A3">
        <w:rPr>
          <w:rFonts w:ascii="Times New Roman" w:hAnsi="Times New Roman"/>
          <w:sz w:val="28"/>
          <w:szCs w:val="28"/>
        </w:rPr>
        <w:t>е</w:t>
      </w:r>
      <w:r w:rsidR="005C2D98" w:rsidRPr="00AC46A3">
        <w:rPr>
          <w:rFonts w:ascii="Times New Roman" w:hAnsi="Times New Roman"/>
          <w:sz w:val="28"/>
          <w:szCs w:val="28"/>
        </w:rPr>
        <w:t>буется, прав</w:t>
      </w:r>
      <w:r w:rsidR="005C2D98" w:rsidRPr="00AC46A3">
        <w:rPr>
          <w:rFonts w:ascii="Times New Roman" w:hAnsi="Times New Roman"/>
          <w:sz w:val="28"/>
          <w:szCs w:val="28"/>
        </w:rPr>
        <w:t>о</w:t>
      </w:r>
      <w:r w:rsidR="005C2D98" w:rsidRPr="00AC46A3">
        <w:rPr>
          <w:rFonts w:ascii="Times New Roman" w:hAnsi="Times New Roman"/>
          <w:sz w:val="28"/>
          <w:szCs w:val="28"/>
        </w:rPr>
        <w:t>устанавливающих и (или) правоудостоверяющих документов на земельный участок, на котором расположены указанное здание (строение), сооруж</w:t>
      </w:r>
      <w:r w:rsidR="005C2D98" w:rsidRPr="00AC46A3">
        <w:rPr>
          <w:rFonts w:ascii="Times New Roman" w:hAnsi="Times New Roman"/>
          <w:sz w:val="28"/>
          <w:szCs w:val="28"/>
        </w:rPr>
        <w:t>е</w:t>
      </w:r>
      <w:r w:rsidR="005C2D98" w:rsidRPr="00AC46A3">
        <w:rPr>
          <w:rFonts w:ascii="Times New Roman" w:hAnsi="Times New Roman"/>
          <w:sz w:val="28"/>
          <w:szCs w:val="28"/>
        </w:rPr>
        <w:t>ние);</w:t>
      </w:r>
    </w:p>
    <w:p w:rsidR="005C2D98" w:rsidRPr="00AC46A3" w:rsidRDefault="007F709B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2) схема расположения объекта адресации на кадастровом плане или к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дастровой карте соответствующей территории (в случае присвоения земел</w:t>
      </w:r>
      <w:r w:rsidRPr="00AC46A3">
        <w:rPr>
          <w:rFonts w:ascii="Times New Roman" w:hAnsi="Times New Roman"/>
          <w:sz w:val="28"/>
          <w:szCs w:val="28"/>
        </w:rPr>
        <w:t>ь</w:t>
      </w:r>
      <w:r w:rsidRPr="00AC46A3">
        <w:rPr>
          <w:rFonts w:ascii="Times New Roman" w:hAnsi="Times New Roman"/>
          <w:sz w:val="28"/>
          <w:szCs w:val="28"/>
        </w:rPr>
        <w:t>ному участку адреса);</w:t>
      </w:r>
    </w:p>
    <w:p w:rsidR="005C2D98" w:rsidRPr="00AC46A3" w:rsidRDefault="005C2D98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3) копия документа, предусмотренного статьей 35 или статьей 42.3 Ф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дерального закона «О кадастровой деятельности», на основании которого осуществляется выполнение кадастровых работ или комплексных кадастр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вых работ в отношении соответствующего объекта недвижимости, являющ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гося объектом адресации, в случае представления заявления кадастровым инженером</w:t>
      </w:r>
      <w:r w:rsidR="00F16855" w:rsidRPr="00AC46A3">
        <w:rPr>
          <w:rFonts w:ascii="Times New Roman" w:hAnsi="Times New Roman"/>
          <w:sz w:val="28"/>
          <w:szCs w:val="28"/>
        </w:rPr>
        <w:t>;</w:t>
      </w:r>
    </w:p>
    <w:p w:rsidR="00F16855" w:rsidRPr="00AC46A3" w:rsidRDefault="00F16855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4) копия доверенности, выданная представителю заявителя, оформле</w:t>
      </w:r>
      <w:r w:rsidRPr="00AC46A3">
        <w:rPr>
          <w:rFonts w:ascii="Times New Roman" w:hAnsi="Times New Roman"/>
          <w:sz w:val="28"/>
          <w:szCs w:val="28"/>
        </w:rPr>
        <w:t>н</w:t>
      </w:r>
      <w:r w:rsidRPr="00AC46A3">
        <w:rPr>
          <w:rFonts w:ascii="Times New Roman" w:hAnsi="Times New Roman"/>
          <w:sz w:val="28"/>
          <w:szCs w:val="28"/>
        </w:rPr>
        <w:t>ная в порядке, предусмотренном законодательством Российской Федерации, если с заявлением обращается представитель заяв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теля.</w:t>
      </w:r>
    </w:p>
    <w:p w:rsidR="007F709B" w:rsidRPr="00AC46A3" w:rsidRDefault="007F709B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Заявитель вправе представить документы, указанные в подпунктах 1 и 2 настоящего пункта, если такие документы не находятся в распоряжении о</w:t>
      </w:r>
      <w:r w:rsidRPr="00AC46A3">
        <w:rPr>
          <w:rFonts w:ascii="Times New Roman" w:hAnsi="Times New Roman"/>
          <w:sz w:val="28"/>
          <w:szCs w:val="28"/>
        </w:rPr>
        <w:t>р</w:t>
      </w:r>
      <w:r w:rsidRPr="00AC46A3">
        <w:rPr>
          <w:rFonts w:ascii="Times New Roman" w:hAnsi="Times New Roman"/>
          <w:sz w:val="28"/>
          <w:szCs w:val="28"/>
        </w:rPr>
        <w:t>гана местного самоуправления либо подведомственных органам местного самоуправления о</w:t>
      </w:r>
      <w:r w:rsidRPr="00AC46A3">
        <w:rPr>
          <w:rFonts w:ascii="Times New Roman" w:hAnsi="Times New Roman"/>
          <w:sz w:val="28"/>
          <w:szCs w:val="28"/>
        </w:rPr>
        <w:t>р</w:t>
      </w:r>
      <w:r w:rsidRPr="00AC46A3">
        <w:rPr>
          <w:rFonts w:ascii="Times New Roman" w:hAnsi="Times New Roman"/>
          <w:sz w:val="28"/>
          <w:szCs w:val="28"/>
        </w:rPr>
        <w:t>ганизаций.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В случае представления заявления при личном обращении заявителя или представителя предъявляется документ, удостоверяющий соответственно личность заявителя или представителя заявителя.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Лицо, имеющее право действовать без доверенности от имени юридич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ского лица, предъявляет документ, удостоверяющий его личность, и сообщ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ет рекв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зиты свидетельства о государственной регистрации юридического лица, а представитель юридического лица предъявляет также документ, по</w:t>
      </w:r>
      <w:r w:rsidRPr="00AC46A3">
        <w:rPr>
          <w:rFonts w:ascii="Times New Roman" w:hAnsi="Times New Roman"/>
          <w:sz w:val="28"/>
          <w:szCs w:val="28"/>
        </w:rPr>
        <w:t>д</w:t>
      </w:r>
      <w:r w:rsidRPr="00AC46A3">
        <w:rPr>
          <w:rFonts w:ascii="Times New Roman" w:hAnsi="Times New Roman"/>
          <w:sz w:val="28"/>
          <w:szCs w:val="28"/>
        </w:rPr>
        <w:t>тверждающий его полномочия действовать от имени этого юридического л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ца, или копию этого документа, заверенную печатью и подписью руковод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теля этого юрид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ческого лица.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2.6.3.</w:t>
      </w:r>
      <w:r w:rsidR="00F16855" w:rsidRPr="00AC46A3">
        <w:rPr>
          <w:rFonts w:ascii="Times New Roman" w:hAnsi="Times New Roman"/>
          <w:sz w:val="28"/>
          <w:szCs w:val="28"/>
        </w:rPr>
        <w:t xml:space="preserve"> </w:t>
      </w:r>
      <w:r w:rsidRPr="00AC46A3">
        <w:rPr>
          <w:rFonts w:ascii="Times New Roman" w:hAnsi="Times New Roman"/>
          <w:sz w:val="28"/>
          <w:szCs w:val="28"/>
        </w:rPr>
        <w:t>Копии документов, указанных в пункте 2.6.2 подраздела 2.6 ре</w:t>
      </w:r>
      <w:r w:rsidRPr="00AC46A3">
        <w:rPr>
          <w:rFonts w:ascii="Times New Roman" w:hAnsi="Times New Roman"/>
          <w:sz w:val="28"/>
          <w:szCs w:val="28"/>
        </w:rPr>
        <w:t>г</w:t>
      </w:r>
      <w:r w:rsidRPr="00AC46A3">
        <w:rPr>
          <w:rFonts w:ascii="Times New Roman" w:hAnsi="Times New Roman"/>
          <w:sz w:val="28"/>
          <w:szCs w:val="28"/>
        </w:rPr>
        <w:t>ламента, представляются вместе с подлинниками, которые после сверки во</w:t>
      </w:r>
      <w:r w:rsidRPr="00AC46A3">
        <w:rPr>
          <w:rFonts w:ascii="Times New Roman" w:hAnsi="Times New Roman"/>
          <w:sz w:val="28"/>
          <w:szCs w:val="28"/>
        </w:rPr>
        <w:t>з</w:t>
      </w:r>
      <w:r w:rsidRPr="00AC46A3">
        <w:rPr>
          <w:rFonts w:ascii="Times New Roman" w:hAnsi="Times New Roman"/>
          <w:sz w:val="28"/>
          <w:szCs w:val="28"/>
        </w:rPr>
        <w:t>вр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щаются заявителю.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2.6.4. Заявление подается (направляется) заявителем (представителем заявителя) в </w:t>
      </w:r>
      <w:r w:rsidR="00F1392F">
        <w:rPr>
          <w:rFonts w:ascii="Times New Roman" w:hAnsi="Times New Roman"/>
          <w:sz w:val="28"/>
          <w:szCs w:val="28"/>
        </w:rPr>
        <w:t>Админи</w:t>
      </w:r>
      <w:r w:rsidR="00E37C5D">
        <w:rPr>
          <w:rFonts w:ascii="Times New Roman" w:hAnsi="Times New Roman"/>
          <w:sz w:val="28"/>
          <w:szCs w:val="28"/>
        </w:rPr>
        <w:t>страцию Грузиновского сельского</w:t>
      </w:r>
      <w:r w:rsidR="00F1392F">
        <w:rPr>
          <w:rFonts w:ascii="Times New Roman" w:hAnsi="Times New Roman"/>
          <w:sz w:val="28"/>
          <w:szCs w:val="28"/>
        </w:rPr>
        <w:t xml:space="preserve"> поселения</w:t>
      </w:r>
      <w:r w:rsidRPr="00AC46A3">
        <w:rPr>
          <w:rFonts w:ascii="Times New Roman" w:hAnsi="Times New Roman"/>
          <w:sz w:val="28"/>
          <w:szCs w:val="28"/>
        </w:rPr>
        <w:t>, на бума</w:t>
      </w:r>
      <w:r w:rsidRPr="00AC46A3">
        <w:rPr>
          <w:rFonts w:ascii="Times New Roman" w:hAnsi="Times New Roman"/>
          <w:sz w:val="28"/>
          <w:szCs w:val="28"/>
        </w:rPr>
        <w:t>ж</w:t>
      </w:r>
      <w:r w:rsidRPr="00AC46A3">
        <w:rPr>
          <w:rFonts w:ascii="Times New Roman" w:hAnsi="Times New Roman"/>
          <w:sz w:val="28"/>
          <w:szCs w:val="28"/>
        </w:rPr>
        <w:t>ном носителе посредством почтового отправления с описью вложения и ув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домлением о вручении или представляется заявителем лично или в форме электронного док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мента</w:t>
      </w:r>
      <w:r w:rsidR="00B916E9" w:rsidRPr="00AC46A3">
        <w:rPr>
          <w:rFonts w:ascii="Times New Roman" w:hAnsi="Times New Roman"/>
          <w:sz w:val="28"/>
          <w:szCs w:val="28"/>
        </w:rPr>
        <w:t>.</w:t>
      </w:r>
    </w:p>
    <w:p w:rsidR="00B916E9" w:rsidRPr="00F1392F" w:rsidRDefault="00F31FA6" w:rsidP="00F1392F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F1392F">
        <w:rPr>
          <w:rFonts w:ascii="Times New Roman" w:hAnsi="Times New Roman"/>
          <w:b/>
          <w:sz w:val="28"/>
          <w:szCs w:val="28"/>
        </w:rPr>
        <w:t>Подраздел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1392F">
        <w:rPr>
          <w:rFonts w:ascii="Times New Roman" w:hAnsi="Times New Roman"/>
          <w:b/>
          <w:sz w:val="28"/>
          <w:szCs w:val="28"/>
        </w:rPr>
        <w:t xml:space="preserve">2.7. </w:t>
      </w:r>
      <w:r w:rsidR="00C10E94" w:rsidRPr="00F1392F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в</w:t>
      </w:r>
    </w:p>
    <w:p w:rsidR="007247B3" w:rsidRPr="00F1392F" w:rsidRDefault="00B916E9" w:rsidP="00F1392F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F1392F">
        <w:rPr>
          <w:rFonts w:ascii="Times New Roman" w:hAnsi="Times New Roman"/>
          <w:b/>
          <w:sz w:val="28"/>
          <w:szCs w:val="28"/>
        </w:rPr>
        <w:t>с</w:t>
      </w:r>
      <w:r w:rsidR="00C10E94" w:rsidRPr="00F1392F">
        <w:rPr>
          <w:rFonts w:ascii="Times New Roman" w:hAnsi="Times New Roman"/>
          <w:b/>
          <w:sz w:val="28"/>
          <w:szCs w:val="28"/>
        </w:rPr>
        <w:t>оответствии</w:t>
      </w:r>
      <w:r w:rsidRPr="00F1392F">
        <w:rPr>
          <w:rFonts w:ascii="Times New Roman" w:hAnsi="Times New Roman"/>
          <w:b/>
          <w:sz w:val="28"/>
          <w:szCs w:val="28"/>
        </w:rPr>
        <w:t xml:space="preserve"> </w:t>
      </w:r>
      <w:r w:rsidR="00C10E94" w:rsidRPr="00F1392F">
        <w:rPr>
          <w:rFonts w:ascii="Times New Roman" w:hAnsi="Times New Roman"/>
          <w:b/>
          <w:sz w:val="28"/>
          <w:szCs w:val="28"/>
        </w:rPr>
        <w:t>с нормативными правовыми актами для предоставл</w:t>
      </w:r>
      <w:r w:rsidR="00C10E94" w:rsidRPr="00F1392F">
        <w:rPr>
          <w:rFonts w:ascii="Times New Roman" w:hAnsi="Times New Roman"/>
          <w:b/>
          <w:sz w:val="28"/>
          <w:szCs w:val="28"/>
        </w:rPr>
        <w:t>е</w:t>
      </w:r>
      <w:r w:rsidR="00C10E94" w:rsidRPr="00F1392F">
        <w:rPr>
          <w:rFonts w:ascii="Times New Roman" w:hAnsi="Times New Roman"/>
          <w:b/>
          <w:sz w:val="28"/>
          <w:szCs w:val="28"/>
        </w:rPr>
        <w:t>ния</w:t>
      </w:r>
    </w:p>
    <w:p w:rsidR="00C10E94" w:rsidRPr="00F1392F" w:rsidRDefault="00C10E94" w:rsidP="00F31FA6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F1392F">
        <w:rPr>
          <w:rFonts w:ascii="Times New Roman" w:hAnsi="Times New Roman"/>
          <w:b/>
          <w:sz w:val="28"/>
          <w:szCs w:val="28"/>
        </w:rPr>
        <w:t>муниципальной услуги, которые находятся в распоряжении</w:t>
      </w:r>
      <w:r w:rsidR="00F31FA6">
        <w:rPr>
          <w:rFonts w:ascii="Times New Roman" w:hAnsi="Times New Roman"/>
          <w:b/>
          <w:sz w:val="28"/>
          <w:szCs w:val="28"/>
        </w:rPr>
        <w:t xml:space="preserve"> </w:t>
      </w:r>
      <w:r w:rsidRPr="00F1392F">
        <w:rPr>
          <w:rFonts w:ascii="Times New Roman" w:hAnsi="Times New Roman"/>
          <w:b/>
          <w:sz w:val="28"/>
          <w:szCs w:val="28"/>
        </w:rPr>
        <w:t>государс</w:t>
      </w:r>
      <w:r w:rsidRPr="00F1392F">
        <w:rPr>
          <w:rFonts w:ascii="Times New Roman" w:hAnsi="Times New Roman"/>
          <w:b/>
          <w:sz w:val="28"/>
          <w:szCs w:val="28"/>
        </w:rPr>
        <w:t>т</w:t>
      </w:r>
      <w:r w:rsidRPr="00F1392F">
        <w:rPr>
          <w:rFonts w:ascii="Times New Roman" w:hAnsi="Times New Roman"/>
          <w:b/>
          <w:sz w:val="28"/>
          <w:szCs w:val="28"/>
        </w:rPr>
        <w:t>венных органов, органов местного самоуправления</w:t>
      </w:r>
      <w:r w:rsidR="00F31FA6">
        <w:rPr>
          <w:rFonts w:ascii="Times New Roman" w:hAnsi="Times New Roman"/>
          <w:b/>
          <w:sz w:val="28"/>
          <w:szCs w:val="28"/>
        </w:rPr>
        <w:t xml:space="preserve"> </w:t>
      </w:r>
      <w:r w:rsidRPr="00F1392F">
        <w:rPr>
          <w:rFonts w:ascii="Times New Roman" w:hAnsi="Times New Roman"/>
          <w:b/>
          <w:sz w:val="28"/>
          <w:szCs w:val="28"/>
        </w:rPr>
        <w:t>и иных органов, уч</w:t>
      </w:r>
      <w:r w:rsidRPr="00F1392F">
        <w:rPr>
          <w:rFonts w:ascii="Times New Roman" w:hAnsi="Times New Roman"/>
          <w:b/>
          <w:sz w:val="28"/>
          <w:szCs w:val="28"/>
        </w:rPr>
        <w:t>а</w:t>
      </w:r>
      <w:r w:rsidRPr="00F1392F">
        <w:rPr>
          <w:rFonts w:ascii="Times New Roman" w:hAnsi="Times New Roman"/>
          <w:b/>
          <w:sz w:val="28"/>
          <w:szCs w:val="28"/>
        </w:rPr>
        <w:t>ствующих в предоставлении муниципальной услуги,</w:t>
      </w:r>
      <w:r w:rsidR="00F1392F">
        <w:rPr>
          <w:rFonts w:ascii="Times New Roman" w:hAnsi="Times New Roman"/>
          <w:b/>
          <w:sz w:val="28"/>
          <w:szCs w:val="28"/>
        </w:rPr>
        <w:t xml:space="preserve"> </w:t>
      </w:r>
      <w:r w:rsidRPr="00F1392F">
        <w:rPr>
          <w:rFonts w:ascii="Times New Roman" w:hAnsi="Times New Roman"/>
          <w:b/>
          <w:sz w:val="28"/>
          <w:szCs w:val="28"/>
        </w:rPr>
        <w:t>и которые заяв</w:t>
      </w:r>
      <w:r w:rsidRPr="00F1392F">
        <w:rPr>
          <w:rFonts w:ascii="Times New Roman" w:hAnsi="Times New Roman"/>
          <w:b/>
          <w:sz w:val="28"/>
          <w:szCs w:val="28"/>
        </w:rPr>
        <w:t>и</w:t>
      </w:r>
      <w:r w:rsidRPr="00F1392F">
        <w:rPr>
          <w:rFonts w:ascii="Times New Roman" w:hAnsi="Times New Roman"/>
          <w:b/>
          <w:sz w:val="28"/>
          <w:szCs w:val="28"/>
        </w:rPr>
        <w:t>тель вправе представить, а также способы</w:t>
      </w:r>
      <w:r w:rsidR="00F31FA6">
        <w:rPr>
          <w:rFonts w:ascii="Times New Roman" w:hAnsi="Times New Roman"/>
          <w:b/>
          <w:sz w:val="28"/>
          <w:szCs w:val="28"/>
        </w:rPr>
        <w:t xml:space="preserve"> </w:t>
      </w:r>
      <w:r w:rsidRPr="00F1392F">
        <w:rPr>
          <w:rFonts w:ascii="Times New Roman" w:hAnsi="Times New Roman"/>
          <w:b/>
          <w:sz w:val="28"/>
          <w:szCs w:val="28"/>
        </w:rPr>
        <w:t>их получения заявител</w:t>
      </w:r>
      <w:r w:rsidRPr="00F1392F">
        <w:rPr>
          <w:rFonts w:ascii="Times New Roman" w:hAnsi="Times New Roman"/>
          <w:b/>
          <w:sz w:val="28"/>
          <w:szCs w:val="28"/>
        </w:rPr>
        <w:t>я</w:t>
      </w:r>
      <w:r w:rsidRPr="00F1392F">
        <w:rPr>
          <w:rFonts w:ascii="Times New Roman" w:hAnsi="Times New Roman"/>
          <w:b/>
          <w:sz w:val="28"/>
          <w:szCs w:val="28"/>
        </w:rPr>
        <w:t>ми, в том числе в электронной форме,</w:t>
      </w:r>
      <w:r w:rsidR="00F31FA6">
        <w:rPr>
          <w:rFonts w:ascii="Times New Roman" w:hAnsi="Times New Roman"/>
          <w:b/>
          <w:sz w:val="28"/>
          <w:szCs w:val="28"/>
        </w:rPr>
        <w:t xml:space="preserve"> </w:t>
      </w:r>
      <w:r w:rsidRPr="00F1392F">
        <w:rPr>
          <w:rFonts w:ascii="Times New Roman" w:hAnsi="Times New Roman"/>
          <w:b/>
          <w:sz w:val="28"/>
          <w:szCs w:val="28"/>
        </w:rPr>
        <w:t>порядок их представления</w:t>
      </w:r>
    </w:p>
    <w:p w:rsidR="00F16855" w:rsidRPr="00AC46A3" w:rsidRDefault="00F16855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2.7.1. Документами, необходимыми в соответствии с нормативными правовыми актами для предоставления муниципальной услуги, которые н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хо</w:t>
      </w:r>
      <w:r w:rsidRPr="00AC46A3">
        <w:rPr>
          <w:rFonts w:ascii="Times New Roman" w:hAnsi="Times New Roman"/>
          <w:sz w:val="28"/>
          <w:szCs w:val="28"/>
        </w:rPr>
        <w:softHyphen/>
        <w:t>дятся в распоряжении государственных органов</w:t>
      </w:r>
      <w:r w:rsidR="002850C4" w:rsidRPr="00AC46A3">
        <w:rPr>
          <w:rFonts w:ascii="Times New Roman" w:hAnsi="Times New Roman"/>
          <w:sz w:val="28"/>
          <w:szCs w:val="28"/>
        </w:rPr>
        <w:t>,</w:t>
      </w:r>
      <w:r w:rsidRPr="00AC46A3">
        <w:rPr>
          <w:rFonts w:ascii="Times New Roman" w:hAnsi="Times New Roman"/>
          <w:sz w:val="28"/>
          <w:szCs w:val="28"/>
        </w:rPr>
        <w:t xml:space="preserve"> </w:t>
      </w:r>
      <w:r w:rsidR="002850C4" w:rsidRPr="00AC46A3">
        <w:rPr>
          <w:rFonts w:ascii="Times New Roman" w:hAnsi="Times New Roman"/>
          <w:sz w:val="28"/>
          <w:szCs w:val="28"/>
        </w:rPr>
        <w:t>органов местного сам</w:t>
      </w:r>
      <w:r w:rsidR="002850C4" w:rsidRPr="00AC46A3">
        <w:rPr>
          <w:rFonts w:ascii="Times New Roman" w:hAnsi="Times New Roman"/>
          <w:sz w:val="28"/>
          <w:szCs w:val="28"/>
        </w:rPr>
        <w:t>о</w:t>
      </w:r>
      <w:r w:rsidR="002850C4" w:rsidRPr="00AC46A3">
        <w:rPr>
          <w:rFonts w:ascii="Times New Roman" w:hAnsi="Times New Roman"/>
          <w:sz w:val="28"/>
          <w:szCs w:val="28"/>
        </w:rPr>
        <w:t>управления и иных орг</w:t>
      </w:r>
      <w:r w:rsidR="002850C4" w:rsidRPr="00AC46A3">
        <w:rPr>
          <w:rFonts w:ascii="Times New Roman" w:hAnsi="Times New Roman"/>
          <w:sz w:val="28"/>
          <w:szCs w:val="28"/>
        </w:rPr>
        <w:t>а</w:t>
      </w:r>
      <w:r w:rsidR="002850C4" w:rsidRPr="00AC46A3">
        <w:rPr>
          <w:rFonts w:ascii="Times New Roman" w:hAnsi="Times New Roman"/>
          <w:sz w:val="28"/>
          <w:szCs w:val="28"/>
        </w:rPr>
        <w:t>нов, участвующих в предоставлении муниципальной услуги,</w:t>
      </w:r>
      <w:r w:rsidRPr="00AC46A3">
        <w:rPr>
          <w:rFonts w:ascii="Times New Roman" w:hAnsi="Times New Roman"/>
          <w:sz w:val="28"/>
          <w:szCs w:val="28"/>
        </w:rPr>
        <w:t xml:space="preserve"> и которые з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явитель вправе предста</w:t>
      </w:r>
      <w:r w:rsidRPr="00AC46A3">
        <w:rPr>
          <w:rFonts w:ascii="Times New Roman" w:hAnsi="Times New Roman"/>
          <w:sz w:val="28"/>
          <w:szCs w:val="28"/>
        </w:rPr>
        <w:softHyphen/>
        <w:t>вить, являются: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1) выписка из Единого государственного реестра юридических лиц, если заявителем является юрид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ч</w:t>
      </w:r>
      <w:r w:rsidR="00B916E9" w:rsidRPr="00AC46A3">
        <w:rPr>
          <w:rFonts w:ascii="Times New Roman" w:hAnsi="Times New Roman"/>
          <w:sz w:val="28"/>
          <w:szCs w:val="28"/>
        </w:rPr>
        <w:t>еское лицо (копия, 1 экземпляр)</w:t>
      </w:r>
      <w:r w:rsidRPr="00AC46A3">
        <w:rPr>
          <w:rFonts w:ascii="Times New Roman" w:hAnsi="Times New Roman"/>
          <w:sz w:val="28"/>
          <w:szCs w:val="28"/>
        </w:rPr>
        <w:t>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2) </w:t>
      </w:r>
      <w:r w:rsidR="002850C4" w:rsidRPr="00AC46A3">
        <w:rPr>
          <w:rFonts w:ascii="Times New Roman" w:hAnsi="Times New Roman"/>
          <w:sz w:val="28"/>
          <w:szCs w:val="28"/>
        </w:rPr>
        <w:t>выписки из Единого государственного реестра недвижимости об об</w:t>
      </w:r>
      <w:r w:rsidR="002850C4" w:rsidRPr="00AC46A3">
        <w:rPr>
          <w:rFonts w:ascii="Times New Roman" w:hAnsi="Times New Roman"/>
          <w:sz w:val="28"/>
          <w:szCs w:val="28"/>
        </w:rPr>
        <w:t>ъ</w:t>
      </w:r>
      <w:r w:rsidR="002850C4" w:rsidRPr="00AC46A3">
        <w:rPr>
          <w:rFonts w:ascii="Times New Roman" w:hAnsi="Times New Roman"/>
          <w:sz w:val="28"/>
          <w:szCs w:val="28"/>
        </w:rPr>
        <w:t>ектах недвижимости, следствием преобразования которых является образ</w:t>
      </w:r>
      <w:r w:rsidR="002850C4" w:rsidRPr="00AC46A3">
        <w:rPr>
          <w:rFonts w:ascii="Times New Roman" w:hAnsi="Times New Roman"/>
          <w:sz w:val="28"/>
          <w:szCs w:val="28"/>
        </w:rPr>
        <w:t>о</w:t>
      </w:r>
      <w:r w:rsidR="002850C4" w:rsidRPr="00AC46A3">
        <w:rPr>
          <w:rFonts w:ascii="Times New Roman" w:hAnsi="Times New Roman"/>
          <w:sz w:val="28"/>
          <w:szCs w:val="28"/>
        </w:rPr>
        <w:t xml:space="preserve">вание одного и более объекта адресации (в случае преобразования объектов недвижимости с образованием одного и более новых объектов адресации) </w:t>
      </w:r>
      <w:r w:rsidRPr="00AC46A3">
        <w:rPr>
          <w:rFonts w:ascii="Times New Roman" w:hAnsi="Times New Roman"/>
          <w:sz w:val="28"/>
          <w:szCs w:val="28"/>
        </w:rPr>
        <w:t>(</w:t>
      </w:r>
      <w:r w:rsidR="002850C4" w:rsidRPr="00AC46A3">
        <w:rPr>
          <w:rFonts w:ascii="Times New Roman" w:hAnsi="Times New Roman"/>
          <w:sz w:val="28"/>
          <w:szCs w:val="28"/>
        </w:rPr>
        <w:t>копия</w:t>
      </w:r>
      <w:r w:rsidR="00B916E9" w:rsidRPr="00AC46A3">
        <w:rPr>
          <w:rFonts w:ascii="Times New Roman" w:hAnsi="Times New Roman"/>
          <w:sz w:val="28"/>
          <w:szCs w:val="28"/>
        </w:rPr>
        <w:t>, 1 э</w:t>
      </w:r>
      <w:r w:rsidR="00B916E9" w:rsidRPr="00AC46A3">
        <w:rPr>
          <w:rFonts w:ascii="Times New Roman" w:hAnsi="Times New Roman"/>
          <w:sz w:val="28"/>
          <w:szCs w:val="28"/>
        </w:rPr>
        <w:t>к</w:t>
      </w:r>
      <w:r w:rsidR="00B916E9" w:rsidRPr="00AC46A3">
        <w:rPr>
          <w:rFonts w:ascii="Times New Roman" w:hAnsi="Times New Roman"/>
          <w:sz w:val="28"/>
          <w:szCs w:val="28"/>
        </w:rPr>
        <w:t>земпляр)</w:t>
      </w:r>
      <w:r w:rsidRPr="00AC46A3">
        <w:rPr>
          <w:rFonts w:ascii="Times New Roman" w:hAnsi="Times New Roman"/>
          <w:sz w:val="28"/>
          <w:szCs w:val="28"/>
        </w:rPr>
        <w:t>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3) разрешение на строительство объекта адресации (при присвоении а</w:t>
      </w:r>
      <w:r w:rsidRPr="00AC46A3">
        <w:rPr>
          <w:rFonts w:ascii="Times New Roman" w:hAnsi="Times New Roman"/>
          <w:sz w:val="28"/>
          <w:szCs w:val="28"/>
        </w:rPr>
        <w:t>д</w:t>
      </w:r>
      <w:r w:rsidRPr="00AC46A3">
        <w:rPr>
          <w:rFonts w:ascii="Times New Roman" w:hAnsi="Times New Roman"/>
          <w:sz w:val="28"/>
          <w:szCs w:val="28"/>
        </w:rPr>
        <w:t xml:space="preserve">реса строящимся объектам адресации) </w:t>
      </w:r>
      <w:r w:rsidR="002850C4" w:rsidRPr="00AC46A3">
        <w:rPr>
          <w:rFonts w:ascii="Times New Roman" w:hAnsi="Times New Roman"/>
          <w:sz w:val="28"/>
          <w:szCs w:val="28"/>
        </w:rPr>
        <w:t>(за исключением случаев, если в соо</w:t>
      </w:r>
      <w:r w:rsidR="002850C4" w:rsidRPr="00AC46A3">
        <w:rPr>
          <w:rFonts w:ascii="Times New Roman" w:hAnsi="Times New Roman"/>
          <w:sz w:val="28"/>
          <w:szCs w:val="28"/>
        </w:rPr>
        <w:t>т</w:t>
      </w:r>
      <w:r w:rsidR="002850C4" w:rsidRPr="00AC46A3">
        <w:rPr>
          <w:rFonts w:ascii="Times New Roman" w:hAnsi="Times New Roman"/>
          <w:sz w:val="28"/>
          <w:szCs w:val="28"/>
        </w:rPr>
        <w:t>ветствии с Градостроительным кодексом Российской Федерации для стро</w:t>
      </w:r>
      <w:r w:rsidR="002850C4" w:rsidRPr="00AC46A3">
        <w:rPr>
          <w:rFonts w:ascii="Times New Roman" w:hAnsi="Times New Roman"/>
          <w:sz w:val="28"/>
          <w:szCs w:val="28"/>
        </w:rPr>
        <w:t>и</w:t>
      </w:r>
      <w:r w:rsidR="002850C4" w:rsidRPr="00AC46A3">
        <w:rPr>
          <w:rFonts w:ascii="Times New Roman" w:hAnsi="Times New Roman"/>
          <w:sz w:val="28"/>
          <w:szCs w:val="28"/>
        </w:rPr>
        <w:t>тельства или реконструкции здания (строения), сооружения получение ра</w:t>
      </w:r>
      <w:r w:rsidR="002850C4" w:rsidRPr="00AC46A3">
        <w:rPr>
          <w:rFonts w:ascii="Times New Roman" w:hAnsi="Times New Roman"/>
          <w:sz w:val="28"/>
          <w:szCs w:val="28"/>
        </w:rPr>
        <w:t>з</w:t>
      </w:r>
      <w:r w:rsidR="002850C4" w:rsidRPr="00AC46A3">
        <w:rPr>
          <w:rFonts w:ascii="Times New Roman" w:hAnsi="Times New Roman"/>
          <w:sz w:val="28"/>
          <w:szCs w:val="28"/>
        </w:rPr>
        <w:t>решения на строительство не требуется) и (или) при наличии разрешения на ввод объекта адрес</w:t>
      </w:r>
      <w:r w:rsidR="002850C4" w:rsidRPr="00AC46A3">
        <w:rPr>
          <w:rFonts w:ascii="Times New Roman" w:hAnsi="Times New Roman"/>
          <w:sz w:val="28"/>
          <w:szCs w:val="28"/>
        </w:rPr>
        <w:t>а</w:t>
      </w:r>
      <w:r w:rsidR="002850C4" w:rsidRPr="00AC46A3">
        <w:rPr>
          <w:rFonts w:ascii="Times New Roman" w:hAnsi="Times New Roman"/>
          <w:sz w:val="28"/>
          <w:szCs w:val="28"/>
        </w:rPr>
        <w:t>ции в эксплуатацию</w:t>
      </w:r>
      <w:r w:rsidRPr="00AC46A3">
        <w:rPr>
          <w:rFonts w:ascii="Times New Roman" w:hAnsi="Times New Roman"/>
          <w:sz w:val="28"/>
          <w:szCs w:val="28"/>
        </w:rPr>
        <w:t xml:space="preserve"> (копия, 1 экземпляр</w:t>
      </w:r>
      <w:r w:rsidR="00B916E9" w:rsidRPr="00AC46A3">
        <w:rPr>
          <w:rFonts w:ascii="Times New Roman" w:hAnsi="Times New Roman"/>
          <w:sz w:val="28"/>
          <w:szCs w:val="28"/>
        </w:rPr>
        <w:t>)</w:t>
      </w:r>
      <w:r w:rsidRPr="00AC46A3">
        <w:rPr>
          <w:rFonts w:ascii="Times New Roman" w:hAnsi="Times New Roman"/>
          <w:sz w:val="28"/>
          <w:szCs w:val="28"/>
        </w:rPr>
        <w:t>;</w:t>
      </w:r>
    </w:p>
    <w:p w:rsidR="002850C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4) </w:t>
      </w:r>
      <w:r w:rsidR="002850C4" w:rsidRPr="00AC46A3">
        <w:rPr>
          <w:rFonts w:ascii="Times New Roman" w:hAnsi="Times New Roman"/>
          <w:sz w:val="28"/>
          <w:szCs w:val="28"/>
        </w:rPr>
        <w:t>выписка из Единого государственного реестра недвижимости об об</w:t>
      </w:r>
      <w:r w:rsidR="002850C4" w:rsidRPr="00AC46A3">
        <w:rPr>
          <w:rFonts w:ascii="Times New Roman" w:hAnsi="Times New Roman"/>
          <w:sz w:val="28"/>
          <w:szCs w:val="28"/>
        </w:rPr>
        <w:t>ъ</w:t>
      </w:r>
      <w:r w:rsidR="002850C4" w:rsidRPr="00AC46A3">
        <w:rPr>
          <w:rFonts w:ascii="Times New Roman" w:hAnsi="Times New Roman"/>
          <w:sz w:val="28"/>
          <w:szCs w:val="28"/>
        </w:rPr>
        <w:t>екте н</w:t>
      </w:r>
      <w:r w:rsidR="002850C4" w:rsidRPr="00AC46A3">
        <w:rPr>
          <w:rFonts w:ascii="Times New Roman" w:hAnsi="Times New Roman"/>
          <w:sz w:val="28"/>
          <w:szCs w:val="28"/>
        </w:rPr>
        <w:t>е</w:t>
      </w:r>
      <w:r w:rsidR="002850C4" w:rsidRPr="00AC46A3">
        <w:rPr>
          <w:rFonts w:ascii="Times New Roman" w:hAnsi="Times New Roman"/>
          <w:sz w:val="28"/>
          <w:szCs w:val="28"/>
        </w:rPr>
        <w:t>движимости, являющемся объектом адресации (в случае присвоения адреса объекту адресации, поставленному на к</w:t>
      </w:r>
      <w:r w:rsidR="002850C4" w:rsidRPr="00AC46A3">
        <w:rPr>
          <w:rFonts w:ascii="Times New Roman" w:hAnsi="Times New Roman"/>
          <w:sz w:val="28"/>
          <w:szCs w:val="28"/>
        </w:rPr>
        <w:t>а</w:t>
      </w:r>
      <w:r w:rsidR="002850C4" w:rsidRPr="00AC46A3">
        <w:rPr>
          <w:rFonts w:ascii="Times New Roman" w:hAnsi="Times New Roman"/>
          <w:sz w:val="28"/>
          <w:szCs w:val="28"/>
        </w:rPr>
        <w:t>дастровый учет);</w:t>
      </w:r>
    </w:p>
    <w:p w:rsidR="00C10E94" w:rsidRPr="00AC46A3" w:rsidRDefault="002850C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5) </w:t>
      </w:r>
      <w:r w:rsidR="00C10E94" w:rsidRPr="00AC46A3">
        <w:rPr>
          <w:rFonts w:ascii="Times New Roman" w:hAnsi="Times New Roman"/>
          <w:sz w:val="28"/>
          <w:szCs w:val="28"/>
        </w:rPr>
        <w:t>решение о переводе жилого помещения в нежилое помещение или нежилого помещения в жилое помещение (в случае присвоения помещению адр</w:t>
      </w:r>
      <w:r w:rsidR="00C10E94" w:rsidRPr="00AC46A3">
        <w:rPr>
          <w:rFonts w:ascii="Times New Roman" w:hAnsi="Times New Roman"/>
          <w:sz w:val="28"/>
          <w:szCs w:val="28"/>
        </w:rPr>
        <w:t>е</w:t>
      </w:r>
      <w:r w:rsidR="00C10E94" w:rsidRPr="00AC46A3">
        <w:rPr>
          <w:rFonts w:ascii="Times New Roman" w:hAnsi="Times New Roman"/>
          <w:sz w:val="28"/>
          <w:szCs w:val="28"/>
        </w:rPr>
        <w:t>са, изменения и аннулирования такого адреса вследствие его перевода из жил</w:t>
      </w:r>
      <w:r w:rsidR="00C10E94" w:rsidRPr="00AC46A3">
        <w:rPr>
          <w:rFonts w:ascii="Times New Roman" w:hAnsi="Times New Roman"/>
          <w:sz w:val="28"/>
          <w:szCs w:val="28"/>
        </w:rPr>
        <w:t>о</w:t>
      </w:r>
      <w:r w:rsidR="00C10E94" w:rsidRPr="00AC46A3">
        <w:rPr>
          <w:rFonts w:ascii="Times New Roman" w:hAnsi="Times New Roman"/>
          <w:sz w:val="28"/>
          <w:szCs w:val="28"/>
        </w:rPr>
        <w:t>го помещения в нежилое помещение или нежилого помещения в жилое пом</w:t>
      </w:r>
      <w:r w:rsidR="00C10E94" w:rsidRPr="00AC46A3">
        <w:rPr>
          <w:rFonts w:ascii="Times New Roman" w:hAnsi="Times New Roman"/>
          <w:sz w:val="28"/>
          <w:szCs w:val="28"/>
        </w:rPr>
        <w:t>е</w:t>
      </w:r>
      <w:r w:rsidR="00B916E9" w:rsidRPr="00AC46A3">
        <w:rPr>
          <w:rFonts w:ascii="Times New Roman" w:hAnsi="Times New Roman"/>
          <w:sz w:val="28"/>
          <w:szCs w:val="28"/>
        </w:rPr>
        <w:t>щение) (копия, 1 экземпляр)</w:t>
      </w:r>
      <w:r w:rsidR="00C10E94" w:rsidRPr="00AC46A3">
        <w:rPr>
          <w:rFonts w:ascii="Times New Roman" w:hAnsi="Times New Roman"/>
          <w:sz w:val="28"/>
          <w:szCs w:val="28"/>
        </w:rPr>
        <w:t>;</w:t>
      </w:r>
    </w:p>
    <w:p w:rsidR="00C10E94" w:rsidRPr="00AC46A3" w:rsidRDefault="002850C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6</w:t>
      </w:r>
      <w:r w:rsidR="00C10E94" w:rsidRPr="00AC46A3">
        <w:rPr>
          <w:rFonts w:ascii="Times New Roman" w:hAnsi="Times New Roman"/>
          <w:sz w:val="28"/>
          <w:szCs w:val="28"/>
        </w:rPr>
        <w:t>) акт приемочной комиссии при переустройстве и (или) перепланировке помещения, приводящих к образованию одного и более новых объектов а</w:t>
      </w:r>
      <w:r w:rsidR="00C10E94" w:rsidRPr="00AC46A3">
        <w:rPr>
          <w:rFonts w:ascii="Times New Roman" w:hAnsi="Times New Roman"/>
          <w:sz w:val="28"/>
          <w:szCs w:val="28"/>
        </w:rPr>
        <w:t>д</w:t>
      </w:r>
      <w:r w:rsidR="00C10E94" w:rsidRPr="00AC46A3">
        <w:rPr>
          <w:rFonts w:ascii="Times New Roman" w:hAnsi="Times New Roman"/>
          <w:sz w:val="28"/>
          <w:szCs w:val="28"/>
        </w:rPr>
        <w:t xml:space="preserve">ресации (в случае преобразования объектов недвижимости (помещений) с образованием одного и более новых объектов </w:t>
      </w:r>
      <w:r w:rsidR="00B916E9" w:rsidRPr="00AC46A3">
        <w:rPr>
          <w:rFonts w:ascii="Times New Roman" w:hAnsi="Times New Roman"/>
          <w:sz w:val="28"/>
          <w:szCs w:val="28"/>
        </w:rPr>
        <w:t>адресации) (копия, 1 экзем</w:t>
      </w:r>
      <w:r w:rsidR="00B916E9" w:rsidRPr="00AC46A3">
        <w:rPr>
          <w:rFonts w:ascii="Times New Roman" w:hAnsi="Times New Roman"/>
          <w:sz w:val="28"/>
          <w:szCs w:val="28"/>
        </w:rPr>
        <w:t>п</w:t>
      </w:r>
      <w:r w:rsidR="00B916E9" w:rsidRPr="00AC46A3">
        <w:rPr>
          <w:rFonts w:ascii="Times New Roman" w:hAnsi="Times New Roman"/>
          <w:sz w:val="28"/>
          <w:szCs w:val="28"/>
        </w:rPr>
        <w:t>ляр)</w:t>
      </w:r>
      <w:r w:rsidRPr="00AC46A3">
        <w:rPr>
          <w:rFonts w:ascii="Times New Roman" w:hAnsi="Times New Roman"/>
          <w:sz w:val="28"/>
          <w:szCs w:val="28"/>
        </w:rPr>
        <w:t>;</w:t>
      </w:r>
    </w:p>
    <w:p w:rsidR="002850C4" w:rsidRPr="00AC46A3" w:rsidRDefault="002850C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7) выписка из Единого государственного реестра недвижимости об об</w:t>
      </w:r>
      <w:r w:rsidRPr="00AC46A3">
        <w:rPr>
          <w:rFonts w:ascii="Times New Roman" w:hAnsi="Times New Roman"/>
          <w:sz w:val="28"/>
          <w:szCs w:val="28"/>
        </w:rPr>
        <w:t>ъ</w:t>
      </w:r>
      <w:r w:rsidRPr="00AC46A3">
        <w:rPr>
          <w:rFonts w:ascii="Times New Roman" w:hAnsi="Times New Roman"/>
          <w:sz w:val="28"/>
          <w:szCs w:val="28"/>
        </w:rPr>
        <w:t>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</w:t>
      </w:r>
      <w:r w:rsidR="001C62FB" w:rsidRPr="00AC46A3">
        <w:rPr>
          <w:rFonts w:ascii="Times New Roman" w:hAnsi="Times New Roman"/>
          <w:sz w:val="28"/>
          <w:szCs w:val="28"/>
        </w:rPr>
        <w:t xml:space="preserve"> подпункте «а» пункта 1.1.3 подразд</w:t>
      </w:r>
      <w:r w:rsidR="001C62FB" w:rsidRPr="00AC46A3">
        <w:rPr>
          <w:rFonts w:ascii="Times New Roman" w:hAnsi="Times New Roman"/>
          <w:sz w:val="28"/>
          <w:szCs w:val="28"/>
        </w:rPr>
        <w:t>е</w:t>
      </w:r>
      <w:r w:rsidR="001C62FB" w:rsidRPr="00AC46A3">
        <w:rPr>
          <w:rFonts w:ascii="Times New Roman" w:hAnsi="Times New Roman"/>
          <w:sz w:val="28"/>
          <w:szCs w:val="28"/>
        </w:rPr>
        <w:t>ла 1.1 регл</w:t>
      </w:r>
      <w:r w:rsidR="001C62FB" w:rsidRPr="00AC46A3">
        <w:rPr>
          <w:rFonts w:ascii="Times New Roman" w:hAnsi="Times New Roman"/>
          <w:sz w:val="28"/>
          <w:szCs w:val="28"/>
        </w:rPr>
        <w:t>а</w:t>
      </w:r>
      <w:r w:rsidR="001C62FB" w:rsidRPr="00AC46A3">
        <w:rPr>
          <w:rFonts w:ascii="Times New Roman" w:hAnsi="Times New Roman"/>
          <w:sz w:val="28"/>
          <w:szCs w:val="28"/>
        </w:rPr>
        <w:t>мента</w:t>
      </w:r>
      <w:r w:rsidR="00CD3526" w:rsidRPr="00AC46A3">
        <w:rPr>
          <w:rFonts w:ascii="Times New Roman" w:hAnsi="Times New Roman"/>
          <w:sz w:val="28"/>
          <w:szCs w:val="28"/>
        </w:rPr>
        <w:t>)</w:t>
      </w:r>
      <w:r w:rsidR="001C62FB" w:rsidRPr="00AC46A3">
        <w:rPr>
          <w:rFonts w:ascii="Times New Roman" w:hAnsi="Times New Roman"/>
          <w:sz w:val="28"/>
          <w:szCs w:val="28"/>
        </w:rPr>
        <w:t>.</w:t>
      </w:r>
    </w:p>
    <w:p w:rsidR="001C62FB" w:rsidRPr="00AC46A3" w:rsidRDefault="001C62FB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8) уведомление об отсутствии в Едином государственном реестре н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движимости запрашиваемых сведений по объекту недвижимости, являющ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 xml:space="preserve">муся объектом адресации (в случае аннулирования адреса объекта адресации по основаниям, </w:t>
      </w:r>
      <w:r w:rsidR="00CD3526" w:rsidRPr="00AC46A3">
        <w:rPr>
          <w:rFonts w:ascii="Times New Roman" w:hAnsi="Times New Roman"/>
          <w:sz w:val="28"/>
          <w:szCs w:val="28"/>
        </w:rPr>
        <w:t>указанным в подпункте «а» пункта 1.1.3 подраздела 1.1 ре</w:t>
      </w:r>
      <w:r w:rsidR="00CD3526" w:rsidRPr="00AC46A3">
        <w:rPr>
          <w:rFonts w:ascii="Times New Roman" w:hAnsi="Times New Roman"/>
          <w:sz w:val="28"/>
          <w:szCs w:val="28"/>
        </w:rPr>
        <w:t>г</w:t>
      </w:r>
      <w:r w:rsidR="00CD3526" w:rsidRPr="00AC46A3">
        <w:rPr>
          <w:rFonts w:ascii="Times New Roman" w:hAnsi="Times New Roman"/>
          <w:sz w:val="28"/>
          <w:szCs w:val="28"/>
        </w:rPr>
        <w:t>ламента</w:t>
      </w:r>
      <w:r w:rsidRPr="00AC46A3">
        <w:rPr>
          <w:rFonts w:ascii="Times New Roman" w:hAnsi="Times New Roman"/>
          <w:sz w:val="28"/>
          <w:szCs w:val="28"/>
        </w:rPr>
        <w:t>).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2.7.2. Непредставление заявителем указанных документов не является основанием для отказа заяв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телю в предоставлении муниципальной услуги.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E94" w:rsidRPr="00F1392F" w:rsidRDefault="00C10E94" w:rsidP="00F1392F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E61242">
        <w:rPr>
          <w:rFonts w:ascii="Times New Roman" w:hAnsi="Times New Roman"/>
          <w:b/>
          <w:sz w:val="28"/>
          <w:szCs w:val="28"/>
        </w:rPr>
        <w:t>Подраздел 2.8. Указание на запрет требовать от заявителя</w:t>
      </w:r>
    </w:p>
    <w:p w:rsidR="00564466" w:rsidRPr="00AC46A3" w:rsidRDefault="00564466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Орган, предоставляющий муниципальную услугу, не вправе: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ния, во</w:t>
      </w:r>
      <w:r w:rsidRPr="00AC46A3">
        <w:rPr>
          <w:rFonts w:ascii="Times New Roman" w:hAnsi="Times New Roman"/>
          <w:sz w:val="28"/>
          <w:szCs w:val="28"/>
        </w:rPr>
        <w:t>з</w:t>
      </w:r>
      <w:r w:rsidRPr="00AC46A3">
        <w:rPr>
          <w:rFonts w:ascii="Times New Roman" w:hAnsi="Times New Roman"/>
          <w:sz w:val="28"/>
          <w:szCs w:val="28"/>
        </w:rPr>
        <w:t>никающие в связи с предоставлением муниципальной услуги;</w:t>
      </w:r>
    </w:p>
    <w:p w:rsidR="00564466" w:rsidRPr="00AC46A3" w:rsidRDefault="00564466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46A3">
        <w:rPr>
          <w:rFonts w:ascii="Times New Roman" w:hAnsi="Times New Roman"/>
          <w:sz w:val="28"/>
          <w:szCs w:val="28"/>
          <w:lang w:eastAsia="ar-SA"/>
        </w:rPr>
        <w:t>требовать от заявителя представления документов и информации, отсу</w:t>
      </w:r>
      <w:r w:rsidRPr="00AC46A3">
        <w:rPr>
          <w:rFonts w:ascii="Times New Roman" w:hAnsi="Times New Roman"/>
          <w:sz w:val="28"/>
          <w:szCs w:val="28"/>
          <w:lang w:eastAsia="ar-SA"/>
        </w:rPr>
        <w:t>т</w:t>
      </w:r>
      <w:r w:rsidRPr="00AC46A3">
        <w:rPr>
          <w:rFonts w:ascii="Times New Roman" w:hAnsi="Times New Roman"/>
          <w:sz w:val="28"/>
          <w:szCs w:val="28"/>
          <w:lang w:eastAsia="ar-SA"/>
        </w:rPr>
        <w:t>ствие и (или) недостоверность которых не указывались при первоначальном отказе в приеме документов, необходимых для предоставления муниципал</w:t>
      </w:r>
      <w:r w:rsidRPr="00AC46A3">
        <w:rPr>
          <w:rFonts w:ascii="Times New Roman" w:hAnsi="Times New Roman"/>
          <w:sz w:val="28"/>
          <w:szCs w:val="28"/>
          <w:lang w:eastAsia="ar-SA"/>
        </w:rPr>
        <w:t>ь</w:t>
      </w:r>
      <w:r w:rsidRPr="00AC46A3">
        <w:rPr>
          <w:rFonts w:ascii="Times New Roman" w:hAnsi="Times New Roman"/>
          <w:sz w:val="28"/>
          <w:szCs w:val="28"/>
          <w:lang w:eastAsia="ar-SA"/>
        </w:rPr>
        <w:t>ной услуги, либо в предоставлении муниципальной услуги, за исключением след</w:t>
      </w:r>
      <w:r w:rsidRPr="00AC46A3">
        <w:rPr>
          <w:rFonts w:ascii="Times New Roman" w:hAnsi="Times New Roman"/>
          <w:sz w:val="28"/>
          <w:szCs w:val="28"/>
          <w:lang w:eastAsia="ar-SA"/>
        </w:rPr>
        <w:t>у</w:t>
      </w:r>
      <w:r w:rsidRPr="00AC46A3">
        <w:rPr>
          <w:rFonts w:ascii="Times New Roman" w:hAnsi="Times New Roman"/>
          <w:sz w:val="28"/>
          <w:szCs w:val="28"/>
          <w:lang w:eastAsia="ar-SA"/>
        </w:rPr>
        <w:t>ющих случаев:</w:t>
      </w:r>
    </w:p>
    <w:p w:rsidR="00564466" w:rsidRPr="00AC46A3" w:rsidRDefault="00564466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46A3">
        <w:rPr>
          <w:rFonts w:ascii="Times New Roman" w:hAnsi="Times New Roman"/>
          <w:sz w:val="28"/>
          <w:szCs w:val="28"/>
          <w:lang w:eastAsia="ar-SA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</w:t>
      </w:r>
      <w:r w:rsidRPr="00AC46A3">
        <w:rPr>
          <w:rFonts w:ascii="Times New Roman" w:hAnsi="Times New Roman"/>
          <w:sz w:val="28"/>
          <w:szCs w:val="28"/>
          <w:lang w:eastAsia="ar-SA"/>
        </w:rPr>
        <w:t>в</w:t>
      </w:r>
      <w:r w:rsidRPr="00AC46A3">
        <w:rPr>
          <w:rFonts w:ascii="Times New Roman" w:hAnsi="Times New Roman"/>
          <w:sz w:val="28"/>
          <w:szCs w:val="28"/>
          <w:lang w:eastAsia="ar-SA"/>
        </w:rPr>
        <w:t>ления о предоставлении муниципальной услуги;</w:t>
      </w:r>
    </w:p>
    <w:p w:rsidR="00564466" w:rsidRPr="00AC46A3" w:rsidRDefault="00564466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46A3">
        <w:rPr>
          <w:rFonts w:ascii="Times New Roman" w:hAnsi="Times New Roman"/>
          <w:sz w:val="28"/>
          <w:szCs w:val="28"/>
          <w:lang w:eastAsia="ar-SA"/>
        </w:rPr>
        <w:t>б) наличие ошибок в заявлении о предоставлении муниципальной усл</w:t>
      </w:r>
      <w:r w:rsidRPr="00AC46A3">
        <w:rPr>
          <w:rFonts w:ascii="Times New Roman" w:hAnsi="Times New Roman"/>
          <w:sz w:val="28"/>
          <w:szCs w:val="28"/>
          <w:lang w:eastAsia="ar-SA"/>
        </w:rPr>
        <w:t>у</w:t>
      </w:r>
      <w:r w:rsidRPr="00AC46A3">
        <w:rPr>
          <w:rFonts w:ascii="Times New Roman" w:hAnsi="Times New Roman"/>
          <w:sz w:val="28"/>
          <w:szCs w:val="28"/>
          <w:lang w:eastAsia="ar-SA"/>
        </w:rPr>
        <w:t>ги и документах, поданных заявителем после первоначального отказа в приеме документов, необходимых для предоставления муниципальной усл</w:t>
      </w:r>
      <w:r w:rsidRPr="00AC46A3">
        <w:rPr>
          <w:rFonts w:ascii="Times New Roman" w:hAnsi="Times New Roman"/>
          <w:sz w:val="28"/>
          <w:szCs w:val="28"/>
          <w:lang w:eastAsia="ar-SA"/>
        </w:rPr>
        <w:t>у</w:t>
      </w:r>
      <w:r w:rsidRPr="00AC46A3">
        <w:rPr>
          <w:rFonts w:ascii="Times New Roman" w:hAnsi="Times New Roman"/>
          <w:sz w:val="28"/>
          <w:szCs w:val="28"/>
          <w:lang w:eastAsia="ar-SA"/>
        </w:rPr>
        <w:t>ги, либо в предоставлении муниципальной услуги и не включенных в пре</w:t>
      </w:r>
      <w:r w:rsidRPr="00AC46A3">
        <w:rPr>
          <w:rFonts w:ascii="Times New Roman" w:hAnsi="Times New Roman"/>
          <w:sz w:val="28"/>
          <w:szCs w:val="28"/>
          <w:lang w:eastAsia="ar-SA"/>
        </w:rPr>
        <w:t>д</w:t>
      </w:r>
      <w:r w:rsidRPr="00AC46A3">
        <w:rPr>
          <w:rFonts w:ascii="Times New Roman" w:hAnsi="Times New Roman"/>
          <w:sz w:val="28"/>
          <w:szCs w:val="28"/>
          <w:lang w:eastAsia="ar-SA"/>
        </w:rPr>
        <w:t>ставленный р</w:t>
      </w:r>
      <w:r w:rsidRPr="00AC46A3">
        <w:rPr>
          <w:rFonts w:ascii="Times New Roman" w:hAnsi="Times New Roman"/>
          <w:sz w:val="28"/>
          <w:szCs w:val="28"/>
          <w:lang w:eastAsia="ar-SA"/>
        </w:rPr>
        <w:t>а</w:t>
      </w:r>
      <w:r w:rsidRPr="00AC46A3">
        <w:rPr>
          <w:rFonts w:ascii="Times New Roman" w:hAnsi="Times New Roman"/>
          <w:sz w:val="28"/>
          <w:szCs w:val="28"/>
          <w:lang w:eastAsia="ar-SA"/>
        </w:rPr>
        <w:t>нее комплект документов;</w:t>
      </w:r>
    </w:p>
    <w:p w:rsidR="00564466" w:rsidRPr="00AC46A3" w:rsidRDefault="00564466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46A3">
        <w:rPr>
          <w:rFonts w:ascii="Times New Roman" w:hAnsi="Times New Roman"/>
          <w:sz w:val="28"/>
          <w:szCs w:val="28"/>
          <w:lang w:eastAsia="ar-SA"/>
        </w:rPr>
        <w:t>в) истечение срока действия документов или изменение информации п</w:t>
      </w:r>
      <w:r w:rsidRPr="00AC46A3">
        <w:rPr>
          <w:rFonts w:ascii="Times New Roman" w:hAnsi="Times New Roman"/>
          <w:sz w:val="28"/>
          <w:szCs w:val="28"/>
          <w:lang w:eastAsia="ar-SA"/>
        </w:rPr>
        <w:t>о</w:t>
      </w:r>
      <w:r w:rsidRPr="00AC46A3">
        <w:rPr>
          <w:rFonts w:ascii="Times New Roman" w:hAnsi="Times New Roman"/>
          <w:sz w:val="28"/>
          <w:szCs w:val="28"/>
          <w:lang w:eastAsia="ar-SA"/>
        </w:rPr>
        <w:t>сле первоначального отказа в приеме документов, необходимых для предо</w:t>
      </w:r>
      <w:r w:rsidRPr="00AC46A3">
        <w:rPr>
          <w:rFonts w:ascii="Times New Roman" w:hAnsi="Times New Roman"/>
          <w:sz w:val="28"/>
          <w:szCs w:val="28"/>
          <w:lang w:eastAsia="ar-SA"/>
        </w:rPr>
        <w:t>с</w:t>
      </w:r>
      <w:r w:rsidRPr="00AC46A3">
        <w:rPr>
          <w:rFonts w:ascii="Times New Roman" w:hAnsi="Times New Roman"/>
          <w:sz w:val="28"/>
          <w:szCs w:val="28"/>
          <w:lang w:eastAsia="ar-SA"/>
        </w:rPr>
        <w:t>тавления муниципальной услуги, либо в предоставлении м</w:t>
      </w:r>
      <w:r w:rsidR="00B916E9" w:rsidRPr="00AC46A3">
        <w:rPr>
          <w:rFonts w:ascii="Times New Roman" w:hAnsi="Times New Roman"/>
          <w:sz w:val="28"/>
          <w:szCs w:val="28"/>
          <w:lang w:eastAsia="ar-SA"/>
        </w:rPr>
        <w:t>униципальной у</w:t>
      </w:r>
      <w:r w:rsidR="00B916E9" w:rsidRPr="00AC46A3">
        <w:rPr>
          <w:rFonts w:ascii="Times New Roman" w:hAnsi="Times New Roman"/>
          <w:sz w:val="28"/>
          <w:szCs w:val="28"/>
          <w:lang w:eastAsia="ar-SA"/>
        </w:rPr>
        <w:t>с</w:t>
      </w:r>
      <w:r w:rsidR="00B916E9" w:rsidRPr="00AC46A3">
        <w:rPr>
          <w:rFonts w:ascii="Times New Roman" w:hAnsi="Times New Roman"/>
          <w:sz w:val="28"/>
          <w:szCs w:val="28"/>
          <w:lang w:eastAsia="ar-SA"/>
        </w:rPr>
        <w:t>луги.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61B20" w:rsidRDefault="00C61B20" w:rsidP="00157ABF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157ABF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157ABF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564466" w:rsidRPr="00157ABF" w:rsidRDefault="00C10E94" w:rsidP="00157ABF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157ABF">
        <w:rPr>
          <w:rFonts w:ascii="Times New Roman" w:hAnsi="Times New Roman"/>
          <w:b/>
          <w:sz w:val="28"/>
          <w:szCs w:val="28"/>
        </w:rPr>
        <w:t>Подраздел 2.9. Исчерпывающий перечень оснований для отказа</w:t>
      </w:r>
    </w:p>
    <w:p w:rsidR="00564466" w:rsidRPr="00157ABF" w:rsidRDefault="00C10E94" w:rsidP="00157ABF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157ABF">
        <w:rPr>
          <w:rFonts w:ascii="Times New Roman" w:hAnsi="Times New Roman"/>
          <w:b/>
          <w:sz w:val="28"/>
          <w:szCs w:val="28"/>
        </w:rPr>
        <w:t>в приеме документов, необходимых для предоставления</w:t>
      </w:r>
    </w:p>
    <w:p w:rsidR="00C10E94" w:rsidRPr="00157ABF" w:rsidRDefault="00C10E94" w:rsidP="00157ABF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157ABF">
        <w:rPr>
          <w:rFonts w:ascii="Times New Roman" w:hAnsi="Times New Roman"/>
          <w:b/>
          <w:sz w:val="28"/>
          <w:szCs w:val="28"/>
        </w:rPr>
        <w:t>мун</w:t>
      </w:r>
      <w:r w:rsidR="00564466" w:rsidRPr="00157ABF">
        <w:rPr>
          <w:rFonts w:ascii="Times New Roman" w:hAnsi="Times New Roman"/>
          <w:b/>
          <w:sz w:val="28"/>
          <w:szCs w:val="28"/>
        </w:rPr>
        <w:t>иципальной услуги</w:t>
      </w:r>
    </w:p>
    <w:p w:rsidR="00564466" w:rsidRPr="00AC46A3" w:rsidRDefault="00564466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E94" w:rsidRPr="00AC46A3" w:rsidRDefault="00F31FA6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2.9.1. </w:t>
      </w:r>
      <w:r w:rsidR="00C10E94" w:rsidRPr="00AC46A3">
        <w:rPr>
          <w:rFonts w:ascii="Times New Roman" w:hAnsi="Times New Roman"/>
          <w:sz w:val="28"/>
          <w:szCs w:val="28"/>
        </w:rPr>
        <w:t>Основанием для отказа в приеме документов, необходимых для предоставления муниципальной услуги является: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в случае, если за предоставлением муниципальной услуги обратилось лицо, не представившее документ, удостоверяющий личность (при личном обращении) и (или) подтверждающий полномочия как представителя физ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ческого или юридического лица (при обращении представителя физического или юридич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ского лица);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представление заявителем документов, имеющих повреждения и нал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чие исправлений, не позволяющих однозначно истолковать их содержание, не с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держащих подписи, печати (при наличии);</w:t>
      </w:r>
    </w:p>
    <w:p w:rsidR="00564466" w:rsidRPr="00AC46A3" w:rsidRDefault="00564466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не соответствие копий документов их оригиналам;</w:t>
      </w:r>
    </w:p>
    <w:p w:rsidR="00564466" w:rsidRPr="00AC46A3" w:rsidRDefault="00564466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если, заявление и документы, поданные в форме электронного докуме</w:t>
      </w:r>
      <w:r w:rsidRPr="00AC46A3">
        <w:rPr>
          <w:rFonts w:ascii="Times New Roman" w:hAnsi="Times New Roman"/>
          <w:sz w:val="28"/>
          <w:szCs w:val="28"/>
        </w:rPr>
        <w:t>н</w:t>
      </w:r>
      <w:r w:rsidRPr="00AC46A3">
        <w:rPr>
          <w:rFonts w:ascii="Times New Roman" w:hAnsi="Times New Roman"/>
          <w:sz w:val="28"/>
          <w:szCs w:val="28"/>
        </w:rPr>
        <w:t>та</w:t>
      </w:r>
      <w:r w:rsidR="00E61242">
        <w:rPr>
          <w:rFonts w:ascii="Times New Roman" w:hAnsi="Times New Roman"/>
          <w:sz w:val="28"/>
          <w:szCs w:val="28"/>
        </w:rPr>
        <w:t xml:space="preserve"> </w:t>
      </w:r>
      <w:r w:rsidRPr="00AC46A3">
        <w:rPr>
          <w:rFonts w:ascii="Times New Roman" w:hAnsi="Times New Roman"/>
          <w:sz w:val="28"/>
          <w:szCs w:val="28"/>
        </w:rPr>
        <w:t xml:space="preserve"> подписаны усиленной квалифицированной электронной подписью и в р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зультате проверки такой квалифицированной подписи будет выявлено нес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блюдение установленных условий признания ее действительности, в соотве</w:t>
      </w:r>
      <w:r w:rsidRPr="00AC46A3">
        <w:rPr>
          <w:rFonts w:ascii="Times New Roman" w:hAnsi="Times New Roman"/>
          <w:sz w:val="28"/>
          <w:szCs w:val="28"/>
        </w:rPr>
        <w:t>т</w:t>
      </w:r>
      <w:r w:rsidRPr="00AC46A3">
        <w:rPr>
          <w:rFonts w:ascii="Times New Roman" w:hAnsi="Times New Roman"/>
          <w:sz w:val="28"/>
          <w:szCs w:val="28"/>
        </w:rPr>
        <w:t>ствии со статьей 11 Федерального закона «Об электронной подписи».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2.9.2. О наличии основания для отказа в приеме документов заявителя ин</w:t>
      </w:r>
      <w:r w:rsidRPr="00AC46A3">
        <w:rPr>
          <w:rFonts w:ascii="Times New Roman" w:hAnsi="Times New Roman"/>
          <w:sz w:val="28"/>
          <w:szCs w:val="28"/>
        </w:rPr>
        <w:softHyphen/>
        <w:t>формирует специалист, ответственный за прием документов, объясняет заявителю содержание выявленных недостатков в представленных докуме</w:t>
      </w:r>
      <w:r w:rsidRPr="00AC46A3">
        <w:rPr>
          <w:rFonts w:ascii="Times New Roman" w:hAnsi="Times New Roman"/>
          <w:sz w:val="28"/>
          <w:szCs w:val="28"/>
        </w:rPr>
        <w:t>н</w:t>
      </w:r>
      <w:r w:rsidRPr="00AC46A3">
        <w:rPr>
          <w:rFonts w:ascii="Times New Roman" w:hAnsi="Times New Roman"/>
          <w:sz w:val="28"/>
          <w:szCs w:val="28"/>
        </w:rPr>
        <w:t>тах и предлагает принять меры по их устранению.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Уведомление об отказе в приеме документов, необходимых для предо</w:t>
      </w:r>
      <w:r w:rsidRPr="00AC46A3">
        <w:rPr>
          <w:rFonts w:ascii="Times New Roman" w:hAnsi="Times New Roman"/>
          <w:sz w:val="28"/>
          <w:szCs w:val="28"/>
        </w:rPr>
        <w:t>с</w:t>
      </w:r>
      <w:r w:rsidRPr="00AC46A3">
        <w:rPr>
          <w:rFonts w:ascii="Times New Roman" w:hAnsi="Times New Roman"/>
          <w:sz w:val="28"/>
          <w:szCs w:val="28"/>
        </w:rPr>
        <w:t>та</w:t>
      </w:r>
      <w:r w:rsidRPr="00AC46A3">
        <w:rPr>
          <w:rFonts w:ascii="Times New Roman" w:hAnsi="Times New Roman"/>
          <w:sz w:val="28"/>
          <w:szCs w:val="28"/>
        </w:rPr>
        <w:t>в</w:t>
      </w:r>
      <w:r w:rsidRPr="00AC46A3">
        <w:rPr>
          <w:rFonts w:ascii="Times New Roman" w:hAnsi="Times New Roman"/>
          <w:sz w:val="28"/>
          <w:szCs w:val="28"/>
        </w:rPr>
        <w:t>ления муниципальной услуги, по требованию заявителя подписывается дол</w:t>
      </w:r>
      <w:r w:rsidRPr="00AC46A3">
        <w:rPr>
          <w:rFonts w:ascii="Times New Roman" w:hAnsi="Times New Roman"/>
          <w:sz w:val="28"/>
          <w:szCs w:val="28"/>
        </w:rPr>
        <w:t>ж</w:t>
      </w:r>
      <w:r w:rsidRPr="00AC46A3">
        <w:rPr>
          <w:rFonts w:ascii="Times New Roman" w:hAnsi="Times New Roman"/>
          <w:sz w:val="28"/>
          <w:szCs w:val="28"/>
        </w:rPr>
        <w:t>ностным лицом органа, предоставляющего муниципальную услугу, и выдается заявит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лю с указанием причин отказа не позднее одного рабочего дня со дня обращ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ния заявителя за получением муниципальной услуги.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Не может быть отказано заявителю в приёме дополнительных докуме</w:t>
      </w:r>
      <w:r w:rsidRPr="00AC46A3">
        <w:rPr>
          <w:rFonts w:ascii="Times New Roman" w:hAnsi="Times New Roman"/>
          <w:sz w:val="28"/>
          <w:szCs w:val="28"/>
        </w:rPr>
        <w:t>н</w:t>
      </w:r>
      <w:r w:rsidRPr="00AC46A3">
        <w:rPr>
          <w:rFonts w:ascii="Times New Roman" w:hAnsi="Times New Roman"/>
          <w:sz w:val="28"/>
          <w:szCs w:val="28"/>
        </w:rPr>
        <w:t>тов при наличии намерения их сдать.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2.9.3. Заявитель вправе отозвать свое заявление на любой стадии ра</w:t>
      </w:r>
      <w:r w:rsidRPr="00AC46A3">
        <w:rPr>
          <w:rFonts w:ascii="Times New Roman" w:hAnsi="Times New Roman"/>
          <w:sz w:val="28"/>
          <w:szCs w:val="28"/>
        </w:rPr>
        <w:t>с</w:t>
      </w:r>
      <w:r w:rsidRPr="00AC46A3">
        <w:rPr>
          <w:rFonts w:ascii="Times New Roman" w:hAnsi="Times New Roman"/>
          <w:sz w:val="28"/>
          <w:szCs w:val="28"/>
        </w:rPr>
        <w:t>смотрения, согласования или подготовки документа органом, предоставля</w:t>
      </w:r>
      <w:r w:rsidRPr="00AC46A3">
        <w:rPr>
          <w:rFonts w:ascii="Times New Roman" w:hAnsi="Times New Roman"/>
          <w:sz w:val="28"/>
          <w:szCs w:val="28"/>
        </w:rPr>
        <w:t>ю</w:t>
      </w:r>
      <w:r w:rsidRPr="00AC46A3">
        <w:rPr>
          <w:rFonts w:ascii="Times New Roman" w:hAnsi="Times New Roman"/>
          <w:sz w:val="28"/>
          <w:szCs w:val="28"/>
        </w:rPr>
        <w:t>щим муниц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пальную услугу, обратившись с соответствующим заявлением в орган, предоставляющий муниципальную услугу, либо многофункционал</w:t>
      </w:r>
      <w:r w:rsidRPr="00AC46A3">
        <w:rPr>
          <w:rFonts w:ascii="Times New Roman" w:hAnsi="Times New Roman"/>
          <w:sz w:val="28"/>
          <w:szCs w:val="28"/>
        </w:rPr>
        <w:t>ь</w:t>
      </w:r>
      <w:r w:rsidRPr="00AC46A3">
        <w:rPr>
          <w:rFonts w:ascii="Times New Roman" w:hAnsi="Times New Roman"/>
          <w:sz w:val="28"/>
          <w:szCs w:val="28"/>
        </w:rPr>
        <w:t>ный центр.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После получения органом, предоставляющим муниципальную услугу, указанного заявления, в течение 7 </w:t>
      </w:r>
      <w:r w:rsidR="00DC6A66">
        <w:rPr>
          <w:rFonts w:ascii="Times New Roman" w:hAnsi="Times New Roman"/>
          <w:sz w:val="28"/>
          <w:szCs w:val="28"/>
        </w:rPr>
        <w:t xml:space="preserve">(семи) </w:t>
      </w:r>
      <w:r w:rsidRPr="00AC46A3">
        <w:rPr>
          <w:rFonts w:ascii="Times New Roman" w:hAnsi="Times New Roman"/>
          <w:sz w:val="28"/>
          <w:szCs w:val="28"/>
        </w:rPr>
        <w:t>рабочих дней заявителю специал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стом, отве</w:t>
      </w:r>
      <w:r w:rsidRPr="00AC46A3">
        <w:rPr>
          <w:rFonts w:ascii="Times New Roman" w:hAnsi="Times New Roman"/>
          <w:sz w:val="28"/>
          <w:szCs w:val="28"/>
        </w:rPr>
        <w:t>т</w:t>
      </w:r>
      <w:r w:rsidRPr="00AC46A3">
        <w:rPr>
          <w:rFonts w:ascii="Times New Roman" w:hAnsi="Times New Roman"/>
          <w:sz w:val="28"/>
          <w:szCs w:val="28"/>
        </w:rPr>
        <w:t>ственным за предоставление муниципальной услуги возвращается пакет документов, приложенный к заявлению о предоставлении муниц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пальной услуги.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2.9.4. Не допускается отказ в приеме заявления и иных документов, н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обход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мых для предоставления муниципальной услуги, в случае, если запрос и документы, необходимые для предоставления услуги, поданы в соответс</w:t>
      </w:r>
      <w:r w:rsidRPr="00AC46A3">
        <w:rPr>
          <w:rFonts w:ascii="Times New Roman" w:hAnsi="Times New Roman"/>
          <w:sz w:val="28"/>
          <w:szCs w:val="28"/>
        </w:rPr>
        <w:t>т</w:t>
      </w:r>
      <w:r w:rsidRPr="00AC46A3">
        <w:rPr>
          <w:rFonts w:ascii="Times New Roman" w:hAnsi="Times New Roman"/>
          <w:sz w:val="28"/>
          <w:szCs w:val="28"/>
        </w:rPr>
        <w:t>вии с информацией о сроках и порядке предоставления муниципальной усл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 xml:space="preserve">ги, опубликованной </w:t>
      </w:r>
      <w:r w:rsidR="00E61242">
        <w:rPr>
          <w:rFonts w:ascii="Times New Roman" w:hAnsi="Times New Roman"/>
          <w:sz w:val="28"/>
          <w:szCs w:val="28"/>
        </w:rPr>
        <w:t>на</w:t>
      </w:r>
      <w:r w:rsidRPr="00AC46A3">
        <w:rPr>
          <w:rFonts w:ascii="Times New Roman" w:hAnsi="Times New Roman"/>
          <w:sz w:val="28"/>
          <w:szCs w:val="28"/>
        </w:rPr>
        <w:t xml:space="preserve"> официальном сайте</w:t>
      </w:r>
      <w:r w:rsidR="00E61242">
        <w:rPr>
          <w:rFonts w:ascii="Times New Roman" w:hAnsi="Times New Roman"/>
          <w:sz w:val="28"/>
          <w:szCs w:val="28"/>
        </w:rPr>
        <w:t xml:space="preserve"> Администрации Грузиновског</w:t>
      </w:r>
      <w:r w:rsidR="00DA1FA4">
        <w:rPr>
          <w:rFonts w:ascii="Times New Roman" w:hAnsi="Times New Roman"/>
          <w:sz w:val="28"/>
          <w:szCs w:val="28"/>
        </w:rPr>
        <w:t>о</w:t>
      </w:r>
      <w:r w:rsidR="00E61242">
        <w:rPr>
          <w:rFonts w:ascii="Times New Roman" w:hAnsi="Times New Roman"/>
          <w:sz w:val="28"/>
          <w:szCs w:val="28"/>
        </w:rPr>
        <w:t xml:space="preserve"> сельского</w:t>
      </w:r>
      <w:r w:rsidR="00DA1FA4">
        <w:rPr>
          <w:rFonts w:ascii="Times New Roman" w:hAnsi="Times New Roman"/>
          <w:sz w:val="28"/>
          <w:szCs w:val="28"/>
        </w:rPr>
        <w:t xml:space="preserve"> поселения</w:t>
      </w:r>
      <w:r w:rsidRPr="00AC46A3">
        <w:rPr>
          <w:rFonts w:ascii="Times New Roman" w:hAnsi="Times New Roman"/>
          <w:sz w:val="28"/>
          <w:szCs w:val="28"/>
        </w:rPr>
        <w:t>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4599" w:rsidRPr="00E12034" w:rsidRDefault="00C10E94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E12034">
        <w:rPr>
          <w:rFonts w:ascii="Times New Roman" w:hAnsi="Times New Roman"/>
          <w:b/>
          <w:sz w:val="28"/>
          <w:szCs w:val="28"/>
        </w:rPr>
        <w:t>Подраздел 2.10. Исчерпывающий перечень оснований для</w:t>
      </w:r>
    </w:p>
    <w:p w:rsidR="00C10E94" w:rsidRPr="00E12034" w:rsidRDefault="00C10E94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E12034">
        <w:rPr>
          <w:rFonts w:ascii="Times New Roman" w:hAnsi="Times New Roman"/>
          <w:b/>
          <w:sz w:val="28"/>
          <w:szCs w:val="28"/>
        </w:rPr>
        <w:t>приостановл</w:t>
      </w:r>
      <w:r w:rsidRPr="00E12034">
        <w:rPr>
          <w:rFonts w:ascii="Times New Roman" w:hAnsi="Times New Roman"/>
          <w:b/>
          <w:sz w:val="28"/>
          <w:szCs w:val="28"/>
        </w:rPr>
        <w:t>е</w:t>
      </w:r>
      <w:r w:rsidRPr="00E12034">
        <w:rPr>
          <w:rFonts w:ascii="Times New Roman" w:hAnsi="Times New Roman"/>
          <w:b/>
          <w:sz w:val="28"/>
          <w:szCs w:val="28"/>
        </w:rPr>
        <w:t>ния или отказа в предоставлении муниципальной услуги</w:t>
      </w:r>
    </w:p>
    <w:p w:rsidR="00564466" w:rsidRPr="00AC46A3" w:rsidRDefault="00564466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2.10.1. Основания для приостановления предоставленной муниципал</w:t>
      </w:r>
      <w:r w:rsidRPr="00AC46A3">
        <w:rPr>
          <w:rFonts w:ascii="Times New Roman" w:hAnsi="Times New Roman"/>
          <w:sz w:val="28"/>
          <w:szCs w:val="28"/>
        </w:rPr>
        <w:t>ь</w:t>
      </w:r>
      <w:r w:rsidRPr="00AC46A3">
        <w:rPr>
          <w:rFonts w:ascii="Times New Roman" w:hAnsi="Times New Roman"/>
          <w:sz w:val="28"/>
          <w:szCs w:val="28"/>
        </w:rPr>
        <w:t>ной усл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ги законодательством Российской Федерации не предусмотрены.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2.10.2. Основаниями для отказа в предоставлении муниципальной усл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ги явл</w:t>
      </w:r>
      <w:r w:rsidRPr="00AC46A3">
        <w:rPr>
          <w:rFonts w:ascii="Times New Roman" w:hAnsi="Times New Roman"/>
          <w:sz w:val="28"/>
          <w:szCs w:val="28"/>
        </w:rPr>
        <w:t>я</w:t>
      </w:r>
      <w:r w:rsidRPr="00AC46A3">
        <w:rPr>
          <w:rFonts w:ascii="Times New Roman" w:hAnsi="Times New Roman"/>
          <w:sz w:val="28"/>
          <w:szCs w:val="28"/>
        </w:rPr>
        <w:t>ются: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а) с заявлением о присвоении объекту адресации адреса обратилось л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цо, не указанное в подразд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ле 1.2 настоящего регламента;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б) ответ на межведомственный запрос свидетельствует об отсутствии документа и (или) информации, необходимых для присвоения объекту адр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сации адреса или аннулирования его адреса, и соответствующий документ не был представлен заявителем (представителем заявителя) по собственной инициат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ве;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теля (представителя заявителя), выданы с нарушением порядка, установле</w:t>
      </w:r>
      <w:r w:rsidRPr="00AC46A3">
        <w:rPr>
          <w:rFonts w:ascii="Times New Roman" w:hAnsi="Times New Roman"/>
          <w:sz w:val="28"/>
          <w:szCs w:val="28"/>
        </w:rPr>
        <w:t>н</w:t>
      </w:r>
      <w:r w:rsidRPr="00AC46A3">
        <w:rPr>
          <w:rFonts w:ascii="Times New Roman" w:hAnsi="Times New Roman"/>
          <w:sz w:val="28"/>
          <w:szCs w:val="28"/>
        </w:rPr>
        <w:t>ного з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конодательством Российской Федерации;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г) отсутствуют случаи и условия для присвоения объекту адресации а</w:t>
      </w:r>
      <w:r w:rsidRPr="00AC46A3">
        <w:rPr>
          <w:rFonts w:ascii="Times New Roman" w:hAnsi="Times New Roman"/>
          <w:sz w:val="28"/>
          <w:szCs w:val="28"/>
        </w:rPr>
        <w:t>д</w:t>
      </w:r>
      <w:r w:rsidRPr="00AC46A3">
        <w:rPr>
          <w:rFonts w:ascii="Times New Roman" w:hAnsi="Times New Roman"/>
          <w:sz w:val="28"/>
          <w:szCs w:val="28"/>
        </w:rPr>
        <w:t>реса или аннулирования его адреса, указанные в пунктах 5, 8 - 11 и 14 – 18 Правил присвоения, изменения и аннулирования адресов, утвержденных п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становлен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ем Правительства Российской Федерации от 19 ноября 2014 г.</w:t>
      </w:r>
      <w:r w:rsidR="00776618" w:rsidRPr="00AC46A3">
        <w:rPr>
          <w:rFonts w:ascii="Times New Roman" w:hAnsi="Times New Roman"/>
          <w:sz w:val="28"/>
          <w:szCs w:val="28"/>
        </w:rPr>
        <w:t xml:space="preserve"> </w:t>
      </w:r>
      <w:r w:rsidRPr="00AC46A3">
        <w:rPr>
          <w:rFonts w:ascii="Times New Roman" w:hAnsi="Times New Roman"/>
          <w:sz w:val="28"/>
          <w:szCs w:val="28"/>
        </w:rPr>
        <w:t>№ 1221.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2.10.3. Неполучение (несвоевременное получение) документов, запр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шенных в соответствии с подразделом 2.7 настоящего регламента, не может являться основанием для отказа в предоставлении м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ниципальной услуги.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2.10.</w:t>
      </w:r>
      <w:r w:rsidR="00534599" w:rsidRPr="00AC46A3">
        <w:rPr>
          <w:rFonts w:ascii="Times New Roman" w:hAnsi="Times New Roman"/>
          <w:sz w:val="28"/>
          <w:szCs w:val="28"/>
        </w:rPr>
        <w:t>4</w:t>
      </w:r>
      <w:r w:rsidRPr="00AC46A3">
        <w:rPr>
          <w:rFonts w:ascii="Times New Roman" w:hAnsi="Times New Roman"/>
          <w:sz w:val="28"/>
          <w:szCs w:val="28"/>
        </w:rPr>
        <w:t>. Отказ в предоставлении муниципальной услуги не препятствует повторному обращению после устранения причины, послужившей основан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ем для о</w:t>
      </w:r>
      <w:r w:rsidRPr="00AC46A3">
        <w:rPr>
          <w:rFonts w:ascii="Times New Roman" w:hAnsi="Times New Roman"/>
          <w:sz w:val="28"/>
          <w:szCs w:val="28"/>
        </w:rPr>
        <w:t>т</w:t>
      </w:r>
      <w:r w:rsidRPr="00AC46A3">
        <w:rPr>
          <w:rFonts w:ascii="Times New Roman" w:hAnsi="Times New Roman"/>
          <w:sz w:val="28"/>
          <w:szCs w:val="28"/>
        </w:rPr>
        <w:t>каза.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Отказ в предоставлении муниципальной услуги может быть оспорен в судебном порядке.</w:t>
      </w:r>
    </w:p>
    <w:p w:rsidR="007247B3" w:rsidRPr="00E12034" w:rsidRDefault="007247B3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9B66A8" w:rsidRPr="00E12034" w:rsidRDefault="00C10E94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E12034">
        <w:rPr>
          <w:rFonts w:ascii="Times New Roman" w:hAnsi="Times New Roman"/>
          <w:b/>
          <w:sz w:val="28"/>
          <w:szCs w:val="28"/>
        </w:rPr>
        <w:t>Подраздел 2.11. Перечень услуг, которые являются необходимыми</w:t>
      </w:r>
    </w:p>
    <w:p w:rsidR="00F31FA6" w:rsidRDefault="00C10E94" w:rsidP="00F31FA6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E12034">
        <w:rPr>
          <w:rFonts w:ascii="Times New Roman" w:hAnsi="Times New Roman"/>
          <w:b/>
          <w:sz w:val="28"/>
          <w:szCs w:val="28"/>
        </w:rPr>
        <w:t>и обязательными для предоставления муниципальной услуги, в том числе сведения о документе (документах), выдаваемом (выдаваемых</w:t>
      </w:r>
      <w:r w:rsidR="00F31FA6">
        <w:rPr>
          <w:rFonts w:ascii="Times New Roman" w:hAnsi="Times New Roman"/>
          <w:b/>
          <w:sz w:val="28"/>
          <w:szCs w:val="28"/>
        </w:rPr>
        <w:t xml:space="preserve">) организациями, участвующими в </w:t>
      </w:r>
      <w:r w:rsidRPr="00E12034">
        <w:rPr>
          <w:rFonts w:ascii="Times New Roman" w:hAnsi="Times New Roman"/>
          <w:b/>
          <w:sz w:val="28"/>
          <w:szCs w:val="28"/>
        </w:rPr>
        <w:t xml:space="preserve">предоставлении муниципальной </w:t>
      </w:r>
    </w:p>
    <w:p w:rsidR="00C10E94" w:rsidRPr="00E12034" w:rsidRDefault="00C10E94" w:rsidP="00F31FA6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E12034">
        <w:rPr>
          <w:rFonts w:ascii="Times New Roman" w:hAnsi="Times New Roman"/>
          <w:b/>
          <w:sz w:val="28"/>
          <w:szCs w:val="28"/>
        </w:rPr>
        <w:t>усл</w:t>
      </w:r>
      <w:r w:rsidRPr="00E12034">
        <w:rPr>
          <w:rFonts w:ascii="Times New Roman" w:hAnsi="Times New Roman"/>
          <w:b/>
          <w:sz w:val="28"/>
          <w:szCs w:val="28"/>
        </w:rPr>
        <w:t>у</w:t>
      </w:r>
      <w:r w:rsidRPr="00E12034">
        <w:rPr>
          <w:rFonts w:ascii="Times New Roman" w:hAnsi="Times New Roman"/>
          <w:b/>
          <w:sz w:val="28"/>
          <w:szCs w:val="28"/>
        </w:rPr>
        <w:t>ги</w:t>
      </w:r>
    </w:p>
    <w:p w:rsidR="009B66A8" w:rsidRPr="00AC46A3" w:rsidRDefault="009B66A8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</w:t>
      </w:r>
      <w:r w:rsidRPr="00AC46A3">
        <w:rPr>
          <w:rFonts w:ascii="Times New Roman" w:hAnsi="Times New Roman"/>
          <w:sz w:val="28"/>
          <w:szCs w:val="28"/>
        </w:rPr>
        <w:t>с</w:t>
      </w:r>
      <w:r w:rsidRPr="00AC46A3">
        <w:rPr>
          <w:rFonts w:ascii="Times New Roman" w:hAnsi="Times New Roman"/>
          <w:sz w:val="28"/>
          <w:szCs w:val="28"/>
        </w:rPr>
        <w:t>тавления муниципальной услуги, отсутствуют.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31FA6" w:rsidRDefault="00C10E94" w:rsidP="00F31FA6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E12034">
        <w:rPr>
          <w:rFonts w:ascii="Times New Roman" w:hAnsi="Times New Roman"/>
          <w:b/>
          <w:sz w:val="28"/>
          <w:szCs w:val="28"/>
        </w:rPr>
        <w:t>Подраздел 2.12. Порядок, размер и основания взимания</w:t>
      </w:r>
      <w:r w:rsidR="00F31FA6">
        <w:rPr>
          <w:rFonts w:ascii="Times New Roman" w:hAnsi="Times New Roman"/>
          <w:b/>
          <w:sz w:val="28"/>
          <w:szCs w:val="28"/>
        </w:rPr>
        <w:t xml:space="preserve"> </w:t>
      </w:r>
      <w:r w:rsidRPr="00E12034">
        <w:rPr>
          <w:rFonts w:ascii="Times New Roman" w:hAnsi="Times New Roman"/>
          <w:b/>
          <w:sz w:val="28"/>
          <w:szCs w:val="28"/>
        </w:rPr>
        <w:t>государственной пошлины или иной платы, взимаемой</w:t>
      </w:r>
      <w:r w:rsidR="00F31FA6">
        <w:rPr>
          <w:rFonts w:ascii="Times New Roman" w:hAnsi="Times New Roman"/>
          <w:b/>
          <w:sz w:val="28"/>
          <w:szCs w:val="28"/>
        </w:rPr>
        <w:t xml:space="preserve"> </w:t>
      </w:r>
      <w:r w:rsidRPr="00E12034">
        <w:rPr>
          <w:rFonts w:ascii="Times New Roman" w:hAnsi="Times New Roman"/>
          <w:b/>
          <w:sz w:val="28"/>
          <w:szCs w:val="28"/>
        </w:rPr>
        <w:t xml:space="preserve">за предоставление </w:t>
      </w:r>
    </w:p>
    <w:p w:rsidR="00C10E94" w:rsidRPr="00E12034" w:rsidRDefault="00C10E94" w:rsidP="00F31FA6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E12034">
        <w:rPr>
          <w:rFonts w:ascii="Times New Roman" w:hAnsi="Times New Roman"/>
          <w:b/>
          <w:sz w:val="28"/>
          <w:szCs w:val="28"/>
        </w:rPr>
        <w:t>муниципал</w:t>
      </w:r>
      <w:r w:rsidRPr="00E12034">
        <w:rPr>
          <w:rFonts w:ascii="Times New Roman" w:hAnsi="Times New Roman"/>
          <w:b/>
          <w:sz w:val="28"/>
          <w:szCs w:val="28"/>
        </w:rPr>
        <w:t>ь</w:t>
      </w:r>
      <w:r w:rsidRPr="00E12034">
        <w:rPr>
          <w:rFonts w:ascii="Times New Roman" w:hAnsi="Times New Roman"/>
          <w:b/>
          <w:sz w:val="28"/>
          <w:szCs w:val="28"/>
        </w:rPr>
        <w:t>ной услуги</w:t>
      </w:r>
    </w:p>
    <w:p w:rsidR="009B66A8" w:rsidRPr="00AC46A3" w:rsidRDefault="009B66A8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Государственная пошлина или иная плата за предоставление муниц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пальной услуги не взимается. Предоставление муниципальной услуги осущ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ствл</w:t>
      </w:r>
      <w:r w:rsidRPr="00AC46A3">
        <w:rPr>
          <w:rFonts w:ascii="Times New Roman" w:hAnsi="Times New Roman"/>
          <w:sz w:val="28"/>
          <w:szCs w:val="28"/>
        </w:rPr>
        <w:t>я</w:t>
      </w:r>
      <w:r w:rsidRPr="00AC46A3">
        <w:rPr>
          <w:rFonts w:ascii="Times New Roman" w:hAnsi="Times New Roman"/>
          <w:sz w:val="28"/>
          <w:szCs w:val="28"/>
        </w:rPr>
        <w:t>ется бесплатно.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1242" w:rsidRDefault="00E61242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E61242" w:rsidRDefault="00E61242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7247B3" w:rsidRPr="00E12034" w:rsidRDefault="00C10E94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E12034">
        <w:rPr>
          <w:rFonts w:ascii="Times New Roman" w:hAnsi="Times New Roman"/>
          <w:b/>
          <w:sz w:val="28"/>
          <w:szCs w:val="28"/>
        </w:rPr>
        <w:t>Подраздел 2.1</w:t>
      </w:r>
      <w:r w:rsidR="00534599" w:rsidRPr="00E12034">
        <w:rPr>
          <w:rFonts w:ascii="Times New Roman" w:hAnsi="Times New Roman"/>
          <w:b/>
          <w:sz w:val="28"/>
          <w:szCs w:val="28"/>
        </w:rPr>
        <w:t>3</w:t>
      </w:r>
      <w:r w:rsidRPr="00E12034">
        <w:rPr>
          <w:rFonts w:ascii="Times New Roman" w:hAnsi="Times New Roman"/>
          <w:b/>
          <w:sz w:val="28"/>
          <w:szCs w:val="28"/>
        </w:rPr>
        <w:t>. Максимальный срок ожидания в очереди при подаче</w:t>
      </w:r>
    </w:p>
    <w:p w:rsidR="00C10E94" w:rsidRPr="00E12034" w:rsidRDefault="00C10E94" w:rsidP="00F31FA6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E12034">
        <w:rPr>
          <w:rFonts w:ascii="Times New Roman" w:hAnsi="Times New Roman"/>
          <w:b/>
          <w:sz w:val="28"/>
          <w:szCs w:val="28"/>
        </w:rPr>
        <w:t>запроса о предоставлении муниципальной услуги, услуги,</w:t>
      </w:r>
      <w:r w:rsidR="00F31FA6">
        <w:rPr>
          <w:rFonts w:ascii="Times New Roman" w:hAnsi="Times New Roman"/>
          <w:b/>
          <w:sz w:val="28"/>
          <w:szCs w:val="28"/>
        </w:rPr>
        <w:t xml:space="preserve"> </w:t>
      </w:r>
      <w:r w:rsidRPr="00E12034">
        <w:rPr>
          <w:rFonts w:ascii="Times New Roman" w:hAnsi="Times New Roman"/>
          <w:b/>
          <w:sz w:val="28"/>
          <w:szCs w:val="28"/>
        </w:rPr>
        <w:t>предоста</w:t>
      </w:r>
      <w:r w:rsidRPr="00E12034">
        <w:rPr>
          <w:rFonts w:ascii="Times New Roman" w:hAnsi="Times New Roman"/>
          <w:b/>
          <w:sz w:val="28"/>
          <w:szCs w:val="28"/>
        </w:rPr>
        <w:t>в</w:t>
      </w:r>
      <w:r w:rsidRPr="00E12034">
        <w:rPr>
          <w:rFonts w:ascii="Times New Roman" w:hAnsi="Times New Roman"/>
          <w:b/>
          <w:sz w:val="28"/>
          <w:szCs w:val="28"/>
        </w:rPr>
        <w:t>ляемой организацией, участвующей в предоставлении</w:t>
      </w:r>
      <w:r w:rsidR="00F31FA6">
        <w:rPr>
          <w:rFonts w:ascii="Times New Roman" w:hAnsi="Times New Roman"/>
          <w:b/>
          <w:sz w:val="28"/>
          <w:szCs w:val="28"/>
        </w:rPr>
        <w:t xml:space="preserve"> </w:t>
      </w:r>
      <w:r w:rsidRPr="00E12034">
        <w:rPr>
          <w:rFonts w:ascii="Times New Roman" w:hAnsi="Times New Roman"/>
          <w:b/>
          <w:sz w:val="28"/>
          <w:szCs w:val="28"/>
        </w:rPr>
        <w:t>муниципальной услуги, и при получении результата</w:t>
      </w:r>
      <w:r w:rsidR="00F31FA6">
        <w:rPr>
          <w:rFonts w:ascii="Times New Roman" w:hAnsi="Times New Roman"/>
          <w:b/>
          <w:sz w:val="28"/>
          <w:szCs w:val="28"/>
        </w:rPr>
        <w:t xml:space="preserve"> </w:t>
      </w:r>
      <w:r w:rsidRPr="00E12034">
        <w:rPr>
          <w:rFonts w:ascii="Times New Roman" w:hAnsi="Times New Roman"/>
          <w:b/>
          <w:sz w:val="28"/>
          <w:szCs w:val="28"/>
        </w:rPr>
        <w:t>предоставления таких услуг</w:t>
      </w:r>
    </w:p>
    <w:p w:rsidR="009B66A8" w:rsidRPr="00AC46A3" w:rsidRDefault="009B66A8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Срок ожидания в очереди при подаче заявления и документов, необх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димых для предоставления муниципальной услуги, а также при получении результата предоставления муниципальной услуги на личном приеме не должен прев</w:t>
      </w:r>
      <w:r w:rsidRPr="00AC46A3">
        <w:rPr>
          <w:rFonts w:ascii="Times New Roman" w:hAnsi="Times New Roman"/>
          <w:sz w:val="28"/>
          <w:szCs w:val="28"/>
        </w:rPr>
        <w:t>ы</w:t>
      </w:r>
      <w:r w:rsidRPr="00AC46A3">
        <w:rPr>
          <w:rFonts w:ascii="Times New Roman" w:hAnsi="Times New Roman"/>
          <w:sz w:val="28"/>
          <w:szCs w:val="28"/>
        </w:rPr>
        <w:t>шать 15</w:t>
      </w:r>
      <w:r w:rsidR="009B66A8" w:rsidRPr="00AC46A3">
        <w:rPr>
          <w:rFonts w:ascii="Times New Roman" w:hAnsi="Times New Roman"/>
          <w:sz w:val="28"/>
          <w:szCs w:val="28"/>
        </w:rPr>
        <w:t xml:space="preserve"> </w:t>
      </w:r>
      <w:r w:rsidRPr="00AC46A3">
        <w:rPr>
          <w:rFonts w:ascii="Times New Roman" w:hAnsi="Times New Roman"/>
          <w:sz w:val="28"/>
          <w:szCs w:val="28"/>
        </w:rPr>
        <w:t>минут.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66A8" w:rsidRPr="00E12034" w:rsidRDefault="00C10E94" w:rsidP="00E12034">
      <w:pPr>
        <w:pStyle w:val="afd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E12034">
        <w:rPr>
          <w:rFonts w:ascii="Times New Roman" w:hAnsi="Times New Roman"/>
          <w:b/>
          <w:bCs/>
          <w:kern w:val="32"/>
          <w:sz w:val="28"/>
          <w:szCs w:val="28"/>
        </w:rPr>
        <w:t>Подраздел 2.1</w:t>
      </w:r>
      <w:r w:rsidR="00534599" w:rsidRPr="00E12034">
        <w:rPr>
          <w:rFonts w:ascii="Times New Roman" w:hAnsi="Times New Roman"/>
          <w:b/>
          <w:bCs/>
          <w:kern w:val="32"/>
          <w:sz w:val="28"/>
          <w:szCs w:val="28"/>
        </w:rPr>
        <w:t>4</w:t>
      </w:r>
      <w:r w:rsidRPr="00E12034">
        <w:rPr>
          <w:rFonts w:ascii="Times New Roman" w:hAnsi="Times New Roman"/>
          <w:b/>
          <w:bCs/>
          <w:kern w:val="32"/>
          <w:sz w:val="28"/>
          <w:szCs w:val="28"/>
        </w:rPr>
        <w:t>. Срок и порядок регистрации запроса заявителя</w:t>
      </w:r>
    </w:p>
    <w:p w:rsidR="007247B3" w:rsidRPr="00E12034" w:rsidRDefault="00C10E94" w:rsidP="00E12034">
      <w:pPr>
        <w:pStyle w:val="afd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E12034">
        <w:rPr>
          <w:rFonts w:ascii="Times New Roman" w:hAnsi="Times New Roman"/>
          <w:b/>
          <w:bCs/>
          <w:kern w:val="32"/>
          <w:sz w:val="28"/>
          <w:szCs w:val="28"/>
        </w:rPr>
        <w:t>о предоставлении муниципальной услуги и услуги, предоставляемой</w:t>
      </w:r>
    </w:p>
    <w:p w:rsidR="009B66A8" w:rsidRPr="00E12034" w:rsidRDefault="00C10E94" w:rsidP="00E12034">
      <w:pPr>
        <w:pStyle w:val="afd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E12034">
        <w:rPr>
          <w:rFonts w:ascii="Times New Roman" w:hAnsi="Times New Roman"/>
          <w:b/>
          <w:bCs/>
          <w:kern w:val="32"/>
          <w:sz w:val="28"/>
          <w:szCs w:val="28"/>
        </w:rPr>
        <w:t>организацией, участвующей в предоставлении муниципальной услуги,</w:t>
      </w:r>
    </w:p>
    <w:p w:rsidR="00C10E94" w:rsidRPr="00E12034" w:rsidRDefault="00C10E94" w:rsidP="00E12034">
      <w:pPr>
        <w:pStyle w:val="afd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E12034">
        <w:rPr>
          <w:rFonts w:ascii="Times New Roman" w:hAnsi="Times New Roman"/>
          <w:b/>
          <w:bCs/>
          <w:kern w:val="32"/>
          <w:sz w:val="28"/>
          <w:szCs w:val="28"/>
        </w:rPr>
        <w:t>в том числе в электронной форме</w:t>
      </w:r>
    </w:p>
    <w:p w:rsidR="009B66A8" w:rsidRPr="00AC46A3" w:rsidRDefault="009B66A8" w:rsidP="00AC46A3">
      <w:pPr>
        <w:pStyle w:val="afd"/>
        <w:ind w:firstLine="567"/>
        <w:jc w:val="both"/>
        <w:rPr>
          <w:rFonts w:ascii="Times New Roman" w:hAnsi="Times New Roman"/>
          <w:bCs/>
          <w:kern w:val="32"/>
          <w:sz w:val="28"/>
          <w:szCs w:val="28"/>
        </w:rPr>
      </w:pP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AC46A3">
        <w:rPr>
          <w:rFonts w:ascii="Times New Roman" w:hAnsi="Times New Roman"/>
          <w:bCs/>
          <w:kern w:val="32"/>
          <w:sz w:val="28"/>
          <w:szCs w:val="28"/>
        </w:rPr>
        <w:t>Регистрация заявления и документов (содержащихся в них сведений), необходимых для предоставл</w:t>
      </w:r>
      <w:r w:rsidRPr="00AC46A3">
        <w:rPr>
          <w:rFonts w:ascii="Times New Roman" w:hAnsi="Times New Roman"/>
          <w:bCs/>
          <w:kern w:val="32"/>
          <w:sz w:val="28"/>
          <w:szCs w:val="28"/>
        </w:rPr>
        <w:t>е</w:t>
      </w:r>
      <w:r w:rsidRPr="00AC46A3">
        <w:rPr>
          <w:rFonts w:ascii="Times New Roman" w:hAnsi="Times New Roman"/>
          <w:bCs/>
          <w:kern w:val="32"/>
          <w:sz w:val="28"/>
          <w:szCs w:val="28"/>
        </w:rPr>
        <w:t>ния муниципальной услуги, осуществляется в день их поступления.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bCs/>
          <w:kern w:val="32"/>
          <w:sz w:val="28"/>
          <w:szCs w:val="28"/>
        </w:rPr>
        <w:t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двадцати минут.</w:t>
      </w:r>
    </w:p>
    <w:p w:rsidR="009B66A8" w:rsidRPr="00E12034" w:rsidRDefault="009B66A8" w:rsidP="00E12034">
      <w:pPr>
        <w:pStyle w:val="afd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C61B20" w:rsidRDefault="00C61B20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E12034" w:rsidRDefault="009B66A8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E12034">
        <w:rPr>
          <w:rFonts w:ascii="Times New Roman" w:hAnsi="Times New Roman"/>
          <w:b/>
          <w:sz w:val="28"/>
          <w:szCs w:val="28"/>
        </w:rPr>
        <w:t>Подраздел 2.1</w:t>
      </w:r>
      <w:r w:rsidR="00F31FA6">
        <w:rPr>
          <w:rFonts w:ascii="Times New Roman" w:hAnsi="Times New Roman"/>
          <w:b/>
          <w:sz w:val="28"/>
          <w:szCs w:val="28"/>
        </w:rPr>
        <w:t>5</w:t>
      </w:r>
      <w:r w:rsidRPr="00E12034">
        <w:rPr>
          <w:rFonts w:ascii="Times New Roman" w:hAnsi="Times New Roman"/>
          <w:b/>
          <w:sz w:val="28"/>
          <w:szCs w:val="28"/>
        </w:rPr>
        <w:t xml:space="preserve">. Требования к помещениям, в которых </w:t>
      </w:r>
    </w:p>
    <w:p w:rsidR="009B66A8" w:rsidRPr="00E12034" w:rsidRDefault="00E12034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9B66A8" w:rsidRPr="00E12034">
        <w:rPr>
          <w:rFonts w:ascii="Times New Roman" w:hAnsi="Times New Roman"/>
          <w:b/>
          <w:sz w:val="28"/>
          <w:szCs w:val="28"/>
        </w:rPr>
        <w:t>редоставля</w:t>
      </w:r>
      <w:r>
        <w:rPr>
          <w:rFonts w:ascii="Times New Roman" w:hAnsi="Times New Roman"/>
          <w:b/>
          <w:sz w:val="28"/>
          <w:szCs w:val="28"/>
        </w:rPr>
        <w:t xml:space="preserve">ется </w:t>
      </w:r>
      <w:r w:rsidR="009B66A8" w:rsidRPr="00E12034">
        <w:rPr>
          <w:rFonts w:ascii="Times New Roman" w:hAnsi="Times New Roman"/>
          <w:b/>
          <w:sz w:val="28"/>
          <w:szCs w:val="28"/>
        </w:rPr>
        <w:t>муниципальная услуга, к залу ожидания, местам для заполнения запро</w:t>
      </w:r>
      <w:r>
        <w:rPr>
          <w:rFonts w:ascii="Times New Roman" w:hAnsi="Times New Roman"/>
          <w:b/>
          <w:sz w:val="28"/>
          <w:szCs w:val="28"/>
        </w:rPr>
        <w:t xml:space="preserve">сов </w:t>
      </w:r>
      <w:r w:rsidR="009B66A8" w:rsidRPr="00E12034">
        <w:rPr>
          <w:rFonts w:ascii="Times New Roman" w:hAnsi="Times New Roman"/>
          <w:b/>
          <w:sz w:val="28"/>
          <w:szCs w:val="28"/>
        </w:rPr>
        <w:t>о предоставлении муниципальной услуги, инфо</w:t>
      </w:r>
      <w:r w:rsidR="009B66A8" w:rsidRPr="00E12034">
        <w:rPr>
          <w:rFonts w:ascii="Times New Roman" w:hAnsi="Times New Roman"/>
          <w:b/>
          <w:sz w:val="28"/>
          <w:szCs w:val="28"/>
        </w:rPr>
        <w:t>р</w:t>
      </w:r>
      <w:r w:rsidR="009B66A8" w:rsidRPr="00E12034">
        <w:rPr>
          <w:rFonts w:ascii="Times New Roman" w:hAnsi="Times New Roman"/>
          <w:b/>
          <w:sz w:val="28"/>
          <w:szCs w:val="28"/>
        </w:rPr>
        <w:t>мационным сте</w:t>
      </w:r>
      <w:r w:rsidR="009B66A8" w:rsidRPr="00E12034">
        <w:rPr>
          <w:rFonts w:ascii="Times New Roman" w:hAnsi="Times New Roman"/>
          <w:b/>
          <w:sz w:val="28"/>
          <w:szCs w:val="28"/>
        </w:rPr>
        <w:t>н</w:t>
      </w:r>
      <w:r w:rsidR="009B66A8" w:rsidRPr="00E12034">
        <w:rPr>
          <w:rFonts w:ascii="Times New Roman" w:hAnsi="Times New Roman"/>
          <w:b/>
          <w:sz w:val="28"/>
          <w:szCs w:val="28"/>
        </w:rPr>
        <w:t>дам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B66A8" w:rsidRPr="00E12034">
        <w:rPr>
          <w:rFonts w:ascii="Times New Roman" w:hAnsi="Times New Roman"/>
          <w:b/>
          <w:sz w:val="28"/>
          <w:szCs w:val="28"/>
        </w:rPr>
        <w:t>с образцами их заполнения и перечнем документов, необходимых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B66A8" w:rsidRPr="00E12034">
        <w:rPr>
          <w:rFonts w:ascii="Times New Roman" w:hAnsi="Times New Roman"/>
          <w:b/>
          <w:sz w:val="28"/>
          <w:szCs w:val="28"/>
        </w:rPr>
        <w:t>для предоставления каждой муниципальной услуги, ра</w:t>
      </w:r>
      <w:r w:rsidR="009B66A8" w:rsidRPr="00E12034">
        <w:rPr>
          <w:rFonts w:ascii="Times New Roman" w:hAnsi="Times New Roman"/>
          <w:b/>
          <w:sz w:val="28"/>
          <w:szCs w:val="28"/>
        </w:rPr>
        <w:t>з</w:t>
      </w:r>
      <w:r>
        <w:rPr>
          <w:rFonts w:ascii="Times New Roman" w:hAnsi="Times New Roman"/>
          <w:b/>
          <w:sz w:val="28"/>
          <w:szCs w:val="28"/>
        </w:rPr>
        <w:t xml:space="preserve">мещению </w:t>
      </w:r>
      <w:r w:rsidR="009B66A8" w:rsidRPr="00E12034">
        <w:rPr>
          <w:rFonts w:ascii="Times New Roman" w:hAnsi="Times New Roman"/>
          <w:b/>
          <w:sz w:val="28"/>
          <w:szCs w:val="28"/>
        </w:rPr>
        <w:t>и оформлению визуальной, текстовой и мультимедийной и</w:t>
      </w:r>
      <w:r w:rsidR="009B66A8" w:rsidRPr="00E12034">
        <w:rPr>
          <w:rFonts w:ascii="Times New Roman" w:hAnsi="Times New Roman"/>
          <w:b/>
          <w:sz w:val="28"/>
          <w:szCs w:val="28"/>
        </w:rPr>
        <w:t>н</w:t>
      </w:r>
      <w:r w:rsidR="009B66A8" w:rsidRPr="00E12034">
        <w:rPr>
          <w:rFonts w:ascii="Times New Roman" w:hAnsi="Times New Roman"/>
          <w:b/>
          <w:sz w:val="28"/>
          <w:szCs w:val="28"/>
        </w:rPr>
        <w:t>формации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B66A8" w:rsidRPr="00E12034">
        <w:rPr>
          <w:rFonts w:ascii="Times New Roman" w:hAnsi="Times New Roman"/>
          <w:b/>
          <w:sz w:val="28"/>
          <w:szCs w:val="28"/>
        </w:rPr>
        <w:t>о порядке предоставления такой услуги, в том числе к обесп</w:t>
      </w:r>
      <w:r w:rsidR="009B66A8" w:rsidRPr="00E12034">
        <w:rPr>
          <w:rFonts w:ascii="Times New Roman" w:hAnsi="Times New Roman"/>
          <w:b/>
          <w:sz w:val="28"/>
          <w:szCs w:val="28"/>
        </w:rPr>
        <w:t>е</w:t>
      </w:r>
      <w:r w:rsidR="009B66A8" w:rsidRPr="00E12034">
        <w:rPr>
          <w:rFonts w:ascii="Times New Roman" w:hAnsi="Times New Roman"/>
          <w:b/>
          <w:sz w:val="28"/>
          <w:szCs w:val="28"/>
        </w:rPr>
        <w:t>чению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B66A8" w:rsidRPr="00E12034">
        <w:rPr>
          <w:rFonts w:ascii="Times New Roman" w:hAnsi="Times New Roman"/>
          <w:b/>
          <w:sz w:val="28"/>
          <w:szCs w:val="28"/>
        </w:rPr>
        <w:t>доступности для инвалидов указанных объектов в соответствии</w:t>
      </w:r>
    </w:p>
    <w:p w:rsidR="00E12034" w:rsidRDefault="009B66A8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E12034">
        <w:rPr>
          <w:rFonts w:ascii="Times New Roman" w:hAnsi="Times New Roman"/>
          <w:b/>
          <w:sz w:val="28"/>
          <w:szCs w:val="28"/>
        </w:rPr>
        <w:t xml:space="preserve">с законодательством Российской Федерации о социальной защите </w:t>
      </w:r>
    </w:p>
    <w:p w:rsidR="009B66A8" w:rsidRPr="00E12034" w:rsidRDefault="009B66A8" w:rsidP="00E1203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E12034">
        <w:rPr>
          <w:rFonts w:ascii="Times New Roman" w:hAnsi="Times New Roman"/>
          <w:b/>
          <w:sz w:val="28"/>
          <w:szCs w:val="28"/>
        </w:rPr>
        <w:t>инв</w:t>
      </w:r>
      <w:r w:rsidRPr="00E12034">
        <w:rPr>
          <w:rFonts w:ascii="Times New Roman" w:hAnsi="Times New Roman"/>
          <w:b/>
          <w:sz w:val="28"/>
          <w:szCs w:val="28"/>
        </w:rPr>
        <w:t>а</w:t>
      </w:r>
      <w:r w:rsidRPr="00E12034">
        <w:rPr>
          <w:rFonts w:ascii="Times New Roman" w:hAnsi="Times New Roman"/>
          <w:b/>
          <w:sz w:val="28"/>
          <w:szCs w:val="28"/>
        </w:rPr>
        <w:t>лидов</w:t>
      </w:r>
    </w:p>
    <w:p w:rsidR="009B66A8" w:rsidRPr="00AC46A3" w:rsidRDefault="009B66A8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4599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2.1</w:t>
      </w:r>
      <w:r w:rsidR="00F31FA6">
        <w:rPr>
          <w:rFonts w:ascii="Times New Roman" w:hAnsi="Times New Roman"/>
          <w:sz w:val="28"/>
          <w:szCs w:val="28"/>
        </w:rPr>
        <w:t>5</w:t>
      </w:r>
      <w:r w:rsidRPr="00AC46A3">
        <w:rPr>
          <w:rFonts w:ascii="Times New Roman" w:hAnsi="Times New Roman"/>
          <w:sz w:val="28"/>
          <w:szCs w:val="28"/>
        </w:rPr>
        <w:t xml:space="preserve">.1. </w:t>
      </w:r>
      <w:r w:rsidR="00E12034">
        <w:rPr>
          <w:rFonts w:ascii="Times New Roman" w:hAnsi="Times New Roman"/>
          <w:sz w:val="28"/>
          <w:szCs w:val="28"/>
        </w:rPr>
        <w:t xml:space="preserve">В помещениях </w:t>
      </w:r>
      <w:r w:rsidR="00534599" w:rsidRPr="00AC46A3">
        <w:rPr>
          <w:rFonts w:ascii="Times New Roman" w:hAnsi="Times New Roman"/>
          <w:sz w:val="28"/>
          <w:szCs w:val="28"/>
        </w:rPr>
        <w:t xml:space="preserve">Администрации </w:t>
      </w:r>
      <w:r w:rsidR="00E61242">
        <w:rPr>
          <w:rFonts w:ascii="Times New Roman" w:hAnsi="Times New Roman"/>
          <w:sz w:val="28"/>
          <w:szCs w:val="28"/>
        </w:rPr>
        <w:t xml:space="preserve">Грузиновского сельского </w:t>
      </w:r>
      <w:r w:rsidR="00534599" w:rsidRPr="00AC46A3">
        <w:rPr>
          <w:rFonts w:ascii="Times New Roman" w:hAnsi="Times New Roman"/>
          <w:sz w:val="28"/>
          <w:szCs w:val="28"/>
        </w:rPr>
        <w:t>по</w:t>
      </w:r>
      <w:r w:rsidR="00E12034">
        <w:rPr>
          <w:rFonts w:ascii="Times New Roman" w:hAnsi="Times New Roman"/>
          <w:sz w:val="28"/>
          <w:szCs w:val="28"/>
        </w:rPr>
        <w:t>сел</w:t>
      </w:r>
      <w:r w:rsidR="00E12034">
        <w:rPr>
          <w:rFonts w:ascii="Times New Roman" w:hAnsi="Times New Roman"/>
          <w:sz w:val="28"/>
          <w:szCs w:val="28"/>
        </w:rPr>
        <w:t>е</w:t>
      </w:r>
      <w:r w:rsidR="00E12034">
        <w:rPr>
          <w:rFonts w:ascii="Times New Roman" w:hAnsi="Times New Roman"/>
          <w:sz w:val="28"/>
          <w:szCs w:val="28"/>
        </w:rPr>
        <w:t>ния</w:t>
      </w:r>
      <w:r w:rsidR="00534599" w:rsidRPr="00AC46A3">
        <w:rPr>
          <w:rFonts w:ascii="Times New Roman" w:hAnsi="Times New Roman"/>
          <w:sz w:val="28"/>
          <w:szCs w:val="28"/>
        </w:rPr>
        <w:t xml:space="preserve"> для работы с заявителями размещаются информационные стенды, с</w:t>
      </w:r>
      <w:r w:rsidR="00534599" w:rsidRPr="00AC46A3">
        <w:rPr>
          <w:rFonts w:ascii="Times New Roman" w:hAnsi="Times New Roman"/>
          <w:sz w:val="28"/>
          <w:szCs w:val="28"/>
        </w:rPr>
        <w:t>о</w:t>
      </w:r>
      <w:r w:rsidR="00534599" w:rsidRPr="00AC46A3">
        <w:rPr>
          <w:rFonts w:ascii="Times New Roman" w:hAnsi="Times New Roman"/>
          <w:sz w:val="28"/>
          <w:szCs w:val="28"/>
        </w:rPr>
        <w:t>держащие информацию по условиям предоставления муниципальной усл</w:t>
      </w:r>
      <w:r w:rsidR="00534599" w:rsidRPr="00AC46A3">
        <w:rPr>
          <w:rFonts w:ascii="Times New Roman" w:hAnsi="Times New Roman"/>
          <w:sz w:val="28"/>
          <w:szCs w:val="28"/>
        </w:rPr>
        <w:t>у</w:t>
      </w:r>
      <w:r w:rsidR="00534599" w:rsidRPr="00AC46A3">
        <w:rPr>
          <w:rFonts w:ascii="Times New Roman" w:hAnsi="Times New Roman"/>
          <w:sz w:val="28"/>
          <w:szCs w:val="28"/>
        </w:rPr>
        <w:t>ги, графику работы специалистов, образцам заполняемых документов, а та</w:t>
      </w:r>
      <w:r w:rsidR="00534599" w:rsidRPr="00AC46A3">
        <w:rPr>
          <w:rFonts w:ascii="Times New Roman" w:hAnsi="Times New Roman"/>
          <w:sz w:val="28"/>
          <w:szCs w:val="28"/>
        </w:rPr>
        <w:t>к</w:t>
      </w:r>
      <w:r w:rsidR="00534599" w:rsidRPr="00AC46A3">
        <w:rPr>
          <w:rFonts w:ascii="Times New Roman" w:hAnsi="Times New Roman"/>
          <w:sz w:val="28"/>
          <w:szCs w:val="28"/>
        </w:rPr>
        <w:t>же информацию, касающуюся порядка предоставления муниципальной усл</w:t>
      </w:r>
      <w:r w:rsidR="00534599" w:rsidRPr="00AC46A3">
        <w:rPr>
          <w:rFonts w:ascii="Times New Roman" w:hAnsi="Times New Roman"/>
          <w:sz w:val="28"/>
          <w:szCs w:val="28"/>
        </w:rPr>
        <w:t>у</w:t>
      </w:r>
      <w:r w:rsidR="00534599" w:rsidRPr="00AC46A3">
        <w:rPr>
          <w:rFonts w:ascii="Times New Roman" w:hAnsi="Times New Roman"/>
          <w:sz w:val="28"/>
          <w:szCs w:val="28"/>
        </w:rPr>
        <w:t>ги.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Помещение, в котором осуществляется прием заявителей, должно обе</w:t>
      </w:r>
      <w:r w:rsidRPr="00AC46A3">
        <w:rPr>
          <w:rFonts w:ascii="Times New Roman" w:hAnsi="Times New Roman"/>
          <w:sz w:val="28"/>
          <w:szCs w:val="28"/>
        </w:rPr>
        <w:t>с</w:t>
      </w:r>
      <w:r w:rsidRPr="00AC46A3">
        <w:rPr>
          <w:rFonts w:ascii="Times New Roman" w:hAnsi="Times New Roman"/>
          <w:sz w:val="28"/>
          <w:szCs w:val="28"/>
        </w:rPr>
        <w:t>печивать: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комфортное расположение заявителя;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возможность и удобство оформления заявителем письменного заявления о предоставлении муниц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пальной услуги;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телефонную связь;</w:t>
      </w:r>
    </w:p>
    <w:p w:rsidR="00534599" w:rsidRPr="00AC46A3" w:rsidRDefault="00534599" w:rsidP="00E61242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возможность копирования документов;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доступ к нормативным правовым актам, регулирующим предоставление мун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ципальной услуги;</w:t>
      </w:r>
    </w:p>
    <w:p w:rsidR="00E61242" w:rsidRDefault="00534599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наличие письменных принадлежностей и бумаги формата A4.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 Для ожи</w:t>
      </w:r>
      <w:r w:rsidR="00E61242">
        <w:rPr>
          <w:rFonts w:ascii="Times New Roman" w:hAnsi="Times New Roman"/>
          <w:sz w:val="28"/>
          <w:szCs w:val="28"/>
        </w:rPr>
        <w:t xml:space="preserve">дания приема в Администрации Грузиновского сельского </w:t>
      </w:r>
      <w:r w:rsidR="00DC6A66">
        <w:rPr>
          <w:rFonts w:ascii="Times New Roman" w:hAnsi="Times New Roman"/>
          <w:sz w:val="28"/>
          <w:szCs w:val="28"/>
        </w:rPr>
        <w:t xml:space="preserve"> п</w:t>
      </w:r>
      <w:r w:rsidR="00DC6A66">
        <w:rPr>
          <w:rFonts w:ascii="Times New Roman" w:hAnsi="Times New Roman"/>
          <w:sz w:val="28"/>
          <w:szCs w:val="28"/>
        </w:rPr>
        <w:t>о</w:t>
      </w:r>
      <w:r w:rsidR="00DC6A66">
        <w:rPr>
          <w:rFonts w:ascii="Times New Roman" w:hAnsi="Times New Roman"/>
          <w:sz w:val="28"/>
          <w:szCs w:val="28"/>
        </w:rPr>
        <w:t>селения</w:t>
      </w:r>
      <w:r w:rsidR="00E61242">
        <w:rPr>
          <w:rFonts w:ascii="Times New Roman" w:hAnsi="Times New Roman"/>
          <w:sz w:val="28"/>
          <w:szCs w:val="28"/>
        </w:rPr>
        <w:t xml:space="preserve"> </w:t>
      </w:r>
      <w:r w:rsidRPr="00AC46A3">
        <w:rPr>
          <w:rFonts w:ascii="Times New Roman" w:hAnsi="Times New Roman"/>
          <w:sz w:val="28"/>
          <w:szCs w:val="28"/>
        </w:rPr>
        <w:t>гражданам отводятся места, оборудованные стульями, столами для возможности оформления докуме</w:t>
      </w:r>
      <w:r w:rsidRPr="00AC46A3">
        <w:rPr>
          <w:rFonts w:ascii="Times New Roman" w:hAnsi="Times New Roman"/>
          <w:sz w:val="28"/>
          <w:szCs w:val="28"/>
        </w:rPr>
        <w:t>н</w:t>
      </w:r>
      <w:r w:rsidRPr="00AC46A3">
        <w:rPr>
          <w:rFonts w:ascii="Times New Roman" w:hAnsi="Times New Roman"/>
          <w:sz w:val="28"/>
          <w:szCs w:val="28"/>
        </w:rPr>
        <w:t>тов.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Входы в помещения Администрации </w:t>
      </w:r>
      <w:r w:rsidR="00E61242">
        <w:rPr>
          <w:rFonts w:ascii="Times New Roman" w:hAnsi="Times New Roman"/>
          <w:sz w:val="28"/>
          <w:szCs w:val="28"/>
        </w:rPr>
        <w:t>Грузиновского сельского</w:t>
      </w:r>
      <w:r w:rsidR="00DC6A66">
        <w:rPr>
          <w:rFonts w:ascii="Times New Roman" w:hAnsi="Times New Roman"/>
          <w:sz w:val="28"/>
          <w:szCs w:val="28"/>
        </w:rPr>
        <w:t xml:space="preserve"> посел</w:t>
      </w:r>
      <w:r w:rsidR="00DC6A66">
        <w:rPr>
          <w:rFonts w:ascii="Times New Roman" w:hAnsi="Times New Roman"/>
          <w:sz w:val="28"/>
          <w:szCs w:val="28"/>
        </w:rPr>
        <w:t>е</w:t>
      </w:r>
      <w:r w:rsidR="00DC6A66">
        <w:rPr>
          <w:rFonts w:ascii="Times New Roman" w:hAnsi="Times New Roman"/>
          <w:sz w:val="28"/>
          <w:szCs w:val="28"/>
        </w:rPr>
        <w:t>ния</w:t>
      </w:r>
      <w:r w:rsidRPr="00AC46A3">
        <w:rPr>
          <w:rFonts w:ascii="Times New Roman" w:hAnsi="Times New Roman"/>
          <w:sz w:val="28"/>
          <w:szCs w:val="28"/>
        </w:rPr>
        <w:t xml:space="preserve"> оборудуются пандусами, расширенными проходами, позволяющими обеспечить беспрепятственный доступ инвалидов, включая инвалидов, и</w:t>
      </w:r>
      <w:r w:rsidRPr="00AC46A3">
        <w:rPr>
          <w:rFonts w:ascii="Times New Roman" w:hAnsi="Times New Roman"/>
          <w:sz w:val="28"/>
          <w:szCs w:val="28"/>
        </w:rPr>
        <w:t>с</w:t>
      </w:r>
      <w:r w:rsidRPr="00AC46A3">
        <w:rPr>
          <w:rFonts w:ascii="Times New Roman" w:hAnsi="Times New Roman"/>
          <w:sz w:val="28"/>
          <w:szCs w:val="28"/>
        </w:rPr>
        <w:t>пользу</w:t>
      </w:r>
      <w:r w:rsidRPr="00AC46A3">
        <w:rPr>
          <w:rFonts w:ascii="Times New Roman" w:hAnsi="Times New Roman"/>
          <w:sz w:val="28"/>
          <w:szCs w:val="28"/>
        </w:rPr>
        <w:t>ю</w:t>
      </w:r>
      <w:r w:rsidRPr="00AC46A3">
        <w:rPr>
          <w:rFonts w:ascii="Times New Roman" w:hAnsi="Times New Roman"/>
          <w:sz w:val="28"/>
          <w:szCs w:val="28"/>
        </w:rPr>
        <w:t>щих кресла-коляски.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В местах предоставления муниципальной услуги на видном месте ра</w:t>
      </w:r>
      <w:r w:rsidRPr="00AC46A3">
        <w:rPr>
          <w:rFonts w:ascii="Times New Roman" w:hAnsi="Times New Roman"/>
          <w:sz w:val="28"/>
          <w:szCs w:val="28"/>
        </w:rPr>
        <w:t>з</w:t>
      </w:r>
      <w:r w:rsidRPr="00AC46A3">
        <w:rPr>
          <w:rFonts w:ascii="Times New Roman" w:hAnsi="Times New Roman"/>
          <w:sz w:val="28"/>
          <w:szCs w:val="28"/>
        </w:rPr>
        <w:t>мещаются схемы размещения средств пожаротушения и путей эвакуации п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 xml:space="preserve">сетителей и работников Администрации </w:t>
      </w:r>
      <w:r w:rsidR="00E61242">
        <w:rPr>
          <w:rFonts w:ascii="Times New Roman" w:hAnsi="Times New Roman"/>
          <w:sz w:val="28"/>
          <w:szCs w:val="28"/>
        </w:rPr>
        <w:t>Грузиновского сельского</w:t>
      </w:r>
      <w:r w:rsidR="00DC6A66">
        <w:rPr>
          <w:rFonts w:ascii="Times New Roman" w:hAnsi="Times New Roman"/>
          <w:sz w:val="28"/>
          <w:szCs w:val="28"/>
        </w:rPr>
        <w:t xml:space="preserve"> поселения</w:t>
      </w:r>
      <w:r w:rsidRPr="00AC46A3">
        <w:rPr>
          <w:rFonts w:ascii="Times New Roman" w:hAnsi="Times New Roman"/>
          <w:sz w:val="28"/>
          <w:szCs w:val="28"/>
        </w:rPr>
        <w:t xml:space="preserve">.  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</w:t>
      </w:r>
      <w:r w:rsidRPr="00AC46A3">
        <w:rPr>
          <w:rFonts w:ascii="Times New Roman" w:hAnsi="Times New Roman"/>
          <w:sz w:val="28"/>
          <w:szCs w:val="28"/>
        </w:rPr>
        <w:t>ь</w:t>
      </w:r>
      <w:r w:rsidRPr="00AC46A3">
        <w:rPr>
          <w:rFonts w:ascii="Times New Roman" w:hAnsi="Times New Roman"/>
          <w:sz w:val="28"/>
          <w:szCs w:val="28"/>
        </w:rPr>
        <w:t>зования (туалетов).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C46A3">
        <w:rPr>
          <w:rFonts w:ascii="Times New Roman" w:hAnsi="Times New Roman"/>
          <w:bCs/>
          <w:sz w:val="28"/>
          <w:szCs w:val="28"/>
        </w:rPr>
        <w:t>В помещения</w:t>
      </w:r>
      <w:r w:rsidR="00F31FA6">
        <w:rPr>
          <w:rFonts w:ascii="Times New Roman" w:hAnsi="Times New Roman"/>
          <w:bCs/>
          <w:sz w:val="28"/>
          <w:szCs w:val="28"/>
        </w:rPr>
        <w:t>х,</w:t>
      </w:r>
      <w:r w:rsidRPr="00AC46A3">
        <w:rPr>
          <w:rFonts w:ascii="Times New Roman" w:hAnsi="Times New Roman"/>
          <w:bCs/>
          <w:sz w:val="28"/>
          <w:szCs w:val="28"/>
        </w:rPr>
        <w:t xml:space="preserve"> в которых предоставляются муниципальная услуга, у</w:t>
      </w:r>
      <w:r w:rsidRPr="00AC46A3">
        <w:rPr>
          <w:rFonts w:ascii="Times New Roman" w:hAnsi="Times New Roman"/>
          <w:bCs/>
          <w:sz w:val="28"/>
          <w:szCs w:val="28"/>
        </w:rPr>
        <w:t>с</w:t>
      </w:r>
      <w:r w:rsidRPr="00AC46A3">
        <w:rPr>
          <w:rFonts w:ascii="Times New Roman" w:hAnsi="Times New Roman"/>
          <w:bCs/>
          <w:sz w:val="28"/>
          <w:szCs w:val="28"/>
        </w:rPr>
        <w:t>луга, предоставляемая организацией, участвующей в предоставлении мун</w:t>
      </w:r>
      <w:r w:rsidRPr="00AC46A3">
        <w:rPr>
          <w:rFonts w:ascii="Times New Roman" w:hAnsi="Times New Roman"/>
          <w:bCs/>
          <w:sz w:val="28"/>
          <w:szCs w:val="28"/>
        </w:rPr>
        <w:t>и</w:t>
      </w:r>
      <w:r w:rsidRPr="00AC46A3">
        <w:rPr>
          <w:rFonts w:ascii="Times New Roman" w:hAnsi="Times New Roman"/>
          <w:bCs/>
          <w:sz w:val="28"/>
          <w:szCs w:val="28"/>
        </w:rPr>
        <w:t>ципальной услуги, к месту ожидания и приема заявителей, размещению и оформлению визуальной, текстовой и мультимедийной информации о поря</w:t>
      </w:r>
      <w:r w:rsidRPr="00AC46A3">
        <w:rPr>
          <w:rFonts w:ascii="Times New Roman" w:hAnsi="Times New Roman"/>
          <w:bCs/>
          <w:sz w:val="28"/>
          <w:szCs w:val="28"/>
        </w:rPr>
        <w:t>д</w:t>
      </w:r>
      <w:r w:rsidRPr="00AC46A3">
        <w:rPr>
          <w:rFonts w:ascii="Times New Roman" w:hAnsi="Times New Roman"/>
          <w:bCs/>
          <w:sz w:val="28"/>
          <w:szCs w:val="28"/>
        </w:rPr>
        <w:t>ке предоставления таких услуг» дополняется требованиями, обеспечива</w:t>
      </w:r>
      <w:r w:rsidRPr="00AC46A3">
        <w:rPr>
          <w:rFonts w:ascii="Times New Roman" w:hAnsi="Times New Roman"/>
          <w:bCs/>
          <w:sz w:val="28"/>
          <w:szCs w:val="28"/>
        </w:rPr>
        <w:t>ю</w:t>
      </w:r>
      <w:r w:rsidRPr="00AC46A3">
        <w:rPr>
          <w:rFonts w:ascii="Times New Roman" w:hAnsi="Times New Roman"/>
          <w:bCs/>
          <w:sz w:val="28"/>
          <w:szCs w:val="28"/>
        </w:rPr>
        <w:t>щими: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C46A3">
        <w:rPr>
          <w:rFonts w:ascii="Times New Roman" w:hAnsi="Times New Roman"/>
          <w:bCs/>
          <w:sz w:val="28"/>
          <w:szCs w:val="28"/>
        </w:rPr>
        <w:t>условия для беспрепятственного доступа к объектам и предоставляемым в них услугам;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C46A3">
        <w:rPr>
          <w:rFonts w:ascii="Times New Roman" w:hAnsi="Times New Roman"/>
          <w:bCs/>
          <w:sz w:val="28"/>
          <w:szCs w:val="28"/>
        </w:rPr>
        <w:t>возможность самостоятельного или с помощью сотрудников, предоста</w:t>
      </w:r>
      <w:r w:rsidRPr="00AC46A3">
        <w:rPr>
          <w:rFonts w:ascii="Times New Roman" w:hAnsi="Times New Roman"/>
          <w:bCs/>
          <w:sz w:val="28"/>
          <w:szCs w:val="28"/>
        </w:rPr>
        <w:t>в</w:t>
      </w:r>
      <w:r w:rsidRPr="00AC46A3">
        <w:rPr>
          <w:rFonts w:ascii="Times New Roman" w:hAnsi="Times New Roman"/>
          <w:bCs/>
          <w:sz w:val="28"/>
          <w:szCs w:val="28"/>
        </w:rPr>
        <w:t>ляющих услуги, передвижения по территории, на которой расположены об</w:t>
      </w:r>
      <w:r w:rsidRPr="00AC46A3">
        <w:rPr>
          <w:rFonts w:ascii="Times New Roman" w:hAnsi="Times New Roman"/>
          <w:bCs/>
          <w:sz w:val="28"/>
          <w:szCs w:val="28"/>
        </w:rPr>
        <w:t>ъ</w:t>
      </w:r>
      <w:r w:rsidRPr="00AC46A3">
        <w:rPr>
          <w:rFonts w:ascii="Times New Roman" w:hAnsi="Times New Roman"/>
          <w:bCs/>
          <w:sz w:val="28"/>
          <w:szCs w:val="28"/>
        </w:rPr>
        <w:t>екты, входа в такие объекты и выхода из них;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C46A3">
        <w:rPr>
          <w:rFonts w:ascii="Times New Roman" w:hAnsi="Times New Roman"/>
          <w:bCs/>
          <w:sz w:val="28"/>
          <w:szCs w:val="28"/>
        </w:rPr>
        <w:t>возможность посадки в транспортное средство и высадки из него перед входом в объекты, в том числе с использованием кресла-коляски и при нео</w:t>
      </w:r>
      <w:r w:rsidRPr="00AC46A3">
        <w:rPr>
          <w:rFonts w:ascii="Times New Roman" w:hAnsi="Times New Roman"/>
          <w:bCs/>
          <w:sz w:val="28"/>
          <w:szCs w:val="28"/>
        </w:rPr>
        <w:t>б</w:t>
      </w:r>
      <w:r w:rsidRPr="00AC46A3">
        <w:rPr>
          <w:rFonts w:ascii="Times New Roman" w:hAnsi="Times New Roman"/>
          <w:bCs/>
          <w:sz w:val="28"/>
          <w:szCs w:val="28"/>
        </w:rPr>
        <w:t>ходимости с помощью сотрудников, предоставля</w:t>
      </w:r>
      <w:r w:rsidRPr="00AC46A3">
        <w:rPr>
          <w:rFonts w:ascii="Times New Roman" w:hAnsi="Times New Roman"/>
          <w:bCs/>
          <w:sz w:val="28"/>
          <w:szCs w:val="28"/>
        </w:rPr>
        <w:t>ю</w:t>
      </w:r>
      <w:r w:rsidRPr="00AC46A3">
        <w:rPr>
          <w:rFonts w:ascii="Times New Roman" w:hAnsi="Times New Roman"/>
          <w:bCs/>
          <w:sz w:val="28"/>
          <w:szCs w:val="28"/>
        </w:rPr>
        <w:t>щих услуги;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C46A3">
        <w:rPr>
          <w:rFonts w:ascii="Times New Roman" w:hAnsi="Times New Roman"/>
          <w:bCs/>
          <w:sz w:val="28"/>
          <w:szCs w:val="28"/>
        </w:rPr>
        <w:t>надлежащее размещение оборудования и носителей информации, нео</w:t>
      </w:r>
      <w:r w:rsidRPr="00AC46A3">
        <w:rPr>
          <w:rFonts w:ascii="Times New Roman" w:hAnsi="Times New Roman"/>
          <w:bCs/>
          <w:sz w:val="28"/>
          <w:szCs w:val="28"/>
        </w:rPr>
        <w:t>б</w:t>
      </w:r>
      <w:r w:rsidRPr="00AC46A3">
        <w:rPr>
          <w:rFonts w:ascii="Times New Roman" w:hAnsi="Times New Roman"/>
          <w:bCs/>
          <w:sz w:val="28"/>
          <w:szCs w:val="28"/>
        </w:rPr>
        <w:t>ходимых для обеспечения бе</w:t>
      </w:r>
      <w:r w:rsidRPr="00AC46A3">
        <w:rPr>
          <w:rFonts w:ascii="Times New Roman" w:hAnsi="Times New Roman"/>
          <w:bCs/>
          <w:sz w:val="28"/>
          <w:szCs w:val="28"/>
        </w:rPr>
        <w:t>с</w:t>
      </w:r>
      <w:r w:rsidRPr="00AC46A3">
        <w:rPr>
          <w:rFonts w:ascii="Times New Roman" w:hAnsi="Times New Roman"/>
          <w:bCs/>
          <w:sz w:val="28"/>
          <w:szCs w:val="28"/>
        </w:rPr>
        <w:t>препятственного доступа инвалидов к объектам и услугам с учетом ограничений их жизнедеятельн</w:t>
      </w:r>
      <w:r w:rsidRPr="00AC46A3">
        <w:rPr>
          <w:rFonts w:ascii="Times New Roman" w:hAnsi="Times New Roman"/>
          <w:bCs/>
          <w:sz w:val="28"/>
          <w:szCs w:val="28"/>
        </w:rPr>
        <w:t>о</w:t>
      </w:r>
      <w:r w:rsidRPr="00AC46A3">
        <w:rPr>
          <w:rFonts w:ascii="Times New Roman" w:hAnsi="Times New Roman"/>
          <w:bCs/>
          <w:sz w:val="28"/>
          <w:szCs w:val="28"/>
        </w:rPr>
        <w:t>сти;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C46A3">
        <w:rPr>
          <w:rFonts w:ascii="Times New Roman" w:hAnsi="Times New Roman"/>
          <w:bCs/>
          <w:sz w:val="28"/>
          <w:szCs w:val="28"/>
        </w:rPr>
        <w:t>дублирование необходимой для инвалидов звуковой и зрительной и</w:t>
      </w:r>
      <w:r w:rsidRPr="00AC46A3">
        <w:rPr>
          <w:rFonts w:ascii="Times New Roman" w:hAnsi="Times New Roman"/>
          <w:bCs/>
          <w:sz w:val="28"/>
          <w:szCs w:val="28"/>
        </w:rPr>
        <w:t>н</w:t>
      </w:r>
      <w:r w:rsidRPr="00AC46A3">
        <w:rPr>
          <w:rFonts w:ascii="Times New Roman" w:hAnsi="Times New Roman"/>
          <w:bCs/>
          <w:sz w:val="28"/>
          <w:szCs w:val="28"/>
        </w:rPr>
        <w:t>формации, а также надписей, знаков и иной текстовой и графической инфо</w:t>
      </w:r>
      <w:r w:rsidRPr="00AC46A3">
        <w:rPr>
          <w:rFonts w:ascii="Times New Roman" w:hAnsi="Times New Roman"/>
          <w:bCs/>
          <w:sz w:val="28"/>
          <w:szCs w:val="28"/>
        </w:rPr>
        <w:t>р</w:t>
      </w:r>
      <w:r w:rsidRPr="00AC46A3">
        <w:rPr>
          <w:rFonts w:ascii="Times New Roman" w:hAnsi="Times New Roman"/>
          <w:bCs/>
          <w:sz w:val="28"/>
          <w:szCs w:val="28"/>
        </w:rPr>
        <w:t>мации знак</w:t>
      </w:r>
      <w:r w:rsidRPr="00AC46A3">
        <w:rPr>
          <w:rFonts w:ascii="Times New Roman" w:hAnsi="Times New Roman"/>
          <w:bCs/>
          <w:sz w:val="28"/>
          <w:szCs w:val="28"/>
        </w:rPr>
        <w:t>а</w:t>
      </w:r>
      <w:r w:rsidRPr="00AC46A3">
        <w:rPr>
          <w:rFonts w:ascii="Times New Roman" w:hAnsi="Times New Roman"/>
          <w:bCs/>
          <w:sz w:val="28"/>
          <w:szCs w:val="28"/>
        </w:rPr>
        <w:t>ми, выполненными рельефно-точечным шрифтом Брайля.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1242" w:rsidRDefault="00E61242" w:rsidP="001C4FA3">
      <w:pPr>
        <w:pStyle w:val="afd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61242" w:rsidRDefault="00E61242" w:rsidP="001C4FA3">
      <w:pPr>
        <w:pStyle w:val="afd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61242" w:rsidRDefault="00E61242" w:rsidP="001C4FA3">
      <w:pPr>
        <w:pStyle w:val="afd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61242" w:rsidRDefault="00E61242" w:rsidP="001C4FA3">
      <w:pPr>
        <w:pStyle w:val="afd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61242" w:rsidRDefault="00E61242" w:rsidP="001C4FA3">
      <w:pPr>
        <w:pStyle w:val="afd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B66A8" w:rsidRPr="001C4FA3" w:rsidRDefault="009B66A8" w:rsidP="001C4FA3">
      <w:pPr>
        <w:pStyle w:val="afd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4FA3">
        <w:rPr>
          <w:rFonts w:ascii="Times New Roman" w:hAnsi="Times New Roman"/>
          <w:b/>
          <w:sz w:val="28"/>
          <w:szCs w:val="28"/>
          <w:lang w:eastAsia="ar-SA"/>
        </w:rPr>
        <w:t>Подраздел 2.1</w:t>
      </w:r>
      <w:r w:rsidR="00F31FA6">
        <w:rPr>
          <w:rFonts w:ascii="Times New Roman" w:hAnsi="Times New Roman"/>
          <w:b/>
          <w:sz w:val="28"/>
          <w:szCs w:val="28"/>
          <w:lang w:eastAsia="ar-SA"/>
        </w:rPr>
        <w:t>6</w:t>
      </w:r>
      <w:r w:rsidRPr="001C4FA3">
        <w:rPr>
          <w:rFonts w:ascii="Times New Roman" w:hAnsi="Times New Roman"/>
          <w:b/>
          <w:sz w:val="28"/>
          <w:szCs w:val="28"/>
          <w:lang w:eastAsia="ar-SA"/>
        </w:rPr>
        <w:t>. Показатели доступности и качества муниципальной</w:t>
      </w:r>
    </w:p>
    <w:p w:rsidR="009B66A8" w:rsidRPr="001C4FA3" w:rsidRDefault="009B66A8" w:rsidP="001C4FA3">
      <w:pPr>
        <w:pStyle w:val="afd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4FA3">
        <w:rPr>
          <w:rFonts w:ascii="Times New Roman" w:hAnsi="Times New Roman"/>
          <w:b/>
          <w:sz w:val="28"/>
          <w:szCs w:val="28"/>
          <w:lang w:eastAsia="ar-SA"/>
        </w:rPr>
        <w:t>услуги</w:t>
      </w:r>
    </w:p>
    <w:p w:rsidR="009B66A8" w:rsidRPr="00AC46A3" w:rsidRDefault="009B66A8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34599" w:rsidRPr="00AC46A3" w:rsidRDefault="00DA0678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2.1</w:t>
      </w:r>
      <w:r w:rsidR="00F31FA6">
        <w:rPr>
          <w:rFonts w:ascii="Times New Roman" w:hAnsi="Times New Roman"/>
          <w:sz w:val="28"/>
          <w:szCs w:val="28"/>
        </w:rPr>
        <w:t>6</w:t>
      </w:r>
      <w:r w:rsidRPr="00AC46A3">
        <w:rPr>
          <w:rFonts w:ascii="Times New Roman" w:hAnsi="Times New Roman"/>
          <w:sz w:val="28"/>
          <w:szCs w:val="28"/>
        </w:rPr>
        <w:t xml:space="preserve">.1. </w:t>
      </w:r>
      <w:r w:rsidR="001C4FA3">
        <w:rPr>
          <w:rFonts w:ascii="Times New Roman" w:hAnsi="Times New Roman"/>
          <w:sz w:val="28"/>
          <w:szCs w:val="28"/>
        </w:rPr>
        <w:t>Показателями</w:t>
      </w:r>
      <w:r w:rsidR="00534599" w:rsidRPr="00AC46A3">
        <w:rPr>
          <w:rFonts w:ascii="Times New Roman" w:hAnsi="Times New Roman"/>
          <w:sz w:val="28"/>
          <w:szCs w:val="28"/>
        </w:rPr>
        <w:t xml:space="preserve"> доступности предоставления муниципальной усл</w:t>
      </w:r>
      <w:r w:rsidR="00534599" w:rsidRPr="00AC46A3">
        <w:rPr>
          <w:rFonts w:ascii="Times New Roman" w:hAnsi="Times New Roman"/>
          <w:sz w:val="28"/>
          <w:szCs w:val="28"/>
        </w:rPr>
        <w:t>у</w:t>
      </w:r>
      <w:r w:rsidR="00534599" w:rsidRPr="00AC46A3">
        <w:rPr>
          <w:rFonts w:ascii="Times New Roman" w:hAnsi="Times New Roman"/>
          <w:sz w:val="28"/>
          <w:szCs w:val="28"/>
        </w:rPr>
        <w:t>ги я</w:t>
      </w:r>
      <w:r w:rsidR="00534599" w:rsidRPr="00AC46A3">
        <w:rPr>
          <w:rFonts w:ascii="Times New Roman" w:hAnsi="Times New Roman"/>
          <w:sz w:val="28"/>
          <w:szCs w:val="28"/>
        </w:rPr>
        <w:t>в</w:t>
      </w:r>
      <w:r w:rsidR="00534599" w:rsidRPr="00AC46A3">
        <w:rPr>
          <w:rFonts w:ascii="Times New Roman" w:hAnsi="Times New Roman"/>
          <w:sz w:val="28"/>
          <w:szCs w:val="28"/>
        </w:rPr>
        <w:t>ляются: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наличие полной и понятной информации о местах, порядке и сроках предоста</w:t>
      </w:r>
      <w:r w:rsidRPr="00AC46A3">
        <w:rPr>
          <w:rFonts w:ascii="Times New Roman" w:hAnsi="Times New Roman"/>
          <w:sz w:val="28"/>
          <w:szCs w:val="28"/>
        </w:rPr>
        <w:t>в</w:t>
      </w:r>
      <w:r w:rsidRPr="00AC46A3">
        <w:rPr>
          <w:rFonts w:ascii="Times New Roman" w:hAnsi="Times New Roman"/>
          <w:sz w:val="28"/>
          <w:szCs w:val="28"/>
        </w:rPr>
        <w:t xml:space="preserve">ления муниципальной услуги в общедоступных местах помещений органов, предоставляющих муниципальную услугу, в информационно-телекоммуникационных сетях общего пользования (в том числе в </w:t>
      </w:r>
      <w:r w:rsidR="001C4FA3">
        <w:rPr>
          <w:rFonts w:ascii="Times New Roman" w:hAnsi="Times New Roman"/>
          <w:sz w:val="28"/>
          <w:szCs w:val="28"/>
        </w:rPr>
        <w:t>информ</w:t>
      </w:r>
      <w:r w:rsidR="001C4FA3">
        <w:rPr>
          <w:rFonts w:ascii="Times New Roman" w:hAnsi="Times New Roman"/>
          <w:sz w:val="28"/>
          <w:szCs w:val="28"/>
        </w:rPr>
        <w:t>а</w:t>
      </w:r>
      <w:r w:rsidR="001C4FA3">
        <w:rPr>
          <w:rFonts w:ascii="Times New Roman" w:hAnsi="Times New Roman"/>
          <w:sz w:val="28"/>
          <w:szCs w:val="28"/>
        </w:rPr>
        <w:t xml:space="preserve">ционно-телекоммуникационной </w:t>
      </w:r>
      <w:r w:rsidRPr="00AC46A3">
        <w:rPr>
          <w:rFonts w:ascii="Times New Roman" w:hAnsi="Times New Roman"/>
          <w:sz w:val="28"/>
          <w:szCs w:val="28"/>
        </w:rPr>
        <w:t xml:space="preserve">сети </w:t>
      </w:r>
      <w:r w:rsidR="001C4FA3">
        <w:rPr>
          <w:rFonts w:ascii="Times New Roman" w:hAnsi="Times New Roman"/>
          <w:sz w:val="28"/>
          <w:szCs w:val="28"/>
        </w:rPr>
        <w:t>«</w:t>
      </w:r>
      <w:r w:rsidRPr="00AC46A3">
        <w:rPr>
          <w:rFonts w:ascii="Times New Roman" w:hAnsi="Times New Roman"/>
          <w:sz w:val="28"/>
          <w:szCs w:val="28"/>
        </w:rPr>
        <w:t>Интернет</w:t>
      </w:r>
      <w:r w:rsidR="001C4FA3">
        <w:rPr>
          <w:rFonts w:ascii="Times New Roman" w:hAnsi="Times New Roman"/>
          <w:sz w:val="28"/>
          <w:szCs w:val="28"/>
        </w:rPr>
        <w:t>»</w:t>
      </w:r>
      <w:r w:rsidRPr="00AC46A3">
        <w:rPr>
          <w:rFonts w:ascii="Times New Roman" w:hAnsi="Times New Roman"/>
          <w:sz w:val="28"/>
          <w:szCs w:val="28"/>
        </w:rPr>
        <w:t>), информационных мат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риалах (брошюрах, букл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тах и т.д.);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наличие необходимого и достаточного количества специалистов, а также помещений, в которых осуществляется предоставление муниципальной усл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ги в целях соблюдения установленных Административным регламентом ср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ков предоставления муниципал</w:t>
      </w:r>
      <w:r w:rsidRPr="00AC46A3">
        <w:rPr>
          <w:rFonts w:ascii="Times New Roman" w:hAnsi="Times New Roman"/>
          <w:sz w:val="28"/>
          <w:szCs w:val="28"/>
        </w:rPr>
        <w:t>ь</w:t>
      </w:r>
      <w:r w:rsidR="00DA0678" w:rsidRPr="00AC46A3">
        <w:rPr>
          <w:rFonts w:ascii="Times New Roman" w:hAnsi="Times New Roman"/>
          <w:sz w:val="28"/>
          <w:szCs w:val="28"/>
        </w:rPr>
        <w:t>ной услуги.</w:t>
      </w:r>
    </w:p>
    <w:p w:rsidR="00534599" w:rsidRPr="00AC46A3" w:rsidRDefault="00DA0678" w:rsidP="00AC46A3">
      <w:pPr>
        <w:pStyle w:val="afd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C46A3">
        <w:rPr>
          <w:rFonts w:ascii="Times New Roman" w:hAnsi="Times New Roman"/>
          <w:bCs/>
          <w:sz w:val="28"/>
          <w:szCs w:val="28"/>
        </w:rPr>
        <w:t>В</w:t>
      </w:r>
      <w:r w:rsidR="00534599" w:rsidRPr="00AC46A3">
        <w:rPr>
          <w:rFonts w:ascii="Times New Roman" w:hAnsi="Times New Roman"/>
          <w:bCs/>
          <w:sz w:val="28"/>
          <w:szCs w:val="28"/>
        </w:rPr>
        <w:t>озможность получения информации о ходе предоставления муниц</w:t>
      </w:r>
      <w:r w:rsidR="00534599" w:rsidRPr="00AC46A3">
        <w:rPr>
          <w:rFonts w:ascii="Times New Roman" w:hAnsi="Times New Roman"/>
          <w:bCs/>
          <w:sz w:val="28"/>
          <w:szCs w:val="28"/>
        </w:rPr>
        <w:t>и</w:t>
      </w:r>
      <w:r w:rsidR="00534599" w:rsidRPr="00AC46A3">
        <w:rPr>
          <w:rFonts w:ascii="Times New Roman" w:hAnsi="Times New Roman"/>
          <w:bCs/>
          <w:sz w:val="28"/>
          <w:szCs w:val="28"/>
        </w:rPr>
        <w:t>пальной услуги, в том числе с использованием информационно-телекоммуникационных технологий» дополняется следующими показател</w:t>
      </w:r>
      <w:r w:rsidR="00534599" w:rsidRPr="00AC46A3">
        <w:rPr>
          <w:rFonts w:ascii="Times New Roman" w:hAnsi="Times New Roman"/>
          <w:bCs/>
          <w:sz w:val="28"/>
          <w:szCs w:val="28"/>
        </w:rPr>
        <w:t>я</w:t>
      </w:r>
      <w:r w:rsidR="00534599" w:rsidRPr="00AC46A3">
        <w:rPr>
          <w:rFonts w:ascii="Times New Roman" w:hAnsi="Times New Roman"/>
          <w:bCs/>
          <w:sz w:val="28"/>
          <w:szCs w:val="28"/>
        </w:rPr>
        <w:t>ми доступности услуги для инвалидов: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C46A3">
        <w:rPr>
          <w:rFonts w:ascii="Times New Roman" w:hAnsi="Times New Roman"/>
          <w:bCs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</w:t>
      </w:r>
      <w:r w:rsidRPr="00AC46A3">
        <w:rPr>
          <w:rFonts w:ascii="Times New Roman" w:hAnsi="Times New Roman"/>
          <w:bCs/>
          <w:sz w:val="28"/>
          <w:szCs w:val="28"/>
        </w:rPr>
        <w:t>к</w:t>
      </w:r>
      <w:r w:rsidRPr="00AC46A3">
        <w:rPr>
          <w:rFonts w:ascii="Times New Roman" w:hAnsi="Times New Roman"/>
          <w:bCs/>
          <w:sz w:val="28"/>
          <w:szCs w:val="28"/>
        </w:rPr>
        <w:t>тах;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C46A3">
        <w:rPr>
          <w:rFonts w:ascii="Times New Roman" w:hAnsi="Times New Roman"/>
          <w:bCs/>
          <w:sz w:val="28"/>
          <w:szCs w:val="28"/>
        </w:rPr>
        <w:t>допуск на объекты сурдопереводчика и тифлосурдопереводчика;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C46A3">
        <w:rPr>
          <w:rFonts w:ascii="Times New Roman" w:hAnsi="Times New Roman"/>
          <w:bCs/>
          <w:sz w:val="28"/>
          <w:szCs w:val="28"/>
        </w:rPr>
        <w:t>допуск на объекты собаки-проводника при наличии документа, по</w:t>
      </w:r>
      <w:r w:rsidRPr="00AC46A3">
        <w:rPr>
          <w:rFonts w:ascii="Times New Roman" w:hAnsi="Times New Roman"/>
          <w:bCs/>
          <w:sz w:val="28"/>
          <w:szCs w:val="28"/>
        </w:rPr>
        <w:t>д</w:t>
      </w:r>
      <w:r w:rsidRPr="00AC46A3">
        <w:rPr>
          <w:rFonts w:ascii="Times New Roman" w:hAnsi="Times New Roman"/>
          <w:bCs/>
          <w:sz w:val="28"/>
          <w:szCs w:val="28"/>
        </w:rPr>
        <w:t>тверждающего ее специальное обучение, выданного в соответствии с прик</w:t>
      </w:r>
      <w:r w:rsidRPr="00AC46A3">
        <w:rPr>
          <w:rFonts w:ascii="Times New Roman" w:hAnsi="Times New Roman"/>
          <w:bCs/>
          <w:sz w:val="28"/>
          <w:szCs w:val="28"/>
        </w:rPr>
        <w:t>а</w:t>
      </w:r>
      <w:r w:rsidRPr="00AC46A3">
        <w:rPr>
          <w:rFonts w:ascii="Times New Roman" w:hAnsi="Times New Roman"/>
          <w:bCs/>
          <w:sz w:val="28"/>
          <w:szCs w:val="28"/>
        </w:rPr>
        <w:t>зом Министерства труда и социальной защиты Российской Федерации от 22.06.2015 № 386н;</w:t>
      </w:r>
    </w:p>
    <w:p w:rsidR="00534599" w:rsidRPr="00AC46A3" w:rsidRDefault="00534599" w:rsidP="00AC46A3">
      <w:pPr>
        <w:pStyle w:val="afd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C46A3">
        <w:rPr>
          <w:rFonts w:ascii="Times New Roman" w:hAnsi="Times New Roman"/>
          <w:bCs/>
          <w:sz w:val="28"/>
          <w:szCs w:val="28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</w:t>
      </w:r>
      <w:r w:rsidRPr="00AC46A3">
        <w:rPr>
          <w:rFonts w:ascii="Times New Roman" w:hAnsi="Times New Roman"/>
          <w:bCs/>
          <w:sz w:val="28"/>
          <w:szCs w:val="28"/>
        </w:rPr>
        <w:t>и</w:t>
      </w:r>
      <w:r w:rsidRPr="00AC46A3">
        <w:rPr>
          <w:rFonts w:ascii="Times New Roman" w:hAnsi="Times New Roman"/>
          <w:bCs/>
          <w:sz w:val="28"/>
          <w:szCs w:val="28"/>
        </w:rPr>
        <w:t>цами.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2.1</w:t>
      </w:r>
      <w:r w:rsidR="00F31FA6">
        <w:rPr>
          <w:rFonts w:ascii="Times New Roman" w:hAnsi="Times New Roman"/>
          <w:sz w:val="28"/>
          <w:szCs w:val="28"/>
        </w:rPr>
        <w:t>6</w:t>
      </w:r>
      <w:r w:rsidRPr="00AC46A3">
        <w:rPr>
          <w:rFonts w:ascii="Times New Roman" w:hAnsi="Times New Roman"/>
          <w:sz w:val="28"/>
          <w:szCs w:val="28"/>
        </w:rPr>
        <w:t>.2. Основными показателями качества муниципальной услуги явл</w:t>
      </w:r>
      <w:r w:rsidRPr="00AC46A3">
        <w:rPr>
          <w:rFonts w:ascii="Times New Roman" w:hAnsi="Times New Roman"/>
          <w:sz w:val="28"/>
          <w:szCs w:val="28"/>
        </w:rPr>
        <w:t>я</w:t>
      </w:r>
      <w:r w:rsidRPr="00AC46A3">
        <w:rPr>
          <w:rFonts w:ascii="Times New Roman" w:hAnsi="Times New Roman"/>
          <w:sz w:val="28"/>
          <w:szCs w:val="28"/>
        </w:rPr>
        <w:t>ются: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отсутствие обоснованных жалоб решения и действия (бездействия) </w:t>
      </w:r>
      <w:r w:rsidR="00AC46A3"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д</w:t>
      </w:r>
      <w:r w:rsidRPr="00AC46A3">
        <w:rPr>
          <w:rFonts w:ascii="Times New Roman" w:hAnsi="Times New Roman"/>
          <w:sz w:val="28"/>
          <w:szCs w:val="28"/>
        </w:rPr>
        <w:t xml:space="preserve">министрации </w:t>
      </w:r>
      <w:r w:rsidR="00E61242">
        <w:rPr>
          <w:rFonts w:ascii="Times New Roman" w:hAnsi="Times New Roman"/>
          <w:sz w:val="28"/>
          <w:szCs w:val="28"/>
        </w:rPr>
        <w:t>Грузиновского сельского</w:t>
      </w:r>
      <w:r w:rsidRPr="00AC46A3">
        <w:rPr>
          <w:rFonts w:ascii="Times New Roman" w:hAnsi="Times New Roman"/>
          <w:sz w:val="28"/>
          <w:szCs w:val="28"/>
        </w:rPr>
        <w:t xml:space="preserve"> поселения, ее должностного лица, муниципального служащего;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отсутствие удовлетворенных судами исков (заявлений) по обжалованию действий (бездействия) </w:t>
      </w:r>
      <w:r w:rsidR="00DA0678" w:rsidRPr="00AC46A3">
        <w:rPr>
          <w:rFonts w:ascii="Times New Roman" w:hAnsi="Times New Roman"/>
          <w:sz w:val="28"/>
          <w:szCs w:val="28"/>
        </w:rPr>
        <w:t>Администр</w:t>
      </w:r>
      <w:r w:rsidR="00E61242">
        <w:rPr>
          <w:rFonts w:ascii="Times New Roman" w:hAnsi="Times New Roman"/>
          <w:sz w:val="28"/>
          <w:szCs w:val="28"/>
        </w:rPr>
        <w:t>ации грузиновского сельского</w:t>
      </w:r>
      <w:r w:rsidRPr="00AC46A3">
        <w:rPr>
          <w:rFonts w:ascii="Times New Roman" w:hAnsi="Times New Roman"/>
          <w:sz w:val="28"/>
          <w:szCs w:val="28"/>
        </w:rPr>
        <w:t xml:space="preserve"> поселения, ее должностного лица;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отсутствие нарушений установленных сроков в процессе предоставл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ния муниципальной услуги.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2.1</w:t>
      </w:r>
      <w:r w:rsidR="00F31FA6">
        <w:rPr>
          <w:rFonts w:ascii="Times New Roman" w:hAnsi="Times New Roman"/>
          <w:sz w:val="28"/>
          <w:szCs w:val="28"/>
        </w:rPr>
        <w:t>6</w:t>
      </w:r>
      <w:r w:rsidRPr="00AC46A3">
        <w:rPr>
          <w:rFonts w:ascii="Times New Roman" w:hAnsi="Times New Roman"/>
          <w:sz w:val="28"/>
          <w:szCs w:val="28"/>
        </w:rPr>
        <w:t>.3. Критерии оценки качества предоставления муниципальной усл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ги, предоставляемой в эле</w:t>
      </w:r>
      <w:r w:rsidRPr="00AC46A3">
        <w:rPr>
          <w:rFonts w:ascii="Times New Roman" w:hAnsi="Times New Roman"/>
          <w:sz w:val="28"/>
          <w:szCs w:val="28"/>
        </w:rPr>
        <w:t>к</w:t>
      </w:r>
      <w:r w:rsidRPr="00AC46A3">
        <w:rPr>
          <w:rFonts w:ascii="Times New Roman" w:hAnsi="Times New Roman"/>
          <w:sz w:val="28"/>
          <w:szCs w:val="28"/>
        </w:rPr>
        <w:t>тронном виде: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доступность информации о порядке предоставления муниципальной у</w:t>
      </w:r>
      <w:r w:rsidRPr="00AC46A3">
        <w:rPr>
          <w:rFonts w:ascii="Times New Roman" w:hAnsi="Times New Roman"/>
          <w:sz w:val="28"/>
          <w:szCs w:val="28"/>
        </w:rPr>
        <w:t>с</w:t>
      </w:r>
      <w:r w:rsidRPr="00AC46A3">
        <w:rPr>
          <w:rFonts w:ascii="Times New Roman" w:hAnsi="Times New Roman"/>
          <w:sz w:val="28"/>
          <w:szCs w:val="28"/>
        </w:rPr>
        <w:t>луги;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доступность электронных форм документов, необходимых для предо</w:t>
      </w:r>
      <w:r w:rsidRPr="00AC46A3">
        <w:rPr>
          <w:rFonts w:ascii="Times New Roman" w:hAnsi="Times New Roman"/>
          <w:sz w:val="28"/>
          <w:szCs w:val="28"/>
        </w:rPr>
        <w:t>с</w:t>
      </w:r>
      <w:r w:rsidRPr="00AC46A3">
        <w:rPr>
          <w:rFonts w:ascii="Times New Roman" w:hAnsi="Times New Roman"/>
          <w:sz w:val="28"/>
          <w:szCs w:val="28"/>
        </w:rPr>
        <w:t>тавления муниципальной усл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ги;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доступность инструментов совершения в электронном виде платежей, необх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димых для получения муниципальной услуги;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время ожидания ответа на подачу заявления;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время предоставления муниципальной услуги;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удобство процедур предоставления муниципальной услуги, включая процедуры записи на прием, подачи заявления, информирования заявителя о ходе предоставления муниципальной услуги, а также получения результата предоставл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ния муниципальной услуги.</w:t>
      </w:r>
    </w:p>
    <w:p w:rsidR="00C10E94" w:rsidRPr="001C4FA3" w:rsidRDefault="00C10E94" w:rsidP="00F31FA6">
      <w:pPr>
        <w:pStyle w:val="afd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bookmarkEnd w:id="2"/>
    <w:p w:rsidR="007247B3" w:rsidRPr="001C4FA3" w:rsidRDefault="00C10E94" w:rsidP="00F31FA6">
      <w:pPr>
        <w:pStyle w:val="afd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1C4FA3">
        <w:rPr>
          <w:rFonts w:ascii="Times New Roman" w:hAnsi="Times New Roman"/>
          <w:b/>
          <w:bCs/>
          <w:kern w:val="32"/>
          <w:sz w:val="28"/>
          <w:szCs w:val="28"/>
        </w:rPr>
        <w:t>Раздел 3. Состав, последовательность и сроки выполнения</w:t>
      </w:r>
    </w:p>
    <w:p w:rsidR="00C10E94" w:rsidRPr="00F31FA6" w:rsidRDefault="00C10E94" w:rsidP="00F31FA6">
      <w:pPr>
        <w:pStyle w:val="afd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1C4FA3">
        <w:rPr>
          <w:rFonts w:ascii="Times New Roman" w:hAnsi="Times New Roman"/>
          <w:b/>
          <w:bCs/>
          <w:kern w:val="32"/>
          <w:sz w:val="28"/>
          <w:szCs w:val="28"/>
        </w:rPr>
        <w:t>административных процедур (</w:t>
      </w:r>
      <w:r w:rsidR="00F31FA6">
        <w:rPr>
          <w:rFonts w:ascii="Times New Roman" w:hAnsi="Times New Roman"/>
          <w:b/>
          <w:bCs/>
          <w:kern w:val="32"/>
          <w:sz w:val="28"/>
          <w:szCs w:val="28"/>
        </w:rPr>
        <w:t xml:space="preserve">действий), требования к порядку </w:t>
      </w:r>
      <w:r w:rsidRPr="001C4FA3">
        <w:rPr>
          <w:rFonts w:ascii="Times New Roman" w:hAnsi="Times New Roman"/>
          <w:b/>
          <w:bCs/>
          <w:kern w:val="32"/>
          <w:sz w:val="28"/>
          <w:szCs w:val="28"/>
        </w:rPr>
        <w:t>их в</w:t>
      </w:r>
      <w:r w:rsidRPr="001C4FA3">
        <w:rPr>
          <w:rFonts w:ascii="Times New Roman" w:hAnsi="Times New Roman"/>
          <w:b/>
          <w:bCs/>
          <w:kern w:val="32"/>
          <w:sz w:val="28"/>
          <w:szCs w:val="28"/>
        </w:rPr>
        <w:t>ы</w:t>
      </w:r>
      <w:r w:rsidRPr="001C4FA3">
        <w:rPr>
          <w:rFonts w:ascii="Times New Roman" w:hAnsi="Times New Roman"/>
          <w:b/>
          <w:bCs/>
          <w:kern w:val="32"/>
          <w:sz w:val="28"/>
          <w:szCs w:val="28"/>
        </w:rPr>
        <w:t>полнения</w:t>
      </w:r>
      <w:r w:rsidRPr="001C4FA3">
        <w:rPr>
          <w:rFonts w:ascii="Times New Roman" w:hAnsi="Times New Roman"/>
          <w:b/>
          <w:bCs/>
          <w:sz w:val="28"/>
          <w:szCs w:val="28"/>
        </w:rPr>
        <w:t>, в том числе особенностей выполнения</w:t>
      </w:r>
      <w:r w:rsidR="00F31FA6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1C4FA3">
        <w:rPr>
          <w:rFonts w:ascii="Times New Roman" w:hAnsi="Times New Roman"/>
          <w:b/>
          <w:bCs/>
          <w:sz w:val="28"/>
          <w:szCs w:val="28"/>
        </w:rPr>
        <w:t>административных процедур (действий) в электронной форме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bCs/>
          <w:kern w:val="32"/>
          <w:sz w:val="28"/>
          <w:szCs w:val="28"/>
        </w:rPr>
      </w:pPr>
    </w:p>
    <w:p w:rsidR="00C10E94" w:rsidRPr="001C4FA3" w:rsidRDefault="00C10E94" w:rsidP="001C4FA3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1C4FA3">
        <w:rPr>
          <w:rFonts w:ascii="Times New Roman" w:hAnsi="Times New Roman"/>
          <w:b/>
          <w:sz w:val="28"/>
          <w:szCs w:val="28"/>
        </w:rPr>
        <w:t>Подраздел 3.1. Исчерпывающий перечень административных пр</w:t>
      </w:r>
      <w:r w:rsidRPr="001C4FA3">
        <w:rPr>
          <w:rFonts w:ascii="Times New Roman" w:hAnsi="Times New Roman"/>
          <w:b/>
          <w:sz w:val="28"/>
          <w:szCs w:val="28"/>
        </w:rPr>
        <w:t>о</w:t>
      </w:r>
      <w:r w:rsidRPr="001C4FA3">
        <w:rPr>
          <w:rFonts w:ascii="Times New Roman" w:hAnsi="Times New Roman"/>
          <w:b/>
          <w:sz w:val="28"/>
          <w:szCs w:val="28"/>
        </w:rPr>
        <w:t>цедур (действий) при предоставл</w:t>
      </w:r>
      <w:r w:rsidRPr="001C4FA3">
        <w:rPr>
          <w:rFonts w:ascii="Times New Roman" w:hAnsi="Times New Roman"/>
          <w:b/>
          <w:sz w:val="28"/>
          <w:szCs w:val="28"/>
        </w:rPr>
        <w:t>е</w:t>
      </w:r>
      <w:r w:rsidRPr="001C4FA3">
        <w:rPr>
          <w:rFonts w:ascii="Times New Roman" w:hAnsi="Times New Roman"/>
          <w:b/>
          <w:sz w:val="28"/>
          <w:szCs w:val="28"/>
        </w:rPr>
        <w:t>нии муниципальной услуги</w:t>
      </w:r>
    </w:p>
    <w:p w:rsidR="006923FA" w:rsidRPr="00AC46A3" w:rsidRDefault="006923FA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1568" w:rsidRPr="00AC46A3" w:rsidRDefault="00101568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</w:t>
      </w:r>
      <w:r w:rsidRPr="00AC46A3">
        <w:rPr>
          <w:rFonts w:ascii="Times New Roman" w:hAnsi="Times New Roman"/>
          <w:sz w:val="28"/>
          <w:szCs w:val="28"/>
        </w:rPr>
        <w:t>д</w:t>
      </w:r>
      <w:r w:rsidRPr="00AC46A3">
        <w:rPr>
          <w:rFonts w:ascii="Times New Roman" w:hAnsi="Times New Roman"/>
          <w:sz w:val="28"/>
          <w:szCs w:val="28"/>
        </w:rPr>
        <w:t>министративные процедуры (действия):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прием заявления и прилагаемых к нему документов, регистрация зая</w:t>
      </w:r>
      <w:r w:rsidRPr="00AC46A3">
        <w:rPr>
          <w:rFonts w:ascii="Times New Roman" w:hAnsi="Times New Roman"/>
          <w:sz w:val="28"/>
          <w:szCs w:val="28"/>
        </w:rPr>
        <w:t>в</w:t>
      </w:r>
      <w:r w:rsidRPr="00AC46A3">
        <w:rPr>
          <w:rFonts w:ascii="Times New Roman" w:hAnsi="Times New Roman"/>
          <w:sz w:val="28"/>
          <w:szCs w:val="28"/>
        </w:rPr>
        <w:t>ления;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рассмотрение представленных заявителем документов и формирование, направление межведомственных запросов в органы (организации), учас</w:t>
      </w:r>
      <w:r w:rsidRPr="00AC46A3">
        <w:rPr>
          <w:rFonts w:ascii="Times New Roman" w:hAnsi="Times New Roman"/>
          <w:sz w:val="28"/>
          <w:szCs w:val="28"/>
        </w:rPr>
        <w:t>т</w:t>
      </w:r>
      <w:r w:rsidRPr="00AC46A3">
        <w:rPr>
          <w:rFonts w:ascii="Times New Roman" w:hAnsi="Times New Roman"/>
          <w:sz w:val="28"/>
          <w:szCs w:val="28"/>
        </w:rPr>
        <w:t>вующие в предоставлении муниципальной услуги;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принятие решения о предоставлении муниципальной услуги и формир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вание результата муниципальной услуги органом, предоставляющим мун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ципальную услугу;</w:t>
      </w:r>
    </w:p>
    <w:p w:rsidR="007247B3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выдача (направление) результата предо</w:t>
      </w:r>
      <w:r w:rsidR="00353651" w:rsidRPr="00AC46A3">
        <w:rPr>
          <w:rFonts w:ascii="Times New Roman" w:hAnsi="Times New Roman"/>
          <w:sz w:val="28"/>
          <w:szCs w:val="28"/>
        </w:rPr>
        <w:t>ставления муниципальной усл</w:t>
      </w:r>
      <w:r w:rsidR="00353651" w:rsidRPr="00AC46A3">
        <w:rPr>
          <w:rFonts w:ascii="Times New Roman" w:hAnsi="Times New Roman"/>
          <w:sz w:val="28"/>
          <w:szCs w:val="28"/>
        </w:rPr>
        <w:t>у</w:t>
      </w:r>
      <w:r w:rsidR="00353651" w:rsidRPr="00AC46A3">
        <w:rPr>
          <w:rFonts w:ascii="Times New Roman" w:hAnsi="Times New Roman"/>
          <w:sz w:val="28"/>
          <w:szCs w:val="28"/>
        </w:rPr>
        <w:t>ги.</w:t>
      </w:r>
    </w:p>
    <w:p w:rsidR="007247B3" w:rsidRPr="00AC46A3" w:rsidRDefault="007247B3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47B3" w:rsidRPr="001C4FA3" w:rsidRDefault="00C10E94" w:rsidP="001C4FA3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1C4FA3">
        <w:rPr>
          <w:rFonts w:ascii="Times New Roman" w:hAnsi="Times New Roman"/>
          <w:b/>
          <w:sz w:val="28"/>
          <w:szCs w:val="28"/>
        </w:rPr>
        <w:t>Подраздел 3.2. Прием заявления и прилагаемых к нему документов,</w:t>
      </w:r>
    </w:p>
    <w:p w:rsidR="00C10E94" w:rsidRPr="001C4FA3" w:rsidRDefault="00C10E94" w:rsidP="001C4FA3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1C4FA3">
        <w:rPr>
          <w:rFonts w:ascii="Times New Roman" w:hAnsi="Times New Roman"/>
          <w:b/>
          <w:sz w:val="28"/>
          <w:szCs w:val="28"/>
        </w:rPr>
        <w:t>регистрация заявления</w:t>
      </w:r>
    </w:p>
    <w:p w:rsidR="00ED3E3B" w:rsidRPr="00AC46A3" w:rsidRDefault="00ED3E3B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3.2.1. Основанием для начала административной процедуры является обращение заявителя в орган, предоставляющий муниципальную услугу, с заявлением и документами, необходимыми для предоставления муниципал</w:t>
      </w:r>
      <w:r w:rsidRPr="00AC46A3">
        <w:rPr>
          <w:rFonts w:ascii="Times New Roman" w:hAnsi="Times New Roman"/>
          <w:sz w:val="28"/>
          <w:szCs w:val="28"/>
        </w:rPr>
        <w:t>ь</w:t>
      </w:r>
      <w:r w:rsidRPr="00AC46A3">
        <w:rPr>
          <w:rFonts w:ascii="Times New Roman" w:hAnsi="Times New Roman"/>
          <w:sz w:val="28"/>
          <w:szCs w:val="28"/>
        </w:rPr>
        <w:t>ной услуги, в соответствии с подразделами 2.6 и 2.7 раздела 2 регламента (далее – заявление и прилагаемые к нему документы)</w:t>
      </w:r>
      <w:r w:rsidR="00ED3E3B" w:rsidRPr="00AC46A3">
        <w:rPr>
          <w:rFonts w:ascii="Times New Roman" w:hAnsi="Times New Roman"/>
          <w:sz w:val="28"/>
          <w:szCs w:val="28"/>
        </w:rPr>
        <w:t xml:space="preserve"> или поступление зая</w:t>
      </w:r>
      <w:r w:rsidR="00ED3E3B" w:rsidRPr="00AC46A3">
        <w:rPr>
          <w:rFonts w:ascii="Times New Roman" w:hAnsi="Times New Roman"/>
          <w:sz w:val="28"/>
          <w:szCs w:val="28"/>
        </w:rPr>
        <w:t>в</w:t>
      </w:r>
      <w:r w:rsidR="00ED3E3B" w:rsidRPr="00AC46A3">
        <w:rPr>
          <w:rFonts w:ascii="Times New Roman" w:hAnsi="Times New Roman"/>
          <w:sz w:val="28"/>
          <w:szCs w:val="28"/>
        </w:rPr>
        <w:t>ления и прилагаемых к нему документов в орган, предоставляющий муниц</w:t>
      </w:r>
      <w:r w:rsidR="00ED3E3B" w:rsidRPr="00AC46A3">
        <w:rPr>
          <w:rFonts w:ascii="Times New Roman" w:hAnsi="Times New Roman"/>
          <w:sz w:val="28"/>
          <w:szCs w:val="28"/>
        </w:rPr>
        <w:t>и</w:t>
      </w:r>
      <w:r w:rsidR="00ED3E3B" w:rsidRPr="00AC46A3">
        <w:rPr>
          <w:rFonts w:ascii="Times New Roman" w:hAnsi="Times New Roman"/>
          <w:sz w:val="28"/>
          <w:szCs w:val="28"/>
        </w:rPr>
        <w:t>пальную услугу, от многофункционального це</w:t>
      </w:r>
      <w:r w:rsidR="00ED3E3B" w:rsidRPr="00AC46A3">
        <w:rPr>
          <w:rFonts w:ascii="Times New Roman" w:hAnsi="Times New Roman"/>
          <w:sz w:val="28"/>
          <w:szCs w:val="28"/>
        </w:rPr>
        <w:t>н</w:t>
      </w:r>
      <w:r w:rsidR="00ED3E3B" w:rsidRPr="00AC46A3">
        <w:rPr>
          <w:rFonts w:ascii="Times New Roman" w:hAnsi="Times New Roman"/>
          <w:sz w:val="28"/>
          <w:szCs w:val="28"/>
        </w:rPr>
        <w:t>тра</w:t>
      </w:r>
      <w:r w:rsidRPr="00AC46A3">
        <w:rPr>
          <w:rFonts w:ascii="Times New Roman" w:hAnsi="Times New Roman"/>
          <w:sz w:val="28"/>
          <w:szCs w:val="28"/>
        </w:rPr>
        <w:t>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3.2.2. Прием заявления и прилагаемых к нему документов осуществл</w:t>
      </w:r>
      <w:r w:rsidRPr="00AC46A3">
        <w:rPr>
          <w:rFonts w:ascii="Times New Roman" w:hAnsi="Times New Roman"/>
          <w:sz w:val="28"/>
          <w:szCs w:val="28"/>
        </w:rPr>
        <w:t>я</w:t>
      </w:r>
      <w:r w:rsidRPr="00AC46A3">
        <w:rPr>
          <w:rFonts w:ascii="Times New Roman" w:hAnsi="Times New Roman"/>
          <w:sz w:val="28"/>
          <w:szCs w:val="28"/>
        </w:rPr>
        <w:t>ется специалистом, ответстве</w:t>
      </w:r>
      <w:r w:rsidRPr="00AC46A3">
        <w:rPr>
          <w:rFonts w:ascii="Times New Roman" w:hAnsi="Times New Roman"/>
          <w:sz w:val="28"/>
          <w:szCs w:val="28"/>
        </w:rPr>
        <w:t>н</w:t>
      </w:r>
      <w:r w:rsidRPr="00AC46A3">
        <w:rPr>
          <w:rFonts w:ascii="Times New Roman" w:hAnsi="Times New Roman"/>
          <w:sz w:val="28"/>
          <w:szCs w:val="28"/>
        </w:rPr>
        <w:t>ным за прием документов.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При обращении заявителя специалист, ответственный за прием док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ментов: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устанавливает личность заявителя (физического лица, представителя физического или юридического лица), а при обращении представителя заяв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теля – полномочия действовать от его имени;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при отсутствии оформленного заявления у заявителя или при непр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вильном (некорректном) его заполнении предлагает заново заполнить уст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новленную форму заявления, помогает в его заполн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нии;</w:t>
      </w:r>
    </w:p>
    <w:p w:rsidR="00ED3E3B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проверяет комплектность документов, представленных заявителем, в с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ответствии с пунктом 2.6.2 подраздела 2.6 и пунктом 2.7.1 подраздела 2.7 раздела 2 регламента, правильности оформления и содержания представле</w:t>
      </w:r>
      <w:r w:rsidRPr="00AC46A3">
        <w:rPr>
          <w:rFonts w:ascii="Times New Roman" w:hAnsi="Times New Roman"/>
          <w:sz w:val="28"/>
          <w:szCs w:val="28"/>
        </w:rPr>
        <w:t>н</w:t>
      </w:r>
      <w:r w:rsidRPr="00AC46A3">
        <w:rPr>
          <w:rFonts w:ascii="Times New Roman" w:hAnsi="Times New Roman"/>
          <w:sz w:val="28"/>
          <w:szCs w:val="28"/>
        </w:rPr>
        <w:t xml:space="preserve">ных документов, </w:t>
      </w:r>
      <w:r w:rsidR="00ED3E3B" w:rsidRPr="00AC46A3">
        <w:rPr>
          <w:rFonts w:ascii="Times New Roman" w:hAnsi="Times New Roman"/>
          <w:sz w:val="28"/>
          <w:szCs w:val="28"/>
        </w:rPr>
        <w:t>соответствие копий представляемым документов (за искл</w:t>
      </w:r>
      <w:r w:rsidR="00ED3E3B" w:rsidRPr="00AC46A3">
        <w:rPr>
          <w:rFonts w:ascii="Times New Roman" w:hAnsi="Times New Roman"/>
          <w:sz w:val="28"/>
          <w:szCs w:val="28"/>
        </w:rPr>
        <w:t>ю</w:t>
      </w:r>
      <w:r w:rsidR="00ED3E3B" w:rsidRPr="00AC46A3">
        <w:rPr>
          <w:rFonts w:ascii="Times New Roman" w:hAnsi="Times New Roman"/>
          <w:sz w:val="28"/>
          <w:szCs w:val="28"/>
        </w:rPr>
        <w:t>чением нотар</w:t>
      </w:r>
      <w:r w:rsidR="00ED3E3B" w:rsidRPr="00AC46A3">
        <w:rPr>
          <w:rFonts w:ascii="Times New Roman" w:hAnsi="Times New Roman"/>
          <w:sz w:val="28"/>
          <w:szCs w:val="28"/>
        </w:rPr>
        <w:t>и</w:t>
      </w:r>
      <w:r w:rsidR="00ED3E3B" w:rsidRPr="00AC46A3">
        <w:rPr>
          <w:rFonts w:ascii="Times New Roman" w:hAnsi="Times New Roman"/>
          <w:sz w:val="28"/>
          <w:szCs w:val="28"/>
        </w:rPr>
        <w:t>ально заверенных) их оригиналам. Заверяет копии документов, возвращает подлинн</w:t>
      </w:r>
      <w:r w:rsidR="00ED3E3B" w:rsidRPr="00AC46A3">
        <w:rPr>
          <w:rFonts w:ascii="Times New Roman" w:hAnsi="Times New Roman"/>
          <w:sz w:val="28"/>
          <w:szCs w:val="28"/>
        </w:rPr>
        <w:t>и</w:t>
      </w:r>
      <w:r w:rsidR="00ED3E3B" w:rsidRPr="00AC46A3">
        <w:rPr>
          <w:rFonts w:ascii="Times New Roman" w:hAnsi="Times New Roman"/>
          <w:sz w:val="28"/>
          <w:szCs w:val="28"/>
        </w:rPr>
        <w:t>ки заявителю;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при установлении фактов, указанных в пункте 2.9.1 подраздела 2.9 ра</w:t>
      </w:r>
      <w:r w:rsidRPr="00AC46A3">
        <w:rPr>
          <w:rFonts w:ascii="Times New Roman" w:hAnsi="Times New Roman"/>
          <w:sz w:val="28"/>
          <w:szCs w:val="28"/>
        </w:rPr>
        <w:t>з</w:t>
      </w:r>
      <w:r w:rsidRPr="00AC46A3">
        <w:rPr>
          <w:rFonts w:ascii="Times New Roman" w:hAnsi="Times New Roman"/>
          <w:sz w:val="28"/>
          <w:szCs w:val="28"/>
        </w:rPr>
        <w:t>дела 2 регламента, уведомляет заявителя о наличии препятствий в приеме документов, необходимых для предоставления муниципальной услуги, об</w:t>
      </w:r>
      <w:r w:rsidRPr="00AC46A3">
        <w:rPr>
          <w:rFonts w:ascii="Times New Roman" w:hAnsi="Times New Roman"/>
          <w:sz w:val="28"/>
          <w:szCs w:val="28"/>
        </w:rPr>
        <w:t>ъ</w:t>
      </w:r>
      <w:r w:rsidRPr="00AC46A3">
        <w:rPr>
          <w:rFonts w:ascii="Times New Roman" w:hAnsi="Times New Roman"/>
          <w:sz w:val="28"/>
          <w:szCs w:val="28"/>
        </w:rPr>
        <w:t>ясняет заявителю содержание выявленных недостатков в представленных документах и предл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гает принять меры по их устранению;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при отсутствии оснований для отказа в приеме документов принимает заявление, регистрирует его, и выдает заявителю или его представителю ра</w:t>
      </w:r>
      <w:r w:rsidRPr="00AC46A3">
        <w:rPr>
          <w:rFonts w:ascii="Times New Roman" w:hAnsi="Times New Roman"/>
          <w:sz w:val="28"/>
          <w:szCs w:val="28"/>
        </w:rPr>
        <w:t>с</w:t>
      </w:r>
      <w:r w:rsidRPr="00AC46A3">
        <w:rPr>
          <w:rFonts w:ascii="Times New Roman" w:hAnsi="Times New Roman"/>
          <w:sz w:val="28"/>
          <w:szCs w:val="28"/>
        </w:rPr>
        <w:t>писку в получении документов, указанных в пункте 2.6.2 подраздела 2.6 и пункте 2.7.1 подраздела 2.7 раздела 2 регламента, с указанием их перечня и даты пол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чения;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информирует заявителя о том, документы, являющиеся результатом предоставления муниципальной услуги, будут выданы (направлены) заявит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лю в срок, указанный в пункте 2.4.1 подраздела 2.4 разд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ла 2 регламента.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3.2.3. Время приема заявления и прилагаемых к нему документов при обращении заявителя лично в орган, предоставляющий муниципальную у</w:t>
      </w:r>
      <w:r w:rsidRPr="00AC46A3">
        <w:rPr>
          <w:rFonts w:ascii="Times New Roman" w:hAnsi="Times New Roman"/>
          <w:sz w:val="28"/>
          <w:szCs w:val="28"/>
        </w:rPr>
        <w:t>с</w:t>
      </w:r>
      <w:r w:rsidRPr="00AC46A3">
        <w:rPr>
          <w:rFonts w:ascii="Times New Roman" w:hAnsi="Times New Roman"/>
          <w:sz w:val="28"/>
          <w:szCs w:val="28"/>
        </w:rPr>
        <w:t>лугу, с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ставляет не более двадцати минут.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3.2.4. Принятое заявление и прилагаемые к нему документы специалист, ответственный за прием документов, обязан в тот же день передать специ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листу органа, предоставляющему муниципальную услугу, осуществляющему регистр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цию входящей корреспонденции.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3.2.5. Специалист органа, предоставляющего муниципальную услугу, осуществляющий регистрацию входящей корреспонденции, обязан принять, о</w:t>
      </w:r>
      <w:r w:rsidR="00CE6D0F" w:rsidRPr="00AC46A3">
        <w:rPr>
          <w:rFonts w:ascii="Times New Roman" w:hAnsi="Times New Roman"/>
          <w:sz w:val="28"/>
          <w:szCs w:val="28"/>
        </w:rPr>
        <w:t>беспечить регистрацию полученного</w:t>
      </w:r>
      <w:r w:rsidRPr="00AC46A3">
        <w:rPr>
          <w:rFonts w:ascii="Times New Roman" w:hAnsi="Times New Roman"/>
          <w:sz w:val="28"/>
          <w:szCs w:val="28"/>
        </w:rPr>
        <w:t xml:space="preserve"> заявления и прилагаемых к нему д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кументов в системе электронного документооборота в день их поступления</w:t>
      </w:r>
      <w:r w:rsidR="00DA0678" w:rsidRPr="00AC46A3">
        <w:rPr>
          <w:rFonts w:ascii="Times New Roman" w:hAnsi="Times New Roman"/>
          <w:sz w:val="28"/>
          <w:szCs w:val="28"/>
        </w:rPr>
        <w:t>.</w:t>
      </w:r>
    </w:p>
    <w:p w:rsidR="00ED3E3B" w:rsidRPr="00AC46A3" w:rsidRDefault="00ED3E3B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3.2.6. Получение органом, предоставляющим муниципальную услугу, заявления и прилагаемых к нему иных документов от многофункционального центра, осуществляется в соответствии с условиями соглашения о взаим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действии.</w:t>
      </w:r>
    </w:p>
    <w:p w:rsidR="00ED3E3B" w:rsidRPr="00AC46A3" w:rsidRDefault="00ED3E3B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необходимых для предоставления муниципальной услуги, или приема и р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гистрации заявления и прилагаемых к нему иных документов на бумажных нос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телях.</w:t>
      </w:r>
    </w:p>
    <w:p w:rsidR="00C10E94" w:rsidRPr="00AC46A3" w:rsidRDefault="00ED3E3B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3.2.7. </w:t>
      </w:r>
      <w:r w:rsidR="00C10E94" w:rsidRPr="00AC46A3">
        <w:rPr>
          <w:rFonts w:ascii="Times New Roman" w:hAnsi="Times New Roman"/>
          <w:sz w:val="28"/>
          <w:szCs w:val="28"/>
        </w:rPr>
        <w:t>Критерием принятия решения по настоящей административной процедуре является отсутствие оснований для отказа в приеме документов, нео</w:t>
      </w:r>
      <w:r w:rsidR="00C10E94" w:rsidRPr="00AC46A3">
        <w:rPr>
          <w:rFonts w:ascii="Times New Roman" w:hAnsi="Times New Roman"/>
          <w:sz w:val="28"/>
          <w:szCs w:val="28"/>
        </w:rPr>
        <w:t>б</w:t>
      </w:r>
      <w:r w:rsidR="00C10E94" w:rsidRPr="00AC46A3">
        <w:rPr>
          <w:rFonts w:ascii="Times New Roman" w:hAnsi="Times New Roman"/>
          <w:sz w:val="28"/>
          <w:szCs w:val="28"/>
        </w:rPr>
        <w:t>ходимых для предоставления муниципальной услуги, в соответствие с пун</w:t>
      </w:r>
      <w:r w:rsidR="00C10E94" w:rsidRPr="00AC46A3">
        <w:rPr>
          <w:rFonts w:ascii="Times New Roman" w:hAnsi="Times New Roman"/>
          <w:sz w:val="28"/>
          <w:szCs w:val="28"/>
        </w:rPr>
        <w:t>к</w:t>
      </w:r>
      <w:r w:rsidR="00C10E94" w:rsidRPr="00AC46A3">
        <w:rPr>
          <w:rFonts w:ascii="Times New Roman" w:hAnsi="Times New Roman"/>
          <w:sz w:val="28"/>
          <w:szCs w:val="28"/>
        </w:rPr>
        <w:t>том 2.9.1 подраздела 2.9 раздела 2 регламента.</w:t>
      </w:r>
    </w:p>
    <w:p w:rsidR="00ED3E3B" w:rsidRPr="00AC46A3" w:rsidRDefault="00ED3E3B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3.2.</w:t>
      </w:r>
      <w:r w:rsidR="00943BAD" w:rsidRPr="00AC46A3">
        <w:rPr>
          <w:rFonts w:ascii="Times New Roman" w:hAnsi="Times New Roman"/>
          <w:sz w:val="28"/>
          <w:szCs w:val="28"/>
        </w:rPr>
        <w:t>8</w:t>
      </w:r>
      <w:r w:rsidRPr="00AC46A3">
        <w:rPr>
          <w:rFonts w:ascii="Times New Roman" w:hAnsi="Times New Roman"/>
          <w:sz w:val="28"/>
          <w:szCs w:val="28"/>
        </w:rPr>
        <w:t>. Срок административной процедуры по приему заявления и прил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гаемых к нему документов, регистрация заявления – 1 (один) рабочий день.</w:t>
      </w:r>
    </w:p>
    <w:p w:rsidR="00ED3E3B" w:rsidRPr="00AC46A3" w:rsidRDefault="00ED3E3B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3E3B" w:rsidRPr="001C4FA3" w:rsidRDefault="00C10E94" w:rsidP="001C4FA3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1C4FA3">
        <w:rPr>
          <w:rFonts w:ascii="Times New Roman" w:hAnsi="Times New Roman"/>
          <w:b/>
          <w:sz w:val="28"/>
          <w:szCs w:val="28"/>
        </w:rPr>
        <w:t>Подраздел 3.3. Рассмотрение представленных заявителем документов</w:t>
      </w:r>
    </w:p>
    <w:p w:rsidR="007247B3" w:rsidRPr="001C4FA3" w:rsidRDefault="00C10E94" w:rsidP="001C4FA3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1C4FA3">
        <w:rPr>
          <w:rFonts w:ascii="Times New Roman" w:hAnsi="Times New Roman"/>
          <w:b/>
          <w:sz w:val="28"/>
          <w:szCs w:val="28"/>
        </w:rPr>
        <w:t>и формирование, направление межведомственных запросов в органы</w:t>
      </w:r>
    </w:p>
    <w:p w:rsidR="00C10E94" w:rsidRPr="001C4FA3" w:rsidRDefault="00C10E94" w:rsidP="001C4FA3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1C4FA3">
        <w:rPr>
          <w:rFonts w:ascii="Times New Roman" w:hAnsi="Times New Roman"/>
          <w:b/>
          <w:sz w:val="28"/>
          <w:szCs w:val="28"/>
        </w:rPr>
        <w:t>(организации), участвующие в предоставлении муниципальной услуги</w:t>
      </w:r>
    </w:p>
    <w:p w:rsidR="00ED3E3B" w:rsidRPr="00AC46A3" w:rsidRDefault="00ED3E3B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3.3.1. Основанием для начала процедуры является принятые от мног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функционального центра и зарегистрированные специалистом органом, пр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доставляющим муниципальную услугу, заявление и прилагаемые к нему д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кументы, в журнале входящих документов, либо зарегистрированное в си</w:t>
      </w:r>
      <w:r w:rsidRPr="00AC46A3">
        <w:rPr>
          <w:rFonts w:ascii="Times New Roman" w:hAnsi="Times New Roman"/>
          <w:sz w:val="28"/>
          <w:szCs w:val="28"/>
        </w:rPr>
        <w:t>с</w:t>
      </w:r>
      <w:r w:rsidRPr="00AC46A3">
        <w:rPr>
          <w:rFonts w:ascii="Times New Roman" w:hAnsi="Times New Roman"/>
          <w:sz w:val="28"/>
          <w:szCs w:val="28"/>
        </w:rPr>
        <w:t>теме электронного документооборота заявление (при обращении заявителя непосредственно в орган, предоставляющий муниципальную услугу, в том числе в эле</w:t>
      </w:r>
      <w:r w:rsidRPr="00AC46A3">
        <w:rPr>
          <w:rFonts w:ascii="Times New Roman" w:hAnsi="Times New Roman"/>
          <w:sz w:val="28"/>
          <w:szCs w:val="28"/>
        </w:rPr>
        <w:t>к</w:t>
      </w:r>
      <w:r w:rsidRPr="00AC46A3">
        <w:rPr>
          <w:rFonts w:ascii="Times New Roman" w:hAnsi="Times New Roman"/>
          <w:sz w:val="28"/>
          <w:szCs w:val="28"/>
        </w:rPr>
        <w:t>тронном виде).</w:t>
      </w:r>
    </w:p>
    <w:p w:rsidR="00C10E94" w:rsidRPr="00AC46A3" w:rsidRDefault="001C4FA3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 </w:t>
      </w:r>
      <w:r w:rsidR="00C10E94" w:rsidRPr="00AC46A3">
        <w:rPr>
          <w:rFonts w:ascii="Times New Roman" w:hAnsi="Times New Roman"/>
          <w:sz w:val="28"/>
          <w:szCs w:val="28"/>
        </w:rPr>
        <w:t>Проведение проверки наличия документов, необходимых для пр</w:t>
      </w:r>
      <w:r w:rsidR="00C10E94" w:rsidRPr="00AC46A3">
        <w:rPr>
          <w:rFonts w:ascii="Times New Roman" w:hAnsi="Times New Roman"/>
          <w:sz w:val="28"/>
          <w:szCs w:val="28"/>
        </w:rPr>
        <w:t>и</w:t>
      </w:r>
      <w:r w:rsidR="00C10E94" w:rsidRPr="00AC46A3">
        <w:rPr>
          <w:rFonts w:ascii="Times New Roman" w:hAnsi="Times New Roman"/>
          <w:sz w:val="28"/>
          <w:szCs w:val="28"/>
        </w:rPr>
        <w:t>нятия органом, предоставляющим муниципальную услугу, решения о пр</w:t>
      </w:r>
      <w:r w:rsidR="00C10E94" w:rsidRPr="00AC46A3">
        <w:rPr>
          <w:rFonts w:ascii="Times New Roman" w:hAnsi="Times New Roman"/>
          <w:sz w:val="28"/>
          <w:szCs w:val="28"/>
        </w:rPr>
        <w:t>е</w:t>
      </w:r>
      <w:r w:rsidR="00C10E94" w:rsidRPr="00AC46A3">
        <w:rPr>
          <w:rFonts w:ascii="Times New Roman" w:hAnsi="Times New Roman"/>
          <w:sz w:val="28"/>
          <w:szCs w:val="28"/>
        </w:rPr>
        <w:t>доставлении м</w:t>
      </w:r>
      <w:r w:rsidR="00C10E94" w:rsidRPr="00AC46A3">
        <w:rPr>
          <w:rFonts w:ascii="Times New Roman" w:hAnsi="Times New Roman"/>
          <w:sz w:val="28"/>
          <w:szCs w:val="28"/>
        </w:rPr>
        <w:t>у</w:t>
      </w:r>
      <w:r w:rsidR="00C10E94" w:rsidRPr="00AC46A3">
        <w:rPr>
          <w:rFonts w:ascii="Times New Roman" w:hAnsi="Times New Roman"/>
          <w:sz w:val="28"/>
          <w:szCs w:val="28"/>
        </w:rPr>
        <w:t xml:space="preserve">ниципальной услуги. 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Специалист, ответственный за предоставление муниципальной услуги, в течение </w:t>
      </w:r>
      <w:r w:rsidR="00DC6A66">
        <w:rPr>
          <w:rFonts w:ascii="Times New Roman" w:hAnsi="Times New Roman"/>
          <w:sz w:val="28"/>
          <w:szCs w:val="28"/>
        </w:rPr>
        <w:t xml:space="preserve">1 (одного) </w:t>
      </w:r>
      <w:r w:rsidRPr="00AC46A3">
        <w:rPr>
          <w:rFonts w:ascii="Times New Roman" w:hAnsi="Times New Roman"/>
          <w:sz w:val="28"/>
          <w:szCs w:val="28"/>
        </w:rPr>
        <w:t>рабочего дня с даты получения документов осуществляет следующие де</w:t>
      </w:r>
      <w:r w:rsidRPr="00AC46A3">
        <w:rPr>
          <w:rFonts w:ascii="Times New Roman" w:hAnsi="Times New Roman"/>
          <w:sz w:val="28"/>
          <w:szCs w:val="28"/>
        </w:rPr>
        <w:t>й</w:t>
      </w:r>
      <w:r w:rsidRPr="00AC46A3">
        <w:rPr>
          <w:rFonts w:ascii="Times New Roman" w:hAnsi="Times New Roman"/>
          <w:sz w:val="28"/>
          <w:szCs w:val="28"/>
        </w:rPr>
        <w:t>ствия:</w:t>
      </w:r>
    </w:p>
    <w:p w:rsidR="00C10E94" w:rsidRPr="00AC46A3" w:rsidRDefault="001C4FA3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C10E94" w:rsidRPr="00AC46A3">
        <w:rPr>
          <w:rFonts w:ascii="Times New Roman" w:hAnsi="Times New Roman"/>
          <w:sz w:val="28"/>
          <w:szCs w:val="28"/>
        </w:rPr>
        <w:t>в случае, если заявление и документы, указанные в пунктах 2.6.1. и 2.6.2 подраздела 2.6 и пункте 2.7.1 подраздела 2.7 регламента, представлены в орган, предоставляющий муниципальную услугу, посредством почтового отправления или представлены заявителем (представ</w:t>
      </w:r>
      <w:r w:rsidR="008A3DA8">
        <w:rPr>
          <w:rFonts w:ascii="Times New Roman" w:hAnsi="Times New Roman"/>
          <w:sz w:val="28"/>
          <w:szCs w:val="28"/>
        </w:rPr>
        <w:t>ителем заявителя) ли</w:t>
      </w:r>
      <w:r w:rsidR="008A3DA8">
        <w:rPr>
          <w:rFonts w:ascii="Times New Roman" w:hAnsi="Times New Roman"/>
          <w:sz w:val="28"/>
          <w:szCs w:val="28"/>
        </w:rPr>
        <w:t>ч</w:t>
      </w:r>
      <w:r w:rsidR="008A3DA8">
        <w:rPr>
          <w:rFonts w:ascii="Times New Roman" w:hAnsi="Times New Roman"/>
          <w:sz w:val="28"/>
          <w:szCs w:val="28"/>
        </w:rPr>
        <w:t>но</w:t>
      </w:r>
      <w:r w:rsidR="00C10E94" w:rsidRPr="00AC46A3">
        <w:rPr>
          <w:rFonts w:ascii="Times New Roman" w:hAnsi="Times New Roman"/>
          <w:sz w:val="28"/>
          <w:szCs w:val="28"/>
        </w:rPr>
        <w:t>, расписка в получении таких заявления и документов направляется сп</w:t>
      </w:r>
      <w:r w:rsidR="00C10E94" w:rsidRPr="00AC46A3">
        <w:rPr>
          <w:rFonts w:ascii="Times New Roman" w:hAnsi="Times New Roman"/>
          <w:sz w:val="28"/>
          <w:szCs w:val="28"/>
        </w:rPr>
        <w:t>е</w:t>
      </w:r>
      <w:r w:rsidR="00C10E94" w:rsidRPr="00AC46A3">
        <w:rPr>
          <w:rFonts w:ascii="Times New Roman" w:hAnsi="Times New Roman"/>
          <w:sz w:val="28"/>
          <w:szCs w:val="28"/>
        </w:rPr>
        <w:t>циалистом, ответственным за предоставление муниципальной услуги, по ук</w:t>
      </w:r>
      <w:r w:rsidR="00C10E94" w:rsidRPr="00AC46A3">
        <w:rPr>
          <w:rFonts w:ascii="Times New Roman" w:hAnsi="Times New Roman"/>
          <w:sz w:val="28"/>
          <w:szCs w:val="28"/>
        </w:rPr>
        <w:t>а</w:t>
      </w:r>
      <w:r w:rsidR="00C10E94" w:rsidRPr="00AC46A3">
        <w:rPr>
          <w:rFonts w:ascii="Times New Roman" w:hAnsi="Times New Roman"/>
          <w:sz w:val="28"/>
          <w:szCs w:val="28"/>
        </w:rPr>
        <w:t>занному в заявлении почтовому адресу в течение рабочего дня, следу</w:t>
      </w:r>
      <w:r w:rsidR="00C10E94" w:rsidRPr="00AC46A3">
        <w:rPr>
          <w:rFonts w:ascii="Times New Roman" w:hAnsi="Times New Roman"/>
          <w:sz w:val="28"/>
          <w:szCs w:val="28"/>
        </w:rPr>
        <w:t>ю</w:t>
      </w:r>
      <w:r w:rsidR="00C10E94" w:rsidRPr="00AC46A3">
        <w:rPr>
          <w:rFonts w:ascii="Times New Roman" w:hAnsi="Times New Roman"/>
          <w:sz w:val="28"/>
          <w:szCs w:val="28"/>
        </w:rPr>
        <w:t>щего за днем получения органом, предоставляющим муни</w:t>
      </w:r>
      <w:r>
        <w:rPr>
          <w:rFonts w:ascii="Times New Roman" w:hAnsi="Times New Roman"/>
          <w:sz w:val="28"/>
          <w:szCs w:val="28"/>
        </w:rPr>
        <w:t>ципальную услугу,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кументов;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2) выявляет отсутствие документов, которые в соответствии с подразд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лом 2.7 настоящего регламента, находятся в распоряжении в государстве</w:t>
      </w:r>
      <w:r w:rsidRPr="00AC46A3">
        <w:rPr>
          <w:rFonts w:ascii="Times New Roman" w:hAnsi="Times New Roman"/>
          <w:sz w:val="28"/>
          <w:szCs w:val="28"/>
        </w:rPr>
        <w:t>н</w:t>
      </w:r>
      <w:r w:rsidRPr="00AC46A3">
        <w:rPr>
          <w:rFonts w:ascii="Times New Roman" w:hAnsi="Times New Roman"/>
          <w:sz w:val="28"/>
          <w:szCs w:val="28"/>
        </w:rPr>
        <w:t>ных органах, иных органах местного самоуправления и подведомственных государственным органам или органам местного самоуправления организ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циях, не представленных заявителем с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мостоятельно;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3) при отсутствии необходимых документов подготавливает: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межведомственные запросы о предоставлении запрашиваемых сведений в форме электронного документа, согласно утвержденным формам запроса, который подписывается электронной цифровой подписью, или</w:t>
      </w:r>
      <w:r w:rsidR="00943BAD" w:rsidRPr="00AC46A3">
        <w:rPr>
          <w:rFonts w:ascii="Times New Roman" w:hAnsi="Times New Roman"/>
          <w:sz w:val="28"/>
          <w:szCs w:val="28"/>
        </w:rPr>
        <w:t xml:space="preserve"> </w:t>
      </w:r>
      <w:r w:rsidRPr="00AC46A3">
        <w:rPr>
          <w:rFonts w:ascii="Times New Roman" w:hAnsi="Times New Roman"/>
          <w:sz w:val="28"/>
          <w:szCs w:val="28"/>
        </w:rPr>
        <w:t>межведомс</w:t>
      </w:r>
      <w:r w:rsidRPr="00AC46A3">
        <w:rPr>
          <w:rFonts w:ascii="Times New Roman" w:hAnsi="Times New Roman"/>
          <w:sz w:val="28"/>
          <w:szCs w:val="28"/>
        </w:rPr>
        <w:t>т</w:t>
      </w:r>
      <w:r w:rsidRPr="00AC46A3">
        <w:rPr>
          <w:rFonts w:ascii="Times New Roman" w:hAnsi="Times New Roman"/>
          <w:sz w:val="28"/>
          <w:szCs w:val="28"/>
        </w:rPr>
        <w:t>венные запросы о предоставлении запрашиваемых сведений на бумажном носителе, согласно требованиям, предусмотренным пунктами 1-8 части 1 статьи 7.2 Федерал</w:t>
      </w:r>
      <w:r w:rsidRPr="00AC46A3">
        <w:rPr>
          <w:rFonts w:ascii="Times New Roman" w:hAnsi="Times New Roman"/>
          <w:sz w:val="28"/>
          <w:szCs w:val="28"/>
        </w:rPr>
        <w:t>ь</w:t>
      </w:r>
      <w:r w:rsidRPr="00AC46A3">
        <w:rPr>
          <w:rFonts w:ascii="Times New Roman" w:hAnsi="Times New Roman"/>
          <w:sz w:val="28"/>
          <w:szCs w:val="28"/>
        </w:rPr>
        <w:t>ного закона № 210-ФЗ;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4) направляет межведомственные запросы в государственные органы, органы местного самоуправления и подведомственные государственным о</w:t>
      </w:r>
      <w:r w:rsidRPr="00AC46A3">
        <w:rPr>
          <w:rFonts w:ascii="Times New Roman" w:hAnsi="Times New Roman"/>
          <w:sz w:val="28"/>
          <w:szCs w:val="28"/>
        </w:rPr>
        <w:t>р</w:t>
      </w:r>
      <w:r w:rsidRPr="00AC46A3">
        <w:rPr>
          <w:rFonts w:ascii="Times New Roman" w:hAnsi="Times New Roman"/>
          <w:sz w:val="28"/>
          <w:szCs w:val="28"/>
        </w:rPr>
        <w:t>ганам или органам местного самоуправления организации, в распоряжении которых нах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дятся указанные документы:</w:t>
      </w:r>
    </w:p>
    <w:p w:rsidR="00C10E94" w:rsidRPr="00AC46A3" w:rsidRDefault="001C4FA3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10E94" w:rsidRPr="00AC46A3">
        <w:rPr>
          <w:rFonts w:ascii="Times New Roman" w:hAnsi="Times New Roman"/>
          <w:sz w:val="28"/>
          <w:szCs w:val="28"/>
        </w:rPr>
        <w:t>с использованием единой системы межведомственного электронного взаимодействия и подключаемых к ней региональных систем межведомс</w:t>
      </w:r>
      <w:r w:rsidR="00C10E94" w:rsidRPr="00AC46A3">
        <w:rPr>
          <w:rFonts w:ascii="Times New Roman" w:hAnsi="Times New Roman"/>
          <w:sz w:val="28"/>
          <w:szCs w:val="28"/>
        </w:rPr>
        <w:t>т</w:t>
      </w:r>
      <w:r w:rsidR="00C10E94" w:rsidRPr="00AC46A3">
        <w:rPr>
          <w:rFonts w:ascii="Times New Roman" w:hAnsi="Times New Roman"/>
          <w:sz w:val="28"/>
          <w:szCs w:val="28"/>
        </w:rPr>
        <w:t>венного электронного взаимодействия (при наличии технической возможн</w:t>
      </w:r>
      <w:r w:rsidR="00C10E94" w:rsidRPr="00AC46A3">
        <w:rPr>
          <w:rFonts w:ascii="Times New Roman" w:hAnsi="Times New Roman"/>
          <w:sz w:val="28"/>
          <w:szCs w:val="28"/>
        </w:rPr>
        <w:t>о</w:t>
      </w:r>
      <w:r w:rsidR="00C10E94" w:rsidRPr="00AC46A3">
        <w:rPr>
          <w:rFonts w:ascii="Times New Roman" w:hAnsi="Times New Roman"/>
          <w:sz w:val="28"/>
          <w:szCs w:val="28"/>
        </w:rPr>
        <w:t>сти) с использованием совместимых средств криптографической защиты и</w:t>
      </w:r>
      <w:r w:rsidR="00C10E94" w:rsidRPr="00AC46A3">
        <w:rPr>
          <w:rFonts w:ascii="Times New Roman" w:hAnsi="Times New Roman"/>
          <w:sz w:val="28"/>
          <w:szCs w:val="28"/>
        </w:rPr>
        <w:t>н</w:t>
      </w:r>
      <w:r w:rsidR="00C10E94" w:rsidRPr="00AC46A3">
        <w:rPr>
          <w:rFonts w:ascii="Times New Roman" w:hAnsi="Times New Roman"/>
          <w:sz w:val="28"/>
          <w:szCs w:val="28"/>
        </w:rPr>
        <w:t>формации и применением электронной подписи сотрудников, в том числе посредством электронных сервисов, внесенных в единый реестр систем ме</w:t>
      </w:r>
      <w:r w:rsidR="00C10E94" w:rsidRPr="00AC46A3">
        <w:rPr>
          <w:rFonts w:ascii="Times New Roman" w:hAnsi="Times New Roman"/>
          <w:sz w:val="28"/>
          <w:szCs w:val="28"/>
        </w:rPr>
        <w:t>ж</w:t>
      </w:r>
      <w:r w:rsidR="00C10E94" w:rsidRPr="00AC46A3">
        <w:rPr>
          <w:rFonts w:ascii="Times New Roman" w:hAnsi="Times New Roman"/>
          <w:sz w:val="28"/>
          <w:szCs w:val="28"/>
        </w:rPr>
        <w:t>ведомственного электронного взаимодействия</w:t>
      </w:r>
      <w:r w:rsidR="000D4AAB" w:rsidRPr="00AC46A3">
        <w:rPr>
          <w:rFonts w:ascii="Times New Roman" w:hAnsi="Times New Roman"/>
          <w:sz w:val="28"/>
          <w:szCs w:val="28"/>
        </w:rPr>
        <w:t>;</w:t>
      </w:r>
    </w:p>
    <w:p w:rsidR="00C10E94" w:rsidRPr="00AC46A3" w:rsidRDefault="001C4FA3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10E94" w:rsidRPr="00AC46A3">
        <w:rPr>
          <w:rFonts w:ascii="Times New Roman" w:hAnsi="Times New Roman"/>
          <w:sz w:val="28"/>
          <w:szCs w:val="28"/>
        </w:rPr>
        <w:t>по почте, курьером или посредством факсимильной связи, при отсутс</w:t>
      </w:r>
      <w:r w:rsidR="00C10E94" w:rsidRPr="00AC46A3">
        <w:rPr>
          <w:rFonts w:ascii="Times New Roman" w:hAnsi="Times New Roman"/>
          <w:sz w:val="28"/>
          <w:szCs w:val="28"/>
        </w:rPr>
        <w:t>т</w:t>
      </w:r>
      <w:r w:rsidR="00C10E94" w:rsidRPr="00AC46A3">
        <w:rPr>
          <w:rFonts w:ascii="Times New Roman" w:hAnsi="Times New Roman"/>
          <w:sz w:val="28"/>
          <w:szCs w:val="28"/>
        </w:rPr>
        <w:t>вии те</w:t>
      </w:r>
      <w:r w:rsidR="00C10E94" w:rsidRPr="00AC46A3">
        <w:rPr>
          <w:rFonts w:ascii="Times New Roman" w:hAnsi="Times New Roman"/>
          <w:sz w:val="28"/>
          <w:szCs w:val="28"/>
        </w:rPr>
        <w:t>х</w:t>
      </w:r>
      <w:r w:rsidR="00C10E94" w:rsidRPr="00AC46A3">
        <w:rPr>
          <w:rFonts w:ascii="Times New Roman" w:hAnsi="Times New Roman"/>
          <w:sz w:val="28"/>
          <w:szCs w:val="28"/>
        </w:rPr>
        <w:t>нической возможности направ</w:t>
      </w:r>
      <w:r w:rsidR="000D4AAB" w:rsidRPr="00AC46A3">
        <w:rPr>
          <w:rFonts w:ascii="Times New Roman" w:hAnsi="Times New Roman"/>
          <w:sz w:val="28"/>
          <w:szCs w:val="28"/>
        </w:rPr>
        <w:t>ления межведомственного запроса.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5) получает ответы на межведомственные запросы от органов (организ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ций), участвующих в пред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ставлении муниципальной услуги.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Направление запросов допускается только с целью предоставления м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ниципальной услуги.</w:t>
      </w:r>
    </w:p>
    <w:p w:rsidR="00ED3E3B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3.3.3. </w:t>
      </w:r>
      <w:r w:rsidR="00ED3E3B" w:rsidRPr="00AC46A3">
        <w:rPr>
          <w:rFonts w:ascii="Times New Roman" w:hAnsi="Times New Roman"/>
          <w:sz w:val="28"/>
          <w:szCs w:val="28"/>
        </w:rPr>
        <w:t>Специалист, ответственный за предоставление муниципальной у</w:t>
      </w:r>
      <w:r w:rsidR="00ED3E3B" w:rsidRPr="00AC46A3">
        <w:rPr>
          <w:rFonts w:ascii="Times New Roman" w:hAnsi="Times New Roman"/>
          <w:sz w:val="28"/>
          <w:szCs w:val="28"/>
        </w:rPr>
        <w:t>с</w:t>
      </w:r>
      <w:r w:rsidR="00ED3E3B" w:rsidRPr="00AC46A3">
        <w:rPr>
          <w:rFonts w:ascii="Times New Roman" w:hAnsi="Times New Roman"/>
          <w:sz w:val="28"/>
          <w:szCs w:val="28"/>
        </w:rPr>
        <w:t>луги, обеспечивает прием д</w:t>
      </w:r>
      <w:r w:rsidR="00ED3E3B" w:rsidRPr="00AC46A3">
        <w:rPr>
          <w:rFonts w:ascii="Times New Roman" w:hAnsi="Times New Roman"/>
          <w:sz w:val="28"/>
          <w:szCs w:val="28"/>
        </w:rPr>
        <w:t>о</w:t>
      </w:r>
      <w:r w:rsidR="00ED3E3B" w:rsidRPr="00AC46A3">
        <w:rPr>
          <w:rFonts w:ascii="Times New Roman" w:hAnsi="Times New Roman"/>
          <w:sz w:val="28"/>
          <w:szCs w:val="28"/>
        </w:rPr>
        <w:t>кументов (сведений, содержащихся в них) или отказа в их предоставлении по межведомственным запросам от органов (о</w:t>
      </w:r>
      <w:r w:rsidR="00ED3E3B" w:rsidRPr="00AC46A3">
        <w:rPr>
          <w:rFonts w:ascii="Times New Roman" w:hAnsi="Times New Roman"/>
          <w:sz w:val="28"/>
          <w:szCs w:val="28"/>
        </w:rPr>
        <w:t>р</w:t>
      </w:r>
      <w:r w:rsidR="00ED3E3B" w:rsidRPr="00AC46A3">
        <w:rPr>
          <w:rFonts w:ascii="Times New Roman" w:hAnsi="Times New Roman"/>
          <w:sz w:val="28"/>
          <w:szCs w:val="28"/>
        </w:rPr>
        <w:t>ганизаций), участвующих в предоставлении муниципальной услуги, в теч</w:t>
      </w:r>
      <w:r w:rsidR="00ED3E3B" w:rsidRPr="00AC46A3">
        <w:rPr>
          <w:rFonts w:ascii="Times New Roman" w:hAnsi="Times New Roman"/>
          <w:sz w:val="28"/>
          <w:szCs w:val="28"/>
        </w:rPr>
        <w:t>е</w:t>
      </w:r>
      <w:r w:rsidR="00ED3E3B" w:rsidRPr="00AC46A3">
        <w:rPr>
          <w:rFonts w:ascii="Times New Roman" w:hAnsi="Times New Roman"/>
          <w:sz w:val="28"/>
          <w:szCs w:val="28"/>
        </w:rPr>
        <w:t>ние 5 (пяти) рабочих дней со дня направления соответствующего межведо</w:t>
      </w:r>
      <w:r w:rsidR="00ED3E3B" w:rsidRPr="00AC46A3">
        <w:rPr>
          <w:rFonts w:ascii="Times New Roman" w:hAnsi="Times New Roman"/>
          <w:sz w:val="28"/>
          <w:szCs w:val="28"/>
        </w:rPr>
        <w:t>м</w:t>
      </w:r>
      <w:r w:rsidR="00ED3E3B" w:rsidRPr="00AC46A3">
        <w:rPr>
          <w:rFonts w:ascii="Times New Roman" w:hAnsi="Times New Roman"/>
          <w:sz w:val="28"/>
          <w:szCs w:val="28"/>
        </w:rPr>
        <w:t>ственного запроса.</w:t>
      </w:r>
    </w:p>
    <w:p w:rsidR="00ED3E3B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3.3.4. </w:t>
      </w:r>
      <w:r w:rsidR="00ED3E3B" w:rsidRPr="00AC46A3">
        <w:rPr>
          <w:rFonts w:ascii="Times New Roman" w:hAnsi="Times New Roman"/>
          <w:sz w:val="28"/>
          <w:szCs w:val="28"/>
        </w:rPr>
        <w:t>Специалист, ответственный за предоставление муниципальной у</w:t>
      </w:r>
      <w:r w:rsidR="00ED3E3B" w:rsidRPr="00AC46A3">
        <w:rPr>
          <w:rFonts w:ascii="Times New Roman" w:hAnsi="Times New Roman"/>
          <w:sz w:val="28"/>
          <w:szCs w:val="28"/>
        </w:rPr>
        <w:t>с</w:t>
      </w:r>
      <w:r w:rsidR="00ED3E3B" w:rsidRPr="00AC46A3">
        <w:rPr>
          <w:rFonts w:ascii="Times New Roman" w:hAnsi="Times New Roman"/>
          <w:sz w:val="28"/>
          <w:szCs w:val="28"/>
        </w:rPr>
        <w:t xml:space="preserve">луги, в течение </w:t>
      </w:r>
      <w:r w:rsidR="00DC6A66">
        <w:rPr>
          <w:rFonts w:ascii="Times New Roman" w:hAnsi="Times New Roman"/>
          <w:sz w:val="28"/>
          <w:szCs w:val="28"/>
        </w:rPr>
        <w:t xml:space="preserve">1 (одного) </w:t>
      </w:r>
      <w:r w:rsidR="00ED3E3B" w:rsidRPr="00AC46A3">
        <w:rPr>
          <w:rFonts w:ascii="Times New Roman" w:hAnsi="Times New Roman"/>
          <w:sz w:val="28"/>
          <w:szCs w:val="28"/>
        </w:rPr>
        <w:t>рабочего дня с даты получения ответов на межв</w:t>
      </w:r>
      <w:r w:rsidR="00ED3E3B" w:rsidRPr="00AC46A3">
        <w:rPr>
          <w:rFonts w:ascii="Times New Roman" w:hAnsi="Times New Roman"/>
          <w:sz w:val="28"/>
          <w:szCs w:val="28"/>
        </w:rPr>
        <w:t>е</w:t>
      </w:r>
      <w:r w:rsidR="00ED3E3B" w:rsidRPr="00AC46A3">
        <w:rPr>
          <w:rFonts w:ascii="Times New Roman" w:hAnsi="Times New Roman"/>
          <w:sz w:val="28"/>
          <w:szCs w:val="28"/>
        </w:rPr>
        <w:t>домственные запросы, формирует пакет документов, состоящий из заявл</w:t>
      </w:r>
      <w:r w:rsidR="00ED3E3B" w:rsidRPr="00AC46A3">
        <w:rPr>
          <w:rFonts w:ascii="Times New Roman" w:hAnsi="Times New Roman"/>
          <w:sz w:val="28"/>
          <w:szCs w:val="28"/>
        </w:rPr>
        <w:t>е</w:t>
      </w:r>
      <w:r w:rsidR="00ED3E3B" w:rsidRPr="00AC46A3">
        <w:rPr>
          <w:rFonts w:ascii="Times New Roman" w:hAnsi="Times New Roman"/>
          <w:sz w:val="28"/>
          <w:szCs w:val="28"/>
        </w:rPr>
        <w:t>ния и прилагаемых к нему документов, представленных заявителем, в соответс</w:t>
      </w:r>
      <w:r w:rsidR="00ED3E3B" w:rsidRPr="00AC46A3">
        <w:rPr>
          <w:rFonts w:ascii="Times New Roman" w:hAnsi="Times New Roman"/>
          <w:sz w:val="28"/>
          <w:szCs w:val="28"/>
        </w:rPr>
        <w:t>т</w:t>
      </w:r>
      <w:r w:rsidR="00ED3E3B" w:rsidRPr="00AC46A3">
        <w:rPr>
          <w:rFonts w:ascii="Times New Roman" w:hAnsi="Times New Roman"/>
          <w:sz w:val="28"/>
          <w:szCs w:val="28"/>
        </w:rPr>
        <w:t>вии с пунктами 2.6.1, 2.6.2 подраздела 2.6 регламента, документов (св</w:t>
      </w:r>
      <w:r w:rsidR="00ED3E3B" w:rsidRPr="00AC46A3">
        <w:rPr>
          <w:rFonts w:ascii="Times New Roman" w:hAnsi="Times New Roman"/>
          <w:sz w:val="28"/>
          <w:szCs w:val="28"/>
        </w:rPr>
        <w:t>е</w:t>
      </w:r>
      <w:r w:rsidR="00ED3E3B" w:rsidRPr="00AC46A3">
        <w:rPr>
          <w:rFonts w:ascii="Times New Roman" w:hAnsi="Times New Roman"/>
          <w:sz w:val="28"/>
          <w:szCs w:val="28"/>
        </w:rPr>
        <w:t>дений, содержащихся в них), полученных в рамках межведомственного взаимоде</w:t>
      </w:r>
      <w:r w:rsidR="00ED3E3B" w:rsidRPr="00AC46A3">
        <w:rPr>
          <w:rFonts w:ascii="Times New Roman" w:hAnsi="Times New Roman"/>
          <w:sz w:val="28"/>
          <w:szCs w:val="28"/>
        </w:rPr>
        <w:t>й</w:t>
      </w:r>
      <w:r w:rsidR="00ED3E3B" w:rsidRPr="00AC46A3">
        <w:rPr>
          <w:rFonts w:ascii="Times New Roman" w:hAnsi="Times New Roman"/>
          <w:sz w:val="28"/>
          <w:szCs w:val="28"/>
        </w:rPr>
        <w:t>ствия, согласно пункту 2.7.1 подраздела 2.7 регламента (далее – пакет док</w:t>
      </w:r>
      <w:r w:rsidR="00ED3E3B" w:rsidRPr="00AC46A3">
        <w:rPr>
          <w:rFonts w:ascii="Times New Roman" w:hAnsi="Times New Roman"/>
          <w:sz w:val="28"/>
          <w:szCs w:val="28"/>
        </w:rPr>
        <w:t>у</w:t>
      </w:r>
      <w:r w:rsidR="00ED3E3B" w:rsidRPr="00AC46A3">
        <w:rPr>
          <w:rFonts w:ascii="Times New Roman" w:hAnsi="Times New Roman"/>
          <w:sz w:val="28"/>
          <w:szCs w:val="28"/>
        </w:rPr>
        <w:t>ментов).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3.3.5. Критериями принятия решения является непредставления заявит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лем по собственной инициативе документов, указанных в подразделе 2.7 ра</w:t>
      </w:r>
      <w:r w:rsidRPr="00AC46A3">
        <w:rPr>
          <w:rFonts w:ascii="Times New Roman" w:hAnsi="Times New Roman"/>
          <w:sz w:val="28"/>
          <w:szCs w:val="28"/>
        </w:rPr>
        <w:t>з</w:t>
      </w:r>
      <w:r w:rsidRPr="00AC46A3">
        <w:rPr>
          <w:rFonts w:ascii="Times New Roman" w:hAnsi="Times New Roman"/>
          <w:sz w:val="28"/>
          <w:szCs w:val="28"/>
        </w:rPr>
        <w:t>дела 2 р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гламента.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3.3.6. Результатом исполнения административной процедуры является сформ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 xml:space="preserve">рованный пакет документов для принятия решения о предоставлении или об отказе в предоставлении муниципальной услуги. 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3.3.7. Способом фиксации результата выполнения административной процедуры является приобщение поступивших в рамках межведомственного вза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модействия документов (их копий или сведения, содержащиеся в них), к заявлению и прилагаемых к нему документам</w:t>
      </w:r>
      <w:r w:rsidR="00ED3E3B" w:rsidRPr="00AC46A3">
        <w:rPr>
          <w:rFonts w:ascii="Times New Roman" w:hAnsi="Times New Roman"/>
          <w:sz w:val="28"/>
          <w:szCs w:val="28"/>
        </w:rPr>
        <w:t xml:space="preserve"> или отказа в их предоставл</w:t>
      </w:r>
      <w:r w:rsidR="00ED3E3B" w:rsidRPr="00AC46A3">
        <w:rPr>
          <w:rFonts w:ascii="Times New Roman" w:hAnsi="Times New Roman"/>
          <w:sz w:val="28"/>
          <w:szCs w:val="28"/>
        </w:rPr>
        <w:t>е</w:t>
      </w:r>
      <w:r w:rsidR="00ED3E3B" w:rsidRPr="00AC46A3">
        <w:rPr>
          <w:rFonts w:ascii="Times New Roman" w:hAnsi="Times New Roman"/>
          <w:sz w:val="28"/>
          <w:szCs w:val="28"/>
        </w:rPr>
        <w:t>нии, к з</w:t>
      </w:r>
      <w:r w:rsidR="00ED3E3B" w:rsidRPr="00AC46A3">
        <w:rPr>
          <w:rFonts w:ascii="Times New Roman" w:hAnsi="Times New Roman"/>
          <w:sz w:val="28"/>
          <w:szCs w:val="28"/>
        </w:rPr>
        <w:t>а</w:t>
      </w:r>
      <w:r w:rsidR="00ED3E3B" w:rsidRPr="00AC46A3">
        <w:rPr>
          <w:rFonts w:ascii="Times New Roman" w:hAnsi="Times New Roman"/>
          <w:sz w:val="28"/>
          <w:szCs w:val="28"/>
        </w:rPr>
        <w:t>явлению и прилагаемых к нему документам.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3.3.8. Исполнение данной административной процедуры возложено на специ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листа, ответственного за предоставление муниципальной услуги.</w:t>
      </w:r>
    </w:p>
    <w:p w:rsidR="00776618" w:rsidRPr="00AC46A3" w:rsidRDefault="00776618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3.3.9. Максимальный срок настоящей административной процедуры с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 xml:space="preserve">ставляет </w:t>
      </w:r>
      <w:r w:rsidR="00EB5C75" w:rsidRPr="00AC46A3">
        <w:rPr>
          <w:rFonts w:ascii="Times New Roman" w:hAnsi="Times New Roman"/>
          <w:sz w:val="28"/>
          <w:szCs w:val="28"/>
        </w:rPr>
        <w:t>5</w:t>
      </w:r>
      <w:r w:rsidR="00C1560C">
        <w:rPr>
          <w:rFonts w:ascii="Times New Roman" w:hAnsi="Times New Roman"/>
          <w:sz w:val="28"/>
          <w:szCs w:val="28"/>
        </w:rPr>
        <w:t xml:space="preserve"> (пять)</w:t>
      </w:r>
      <w:r w:rsidRPr="00AC46A3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 и прилагаемых к нему документов в органе, предоставляющем муниц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пальную услугу.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47B3" w:rsidRPr="00C1560C" w:rsidRDefault="00C10E94" w:rsidP="00C1560C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C1560C">
        <w:rPr>
          <w:rFonts w:ascii="Times New Roman" w:hAnsi="Times New Roman"/>
          <w:b/>
          <w:sz w:val="28"/>
          <w:szCs w:val="28"/>
        </w:rPr>
        <w:t>Подраздел 3.4. Принятие решения о предоставлении муниципальной</w:t>
      </w:r>
    </w:p>
    <w:p w:rsidR="007247B3" w:rsidRPr="00C1560C" w:rsidRDefault="00C10E94" w:rsidP="00C1560C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C1560C">
        <w:rPr>
          <w:rFonts w:ascii="Times New Roman" w:hAnsi="Times New Roman"/>
          <w:b/>
          <w:sz w:val="28"/>
          <w:szCs w:val="28"/>
        </w:rPr>
        <w:t>услуги и формирование результата муниципальной услуги органом,</w:t>
      </w:r>
    </w:p>
    <w:p w:rsidR="00C10E94" w:rsidRPr="00C1560C" w:rsidRDefault="00C10E94" w:rsidP="00C1560C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C1560C">
        <w:rPr>
          <w:rFonts w:ascii="Times New Roman" w:hAnsi="Times New Roman"/>
          <w:b/>
          <w:sz w:val="28"/>
          <w:szCs w:val="28"/>
        </w:rPr>
        <w:t>предоставляющим муниципальную услугу</w:t>
      </w:r>
    </w:p>
    <w:p w:rsidR="00776618" w:rsidRPr="00AC46A3" w:rsidRDefault="00776618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3.4.1. Основанием для начала процедуры является сформированный п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кет документов для принятия решения о предоставлении муниципальной у</w:t>
      </w:r>
      <w:r w:rsidRPr="00AC46A3">
        <w:rPr>
          <w:rFonts w:ascii="Times New Roman" w:hAnsi="Times New Roman"/>
          <w:sz w:val="28"/>
          <w:szCs w:val="28"/>
        </w:rPr>
        <w:t>с</w:t>
      </w:r>
      <w:r w:rsidRPr="00AC46A3">
        <w:rPr>
          <w:rFonts w:ascii="Times New Roman" w:hAnsi="Times New Roman"/>
          <w:sz w:val="28"/>
          <w:szCs w:val="28"/>
        </w:rPr>
        <w:t>луги и подготовке документов, являющихся результатом предоставления м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ниципал</w:t>
      </w:r>
      <w:r w:rsidRPr="00AC46A3">
        <w:rPr>
          <w:rFonts w:ascii="Times New Roman" w:hAnsi="Times New Roman"/>
          <w:sz w:val="28"/>
          <w:szCs w:val="28"/>
        </w:rPr>
        <w:t>ь</w:t>
      </w:r>
      <w:r w:rsidRPr="00AC46A3">
        <w:rPr>
          <w:rFonts w:ascii="Times New Roman" w:hAnsi="Times New Roman"/>
          <w:sz w:val="28"/>
          <w:szCs w:val="28"/>
        </w:rPr>
        <w:t>ной услуги.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3.4.2. Настоящая административная процедура имеет следующие адм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нистр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тивные действия: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3.4.2.1. </w:t>
      </w:r>
      <w:r w:rsidR="00AF4E50" w:rsidRPr="00AC46A3">
        <w:rPr>
          <w:rFonts w:ascii="Times New Roman" w:hAnsi="Times New Roman"/>
          <w:sz w:val="28"/>
          <w:szCs w:val="28"/>
        </w:rPr>
        <w:t>Определение возможности присвоения объекту адресации адреса или аннулирования его адреса и п</w:t>
      </w:r>
      <w:r w:rsidRPr="00AC46A3">
        <w:rPr>
          <w:rFonts w:ascii="Times New Roman" w:hAnsi="Times New Roman"/>
          <w:sz w:val="28"/>
          <w:szCs w:val="28"/>
        </w:rPr>
        <w:t>роведение осмотра местонахождения об</w:t>
      </w:r>
      <w:r w:rsidRPr="00AC46A3">
        <w:rPr>
          <w:rFonts w:ascii="Times New Roman" w:hAnsi="Times New Roman"/>
          <w:sz w:val="28"/>
          <w:szCs w:val="28"/>
        </w:rPr>
        <w:t>ъ</w:t>
      </w:r>
      <w:r w:rsidRPr="00AC46A3">
        <w:rPr>
          <w:rFonts w:ascii="Times New Roman" w:hAnsi="Times New Roman"/>
          <w:sz w:val="28"/>
          <w:szCs w:val="28"/>
        </w:rPr>
        <w:t>екта а</w:t>
      </w:r>
      <w:r w:rsidRPr="00AC46A3">
        <w:rPr>
          <w:rFonts w:ascii="Times New Roman" w:hAnsi="Times New Roman"/>
          <w:sz w:val="28"/>
          <w:szCs w:val="28"/>
        </w:rPr>
        <w:t>д</w:t>
      </w:r>
      <w:r w:rsidRPr="00AC46A3">
        <w:rPr>
          <w:rFonts w:ascii="Times New Roman" w:hAnsi="Times New Roman"/>
          <w:sz w:val="28"/>
          <w:szCs w:val="28"/>
        </w:rPr>
        <w:t>ресации</w:t>
      </w:r>
      <w:r w:rsidR="00AF4E50" w:rsidRPr="00AC46A3">
        <w:rPr>
          <w:rFonts w:ascii="Times New Roman" w:hAnsi="Times New Roman"/>
          <w:sz w:val="28"/>
          <w:szCs w:val="28"/>
        </w:rPr>
        <w:t xml:space="preserve"> (при необходимости)</w:t>
      </w:r>
      <w:r w:rsidRPr="00AC46A3">
        <w:rPr>
          <w:rFonts w:ascii="Times New Roman" w:hAnsi="Times New Roman"/>
          <w:sz w:val="28"/>
          <w:szCs w:val="28"/>
        </w:rPr>
        <w:t>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При присвоении объекту адресации адреса или аннулировании его адр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са специалист, ответственный за предоставление муниципальной услуги, при необходимости проводит осмотр местонахожд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ния объекта адресации.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3.4.2.2. Рассмотрение пакета документов специалистом, ответственным за предоставление муниц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пальной услуги.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Для принятия решения о предоставлении либо отказе в предоставлении муниципальной услуги специалист, ответственный за предоставление мун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ципал</w:t>
      </w:r>
      <w:r w:rsidRPr="00AC46A3">
        <w:rPr>
          <w:rFonts w:ascii="Times New Roman" w:hAnsi="Times New Roman"/>
          <w:sz w:val="28"/>
          <w:szCs w:val="28"/>
        </w:rPr>
        <w:t>ь</w:t>
      </w:r>
      <w:r w:rsidRPr="00AC46A3">
        <w:rPr>
          <w:rFonts w:ascii="Times New Roman" w:hAnsi="Times New Roman"/>
          <w:sz w:val="28"/>
          <w:szCs w:val="28"/>
        </w:rPr>
        <w:t>ной услуги, рассматривает документы</w:t>
      </w:r>
      <w:r w:rsidR="000D4AAB" w:rsidRPr="00AC46A3">
        <w:rPr>
          <w:rFonts w:ascii="Times New Roman" w:hAnsi="Times New Roman"/>
          <w:sz w:val="28"/>
          <w:szCs w:val="28"/>
        </w:rPr>
        <w:t>.</w:t>
      </w:r>
    </w:p>
    <w:p w:rsidR="00AF4E50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3.4.2.</w:t>
      </w:r>
      <w:r w:rsidR="00F31FA6">
        <w:rPr>
          <w:rFonts w:ascii="Times New Roman" w:hAnsi="Times New Roman"/>
          <w:sz w:val="28"/>
          <w:szCs w:val="28"/>
        </w:rPr>
        <w:t>3</w:t>
      </w:r>
      <w:r w:rsidRPr="00AC46A3">
        <w:rPr>
          <w:rFonts w:ascii="Times New Roman" w:hAnsi="Times New Roman"/>
          <w:sz w:val="28"/>
          <w:szCs w:val="28"/>
        </w:rPr>
        <w:t>. Принятие решения о предоставлении либо отказе в предоставл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нии м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 xml:space="preserve">ниципальной услуги. 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По итогам рассмотрения документов принимается одно из следующих решений: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о присвоении объекту адресации адреса или аннулировании его адр</w:t>
      </w:r>
      <w:r w:rsidR="000D4AAB" w:rsidRPr="00AC46A3">
        <w:rPr>
          <w:rFonts w:ascii="Times New Roman" w:hAnsi="Times New Roman"/>
          <w:sz w:val="28"/>
          <w:szCs w:val="28"/>
        </w:rPr>
        <w:t>еса и подготовке постановления А</w:t>
      </w:r>
      <w:r w:rsidR="008A3DA8">
        <w:rPr>
          <w:rFonts w:ascii="Times New Roman" w:hAnsi="Times New Roman"/>
          <w:sz w:val="28"/>
          <w:szCs w:val="28"/>
        </w:rPr>
        <w:t>дминистрации Грузиновского сельского</w:t>
      </w:r>
      <w:r w:rsidRPr="00AC46A3">
        <w:rPr>
          <w:rFonts w:ascii="Times New Roman" w:hAnsi="Times New Roman"/>
          <w:sz w:val="28"/>
          <w:szCs w:val="28"/>
        </w:rPr>
        <w:t xml:space="preserve"> посел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ния о присвоении объекту адресации адреса или аннулировании его а</w:t>
      </w:r>
      <w:r w:rsidRPr="00AC46A3">
        <w:rPr>
          <w:rFonts w:ascii="Times New Roman" w:hAnsi="Times New Roman"/>
          <w:sz w:val="28"/>
          <w:szCs w:val="28"/>
        </w:rPr>
        <w:t>д</w:t>
      </w:r>
      <w:r w:rsidRPr="00AC46A3">
        <w:rPr>
          <w:rFonts w:ascii="Times New Roman" w:hAnsi="Times New Roman"/>
          <w:sz w:val="28"/>
          <w:szCs w:val="28"/>
        </w:rPr>
        <w:t>реса;</w:t>
      </w:r>
    </w:p>
    <w:p w:rsidR="00AF4E50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об отказе в присвоении объекту адресации адреса или аннулировании, при выявлении оснований для отказа в предоставлении муниципальной усл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ги, в с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ответствии с подпунктом 2.10.2 подраздела 2.10</w:t>
      </w:r>
      <w:r w:rsidR="00AF4E50" w:rsidRPr="00AC46A3">
        <w:rPr>
          <w:rFonts w:ascii="Times New Roman" w:hAnsi="Times New Roman"/>
          <w:sz w:val="28"/>
          <w:szCs w:val="28"/>
        </w:rPr>
        <w:t xml:space="preserve"> регламента.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A3DA8" w:rsidRDefault="008A3DA8" w:rsidP="00C1560C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7247B3" w:rsidRPr="00C1560C" w:rsidRDefault="00C10E94" w:rsidP="00C1560C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C1560C">
        <w:rPr>
          <w:rFonts w:ascii="Times New Roman" w:hAnsi="Times New Roman"/>
          <w:b/>
          <w:sz w:val="28"/>
          <w:szCs w:val="28"/>
        </w:rPr>
        <w:t>Подраздел 3.</w:t>
      </w:r>
      <w:r w:rsidR="00F31FA6">
        <w:rPr>
          <w:rFonts w:ascii="Times New Roman" w:hAnsi="Times New Roman"/>
          <w:b/>
          <w:sz w:val="28"/>
          <w:szCs w:val="28"/>
        </w:rPr>
        <w:t>5</w:t>
      </w:r>
      <w:r w:rsidRPr="00C1560C">
        <w:rPr>
          <w:rFonts w:ascii="Times New Roman" w:hAnsi="Times New Roman"/>
          <w:b/>
          <w:sz w:val="28"/>
          <w:szCs w:val="28"/>
        </w:rPr>
        <w:t xml:space="preserve">. Выдача </w:t>
      </w:r>
      <w:r w:rsidR="00EB5C75" w:rsidRPr="00C1560C">
        <w:rPr>
          <w:rFonts w:ascii="Times New Roman" w:hAnsi="Times New Roman"/>
          <w:b/>
          <w:sz w:val="28"/>
          <w:szCs w:val="28"/>
        </w:rPr>
        <w:t xml:space="preserve">(направление) </w:t>
      </w:r>
      <w:r w:rsidRPr="00C1560C">
        <w:rPr>
          <w:rFonts w:ascii="Times New Roman" w:hAnsi="Times New Roman"/>
          <w:b/>
          <w:sz w:val="28"/>
          <w:szCs w:val="28"/>
        </w:rPr>
        <w:t>результата предоставления</w:t>
      </w:r>
    </w:p>
    <w:p w:rsidR="00C10E94" w:rsidRPr="00C1560C" w:rsidRDefault="00C10E94" w:rsidP="00C1560C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C1560C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EB5C75" w:rsidRPr="00AC46A3" w:rsidRDefault="00EB5C75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46A3">
        <w:rPr>
          <w:rFonts w:ascii="Times New Roman" w:hAnsi="Times New Roman"/>
          <w:sz w:val="28"/>
          <w:szCs w:val="28"/>
          <w:lang w:eastAsia="ar-SA"/>
        </w:rPr>
        <w:t>3.</w:t>
      </w:r>
      <w:r w:rsidR="00F31FA6">
        <w:rPr>
          <w:rFonts w:ascii="Times New Roman" w:hAnsi="Times New Roman"/>
          <w:sz w:val="28"/>
          <w:szCs w:val="28"/>
          <w:lang w:eastAsia="ar-SA"/>
        </w:rPr>
        <w:t>5</w:t>
      </w:r>
      <w:r w:rsidRPr="00AC46A3">
        <w:rPr>
          <w:rFonts w:ascii="Times New Roman" w:hAnsi="Times New Roman"/>
          <w:sz w:val="28"/>
          <w:szCs w:val="28"/>
          <w:lang w:eastAsia="ar-SA"/>
        </w:rPr>
        <w:t>.1. Основанием для начала процедуры является готовый к выдаче р</w:t>
      </w:r>
      <w:r w:rsidRPr="00AC46A3">
        <w:rPr>
          <w:rFonts w:ascii="Times New Roman" w:hAnsi="Times New Roman"/>
          <w:sz w:val="28"/>
          <w:szCs w:val="28"/>
          <w:lang w:eastAsia="ar-SA"/>
        </w:rPr>
        <w:t>е</w:t>
      </w:r>
      <w:r w:rsidRPr="00AC46A3">
        <w:rPr>
          <w:rFonts w:ascii="Times New Roman" w:hAnsi="Times New Roman"/>
          <w:sz w:val="28"/>
          <w:szCs w:val="28"/>
          <w:lang w:eastAsia="ar-SA"/>
        </w:rPr>
        <w:t>зультат предоставления усл</w:t>
      </w:r>
      <w:r w:rsidRPr="00AC46A3">
        <w:rPr>
          <w:rFonts w:ascii="Times New Roman" w:hAnsi="Times New Roman"/>
          <w:sz w:val="28"/>
          <w:szCs w:val="28"/>
          <w:lang w:eastAsia="ar-SA"/>
        </w:rPr>
        <w:t>у</w:t>
      </w:r>
      <w:r w:rsidRPr="00AC46A3">
        <w:rPr>
          <w:rFonts w:ascii="Times New Roman" w:hAnsi="Times New Roman"/>
          <w:sz w:val="28"/>
          <w:szCs w:val="28"/>
          <w:lang w:eastAsia="ar-SA"/>
        </w:rPr>
        <w:t>ги.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46A3">
        <w:rPr>
          <w:rFonts w:ascii="Times New Roman" w:hAnsi="Times New Roman"/>
          <w:sz w:val="28"/>
          <w:szCs w:val="28"/>
          <w:lang w:eastAsia="ar-SA"/>
        </w:rPr>
        <w:t>3.</w:t>
      </w:r>
      <w:r w:rsidR="00F31FA6">
        <w:rPr>
          <w:rFonts w:ascii="Times New Roman" w:hAnsi="Times New Roman"/>
          <w:sz w:val="28"/>
          <w:szCs w:val="28"/>
          <w:lang w:eastAsia="ar-SA"/>
        </w:rPr>
        <w:t>5</w:t>
      </w:r>
      <w:r w:rsidRPr="00AC46A3">
        <w:rPr>
          <w:rFonts w:ascii="Times New Roman" w:hAnsi="Times New Roman"/>
          <w:sz w:val="28"/>
          <w:szCs w:val="28"/>
          <w:lang w:eastAsia="ar-SA"/>
        </w:rPr>
        <w:t>.2. Специалист, ответственный за предоставление муниципальной у</w:t>
      </w:r>
      <w:r w:rsidRPr="00AC46A3">
        <w:rPr>
          <w:rFonts w:ascii="Times New Roman" w:hAnsi="Times New Roman"/>
          <w:sz w:val="28"/>
          <w:szCs w:val="28"/>
          <w:lang w:eastAsia="ar-SA"/>
        </w:rPr>
        <w:t>с</w:t>
      </w:r>
      <w:r w:rsidRPr="00AC46A3">
        <w:rPr>
          <w:rFonts w:ascii="Times New Roman" w:hAnsi="Times New Roman"/>
          <w:sz w:val="28"/>
          <w:szCs w:val="28"/>
          <w:lang w:eastAsia="ar-SA"/>
        </w:rPr>
        <w:t>луги, в течение 1</w:t>
      </w:r>
      <w:r w:rsidR="00C1560C">
        <w:rPr>
          <w:rFonts w:ascii="Times New Roman" w:hAnsi="Times New Roman"/>
          <w:sz w:val="28"/>
          <w:szCs w:val="28"/>
          <w:lang w:eastAsia="ar-SA"/>
        </w:rPr>
        <w:t xml:space="preserve"> (одного)</w:t>
      </w:r>
      <w:r w:rsidRPr="00AC46A3">
        <w:rPr>
          <w:rFonts w:ascii="Times New Roman" w:hAnsi="Times New Roman"/>
          <w:sz w:val="28"/>
          <w:szCs w:val="28"/>
          <w:lang w:eastAsia="ar-SA"/>
        </w:rPr>
        <w:t xml:space="preserve"> рабочего дня с момента регистрации постановл</w:t>
      </w:r>
      <w:r w:rsidRPr="00AC46A3">
        <w:rPr>
          <w:rFonts w:ascii="Times New Roman" w:hAnsi="Times New Roman"/>
          <w:sz w:val="28"/>
          <w:szCs w:val="28"/>
          <w:lang w:eastAsia="ar-SA"/>
        </w:rPr>
        <w:t>е</w:t>
      </w:r>
      <w:r w:rsidRPr="00AC46A3">
        <w:rPr>
          <w:rFonts w:ascii="Times New Roman" w:hAnsi="Times New Roman"/>
          <w:sz w:val="28"/>
          <w:szCs w:val="28"/>
          <w:lang w:eastAsia="ar-SA"/>
        </w:rPr>
        <w:t xml:space="preserve">ния </w:t>
      </w:r>
      <w:r w:rsidR="000D4AAB" w:rsidRPr="00AC46A3">
        <w:rPr>
          <w:rFonts w:ascii="Times New Roman" w:hAnsi="Times New Roman"/>
          <w:sz w:val="28"/>
          <w:szCs w:val="28"/>
          <w:lang w:eastAsia="ar-SA"/>
        </w:rPr>
        <w:t>А</w:t>
      </w:r>
      <w:r w:rsidRPr="00AC46A3">
        <w:rPr>
          <w:rFonts w:ascii="Times New Roman" w:hAnsi="Times New Roman"/>
          <w:sz w:val="28"/>
          <w:szCs w:val="28"/>
          <w:lang w:eastAsia="ar-SA"/>
        </w:rPr>
        <w:t xml:space="preserve">дминистрации </w:t>
      </w:r>
      <w:r w:rsidR="008A3DA8">
        <w:rPr>
          <w:rFonts w:ascii="Times New Roman" w:hAnsi="Times New Roman"/>
          <w:sz w:val="28"/>
          <w:szCs w:val="28"/>
        </w:rPr>
        <w:t>Грузиновского сельского</w:t>
      </w:r>
      <w:r w:rsidR="00C1560C">
        <w:rPr>
          <w:rFonts w:ascii="Times New Roman" w:hAnsi="Times New Roman"/>
          <w:sz w:val="28"/>
          <w:szCs w:val="28"/>
        </w:rPr>
        <w:t xml:space="preserve"> поселения</w:t>
      </w:r>
      <w:r w:rsidRPr="00AC46A3">
        <w:rPr>
          <w:rFonts w:ascii="Times New Roman" w:hAnsi="Times New Roman"/>
          <w:sz w:val="28"/>
          <w:szCs w:val="28"/>
          <w:lang w:eastAsia="ar-SA"/>
        </w:rPr>
        <w:t xml:space="preserve"> о присвоении об</w:t>
      </w:r>
      <w:r w:rsidRPr="00AC46A3">
        <w:rPr>
          <w:rFonts w:ascii="Times New Roman" w:hAnsi="Times New Roman"/>
          <w:sz w:val="28"/>
          <w:szCs w:val="28"/>
          <w:lang w:eastAsia="ar-SA"/>
        </w:rPr>
        <w:t>ъ</w:t>
      </w:r>
      <w:r w:rsidRPr="00AC46A3">
        <w:rPr>
          <w:rFonts w:ascii="Times New Roman" w:hAnsi="Times New Roman"/>
          <w:sz w:val="28"/>
          <w:szCs w:val="28"/>
          <w:lang w:eastAsia="ar-SA"/>
        </w:rPr>
        <w:t>екту адресации адреса или аннулировании его адреса, или решения об отказе в присвоении объекту адресации адреса или аннулировании его а</w:t>
      </w:r>
      <w:r w:rsidRPr="00AC46A3">
        <w:rPr>
          <w:rFonts w:ascii="Times New Roman" w:hAnsi="Times New Roman"/>
          <w:sz w:val="28"/>
          <w:szCs w:val="28"/>
          <w:lang w:eastAsia="ar-SA"/>
        </w:rPr>
        <w:t>д</w:t>
      </w:r>
      <w:r w:rsidRPr="00AC46A3">
        <w:rPr>
          <w:rFonts w:ascii="Times New Roman" w:hAnsi="Times New Roman"/>
          <w:sz w:val="28"/>
          <w:szCs w:val="28"/>
          <w:lang w:eastAsia="ar-SA"/>
        </w:rPr>
        <w:t>реса:</w:t>
      </w:r>
    </w:p>
    <w:p w:rsidR="00C10E94" w:rsidRPr="00AC46A3" w:rsidRDefault="00C10E94" w:rsidP="008A3DA8">
      <w:pPr>
        <w:pStyle w:val="afd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46A3">
        <w:rPr>
          <w:rFonts w:ascii="Times New Roman" w:hAnsi="Times New Roman"/>
          <w:sz w:val="28"/>
          <w:szCs w:val="28"/>
          <w:lang w:eastAsia="ar-SA"/>
        </w:rPr>
        <w:t>направляет документы, являющиеся результатом муниципальной усл</w:t>
      </w:r>
      <w:r w:rsidRPr="00AC46A3">
        <w:rPr>
          <w:rFonts w:ascii="Times New Roman" w:hAnsi="Times New Roman"/>
          <w:sz w:val="28"/>
          <w:szCs w:val="28"/>
          <w:lang w:eastAsia="ar-SA"/>
        </w:rPr>
        <w:t>у</w:t>
      </w:r>
      <w:r w:rsidRPr="00AC46A3">
        <w:rPr>
          <w:rFonts w:ascii="Times New Roman" w:hAnsi="Times New Roman"/>
          <w:sz w:val="28"/>
          <w:szCs w:val="28"/>
          <w:lang w:eastAsia="ar-SA"/>
        </w:rPr>
        <w:t>ги, почтовым заказным письмом с уведомлением по адресу, указанному за</w:t>
      </w:r>
      <w:r w:rsidRPr="00AC46A3">
        <w:rPr>
          <w:rFonts w:ascii="Times New Roman" w:hAnsi="Times New Roman"/>
          <w:sz w:val="28"/>
          <w:szCs w:val="28"/>
          <w:lang w:eastAsia="ar-SA"/>
        </w:rPr>
        <w:t>я</w:t>
      </w:r>
      <w:r w:rsidRPr="00AC46A3">
        <w:rPr>
          <w:rFonts w:ascii="Times New Roman" w:hAnsi="Times New Roman"/>
          <w:sz w:val="28"/>
          <w:szCs w:val="28"/>
          <w:lang w:eastAsia="ar-SA"/>
        </w:rPr>
        <w:t>вителем в заявлении, если данный способ получения результата ус</w:t>
      </w:r>
      <w:r w:rsidR="000D4AAB" w:rsidRPr="00AC46A3">
        <w:rPr>
          <w:rFonts w:ascii="Times New Roman" w:hAnsi="Times New Roman"/>
          <w:sz w:val="28"/>
          <w:szCs w:val="28"/>
          <w:lang w:eastAsia="ar-SA"/>
        </w:rPr>
        <w:t>луги ук</w:t>
      </w:r>
      <w:r w:rsidR="000D4AAB" w:rsidRPr="00AC46A3">
        <w:rPr>
          <w:rFonts w:ascii="Times New Roman" w:hAnsi="Times New Roman"/>
          <w:sz w:val="28"/>
          <w:szCs w:val="28"/>
          <w:lang w:eastAsia="ar-SA"/>
        </w:rPr>
        <w:t>а</w:t>
      </w:r>
      <w:r w:rsidR="000D4AAB" w:rsidRPr="00AC46A3">
        <w:rPr>
          <w:rFonts w:ascii="Times New Roman" w:hAnsi="Times New Roman"/>
          <w:sz w:val="28"/>
          <w:szCs w:val="28"/>
          <w:lang w:eastAsia="ar-SA"/>
        </w:rPr>
        <w:t xml:space="preserve">зан им в заявлении, или </w:t>
      </w:r>
      <w:r w:rsidRPr="00AC46A3">
        <w:rPr>
          <w:rFonts w:ascii="Times New Roman" w:hAnsi="Times New Roman"/>
          <w:sz w:val="28"/>
          <w:szCs w:val="28"/>
          <w:lang w:eastAsia="ar-SA"/>
        </w:rPr>
        <w:t>извещает заявителя по телефону, указанному заяв</w:t>
      </w:r>
      <w:r w:rsidRPr="00AC46A3">
        <w:rPr>
          <w:rFonts w:ascii="Times New Roman" w:hAnsi="Times New Roman"/>
          <w:sz w:val="28"/>
          <w:szCs w:val="28"/>
          <w:lang w:eastAsia="ar-SA"/>
        </w:rPr>
        <w:t>и</w:t>
      </w:r>
      <w:r w:rsidRPr="00AC46A3">
        <w:rPr>
          <w:rFonts w:ascii="Times New Roman" w:hAnsi="Times New Roman"/>
          <w:sz w:val="28"/>
          <w:szCs w:val="28"/>
          <w:lang w:eastAsia="ar-SA"/>
        </w:rPr>
        <w:t>телем в зая</w:t>
      </w:r>
      <w:r w:rsidRPr="00AC46A3">
        <w:rPr>
          <w:rFonts w:ascii="Times New Roman" w:hAnsi="Times New Roman"/>
          <w:sz w:val="28"/>
          <w:szCs w:val="28"/>
          <w:lang w:eastAsia="ar-SA"/>
        </w:rPr>
        <w:t>в</w:t>
      </w:r>
      <w:r w:rsidRPr="00AC46A3">
        <w:rPr>
          <w:rFonts w:ascii="Times New Roman" w:hAnsi="Times New Roman"/>
          <w:sz w:val="28"/>
          <w:szCs w:val="28"/>
          <w:lang w:eastAsia="ar-SA"/>
        </w:rPr>
        <w:t>лении о получении результата предоставления муниципальной услуги в органе, предоставляющем муниципальную услугу, если данный способ получения результата услуги указан заявит</w:t>
      </w:r>
      <w:r w:rsidRPr="00AC46A3">
        <w:rPr>
          <w:rFonts w:ascii="Times New Roman" w:hAnsi="Times New Roman"/>
          <w:sz w:val="28"/>
          <w:szCs w:val="28"/>
          <w:lang w:eastAsia="ar-SA"/>
        </w:rPr>
        <w:t>е</w:t>
      </w:r>
      <w:r w:rsidRPr="00AC46A3">
        <w:rPr>
          <w:rFonts w:ascii="Times New Roman" w:hAnsi="Times New Roman"/>
          <w:sz w:val="28"/>
          <w:szCs w:val="28"/>
          <w:lang w:eastAsia="ar-SA"/>
        </w:rPr>
        <w:t>лем.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3.</w:t>
      </w:r>
      <w:r w:rsidR="00F31FA6">
        <w:rPr>
          <w:rFonts w:ascii="Times New Roman" w:hAnsi="Times New Roman"/>
          <w:kern w:val="1"/>
          <w:sz w:val="28"/>
          <w:szCs w:val="28"/>
          <w:lang w:eastAsia="ar-SA"/>
        </w:rPr>
        <w:t>5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.3. Порядок выдачи результата предоставления муниципальной усл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у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ги в органе, предоставля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ю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щем муниципальную услугу.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 xml:space="preserve">Специалист, </w:t>
      </w:r>
      <w:r w:rsidRPr="00AC46A3">
        <w:rPr>
          <w:rFonts w:ascii="Times New Roman" w:hAnsi="Times New Roman"/>
          <w:sz w:val="28"/>
          <w:szCs w:val="28"/>
          <w:lang w:eastAsia="ar-SA"/>
        </w:rPr>
        <w:t>ответственный за предоставление муниципальной услуги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:</w:t>
      </w:r>
    </w:p>
    <w:p w:rsidR="00C10E94" w:rsidRPr="00AC46A3" w:rsidRDefault="00C1560C" w:rsidP="00C1560C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10E94" w:rsidRPr="00AC46A3">
        <w:rPr>
          <w:rFonts w:ascii="Times New Roman" w:hAnsi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</w:t>
      </w:r>
      <w:r w:rsidR="00C10E94" w:rsidRPr="00AC46A3">
        <w:rPr>
          <w:rFonts w:ascii="Times New Roman" w:hAnsi="Times New Roman"/>
          <w:sz w:val="28"/>
          <w:szCs w:val="28"/>
        </w:rPr>
        <w:t>я</w:t>
      </w:r>
      <w:r w:rsidR="00C10E94" w:rsidRPr="00AC46A3">
        <w:rPr>
          <w:rFonts w:ascii="Times New Roman" w:hAnsi="Times New Roman"/>
          <w:sz w:val="28"/>
          <w:szCs w:val="28"/>
        </w:rPr>
        <w:t>вит</w:t>
      </w:r>
      <w:r w:rsidR="00C10E94" w:rsidRPr="00AC46A3">
        <w:rPr>
          <w:rFonts w:ascii="Times New Roman" w:hAnsi="Times New Roman"/>
          <w:sz w:val="28"/>
          <w:szCs w:val="28"/>
        </w:rPr>
        <w:t>е</w:t>
      </w:r>
      <w:r w:rsidR="00C10E94" w:rsidRPr="00AC46A3">
        <w:rPr>
          <w:rFonts w:ascii="Times New Roman" w:hAnsi="Times New Roman"/>
          <w:sz w:val="28"/>
          <w:szCs w:val="28"/>
        </w:rPr>
        <w:t>ля, в соответствии с законодательством Российской Федерации;</w:t>
      </w:r>
    </w:p>
    <w:p w:rsidR="00C10E94" w:rsidRPr="00AC46A3" w:rsidRDefault="00C1560C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10E94" w:rsidRPr="00AC46A3">
        <w:rPr>
          <w:rFonts w:ascii="Times New Roman" w:hAnsi="Times New Roman"/>
          <w:sz w:val="28"/>
          <w:szCs w:val="28"/>
        </w:rPr>
        <w:t>проверяет наличие соответствующих полномочий на получение мун</w:t>
      </w:r>
      <w:r w:rsidR="00C10E94" w:rsidRPr="00AC46A3">
        <w:rPr>
          <w:rFonts w:ascii="Times New Roman" w:hAnsi="Times New Roman"/>
          <w:sz w:val="28"/>
          <w:szCs w:val="28"/>
        </w:rPr>
        <w:t>и</w:t>
      </w:r>
      <w:r w:rsidR="00C10E94" w:rsidRPr="00AC46A3">
        <w:rPr>
          <w:rFonts w:ascii="Times New Roman" w:hAnsi="Times New Roman"/>
          <w:sz w:val="28"/>
          <w:szCs w:val="28"/>
        </w:rPr>
        <w:t>ципальной услуги, если за получением результата услуги обращается пре</w:t>
      </w:r>
      <w:r w:rsidR="00C10E94" w:rsidRPr="00AC46A3">
        <w:rPr>
          <w:rFonts w:ascii="Times New Roman" w:hAnsi="Times New Roman"/>
          <w:sz w:val="28"/>
          <w:szCs w:val="28"/>
        </w:rPr>
        <w:t>д</w:t>
      </w:r>
      <w:r w:rsidR="00C10E94" w:rsidRPr="00AC46A3">
        <w:rPr>
          <w:rFonts w:ascii="Times New Roman" w:hAnsi="Times New Roman"/>
          <w:sz w:val="28"/>
          <w:szCs w:val="28"/>
        </w:rPr>
        <w:t>став</w:t>
      </w:r>
      <w:r w:rsidR="00C10E94" w:rsidRPr="00AC46A3">
        <w:rPr>
          <w:rFonts w:ascii="Times New Roman" w:hAnsi="Times New Roman"/>
          <w:sz w:val="28"/>
          <w:szCs w:val="28"/>
        </w:rPr>
        <w:t>и</w:t>
      </w:r>
      <w:r w:rsidR="00C10E94" w:rsidRPr="00AC46A3">
        <w:rPr>
          <w:rFonts w:ascii="Times New Roman" w:hAnsi="Times New Roman"/>
          <w:sz w:val="28"/>
          <w:szCs w:val="28"/>
        </w:rPr>
        <w:t>тель физического или юридического лица;</w:t>
      </w:r>
    </w:p>
    <w:p w:rsidR="00C10E94" w:rsidRPr="00AC46A3" w:rsidRDefault="00C1560C" w:rsidP="00AC46A3">
      <w:pPr>
        <w:pStyle w:val="afd"/>
        <w:ind w:firstLine="567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- </w:t>
      </w:r>
      <w:r w:rsidR="00C10E94" w:rsidRPr="00AC46A3">
        <w:rPr>
          <w:rFonts w:ascii="Times New Roman" w:hAnsi="Times New Roman"/>
          <w:kern w:val="1"/>
          <w:sz w:val="28"/>
          <w:szCs w:val="28"/>
          <w:lang w:eastAsia="ar-SA"/>
        </w:rPr>
        <w:t>выдает документы, являющиеся результатом предоставления муниц</w:t>
      </w:r>
      <w:r w:rsidR="00C10E94" w:rsidRPr="00AC46A3">
        <w:rPr>
          <w:rFonts w:ascii="Times New Roman" w:hAnsi="Times New Roman"/>
          <w:kern w:val="1"/>
          <w:sz w:val="28"/>
          <w:szCs w:val="28"/>
          <w:lang w:eastAsia="ar-SA"/>
        </w:rPr>
        <w:t>и</w:t>
      </w:r>
      <w:r w:rsidR="00C10E94" w:rsidRPr="00AC46A3">
        <w:rPr>
          <w:rFonts w:ascii="Times New Roman" w:hAnsi="Times New Roman"/>
          <w:kern w:val="1"/>
          <w:sz w:val="28"/>
          <w:szCs w:val="28"/>
          <w:lang w:eastAsia="ar-SA"/>
        </w:rPr>
        <w:t>пальной услуги.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Заявитель подтверждает получение результата муниципальной услуги личной подписью с расши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ф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ровкой в журнале выдаваемых документов.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trike/>
          <w:kern w:val="1"/>
          <w:sz w:val="28"/>
          <w:szCs w:val="28"/>
          <w:lang w:eastAsia="ar-SA"/>
        </w:rPr>
      </w:pP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3.</w:t>
      </w:r>
      <w:r w:rsidR="00F31FA6">
        <w:rPr>
          <w:rFonts w:ascii="Times New Roman" w:hAnsi="Times New Roman"/>
          <w:kern w:val="1"/>
          <w:sz w:val="28"/>
          <w:szCs w:val="28"/>
          <w:lang w:eastAsia="ar-SA"/>
        </w:rPr>
        <w:t>5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.4. Критериями принятия решения по настоящей административной процедуре является: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наличие, документов, являющихся результатом предоставления муниц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и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пальной услуги;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обращение заявителя за получением результата предоставления муниц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и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пальной услуги.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3.</w:t>
      </w:r>
      <w:r w:rsidR="00F31FA6">
        <w:rPr>
          <w:rFonts w:ascii="Times New Roman" w:hAnsi="Times New Roman"/>
          <w:kern w:val="1"/>
          <w:sz w:val="28"/>
          <w:szCs w:val="28"/>
          <w:lang w:eastAsia="ar-SA"/>
        </w:rPr>
        <w:t>5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.5. Результатом административной процедуры является выдача (н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а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правление) заявителю документов, являющихся результатом предоставл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е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ния муниципал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ь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ной услуги.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3.</w:t>
      </w:r>
      <w:r w:rsidR="00F31FA6">
        <w:rPr>
          <w:rFonts w:ascii="Times New Roman" w:hAnsi="Times New Roman"/>
          <w:kern w:val="1"/>
          <w:sz w:val="28"/>
          <w:szCs w:val="28"/>
          <w:lang w:eastAsia="ar-SA"/>
        </w:rPr>
        <w:t>5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.6. Способом фиксации результата выполнения административной процедуры является подпись заявителя в журнале выдаваемых документов, по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д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тверждающая выдачу результата предоставления муниципальной услуги (при личном обращении)</w:t>
      </w:r>
      <w:r w:rsidRPr="00AC46A3">
        <w:rPr>
          <w:rFonts w:ascii="Times New Roman" w:hAnsi="Times New Roman"/>
          <w:sz w:val="28"/>
          <w:szCs w:val="28"/>
        </w:rPr>
        <w:t>, либо копия почтового уведомления, свидетельс</w:t>
      </w:r>
      <w:r w:rsidRPr="00AC46A3">
        <w:rPr>
          <w:rFonts w:ascii="Times New Roman" w:hAnsi="Times New Roman"/>
          <w:sz w:val="28"/>
          <w:szCs w:val="28"/>
        </w:rPr>
        <w:t>т</w:t>
      </w:r>
      <w:r w:rsidRPr="00AC46A3">
        <w:rPr>
          <w:rFonts w:ascii="Times New Roman" w:hAnsi="Times New Roman"/>
          <w:sz w:val="28"/>
          <w:szCs w:val="28"/>
        </w:rPr>
        <w:t>вующая о направлении заявителю результата предоставления муниципал</w:t>
      </w:r>
      <w:r w:rsidRPr="00AC46A3">
        <w:rPr>
          <w:rFonts w:ascii="Times New Roman" w:hAnsi="Times New Roman"/>
          <w:sz w:val="28"/>
          <w:szCs w:val="28"/>
        </w:rPr>
        <w:t>ь</w:t>
      </w:r>
      <w:r w:rsidRPr="00AC46A3">
        <w:rPr>
          <w:rFonts w:ascii="Times New Roman" w:hAnsi="Times New Roman"/>
          <w:sz w:val="28"/>
          <w:szCs w:val="28"/>
        </w:rPr>
        <w:t>ной услуги почтовым о</w:t>
      </w:r>
      <w:r w:rsidRPr="00AC46A3">
        <w:rPr>
          <w:rFonts w:ascii="Times New Roman" w:hAnsi="Times New Roman"/>
          <w:sz w:val="28"/>
          <w:szCs w:val="28"/>
        </w:rPr>
        <w:t>т</w:t>
      </w:r>
      <w:r w:rsidRPr="00AC46A3">
        <w:rPr>
          <w:rFonts w:ascii="Times New Roman" w:hAnsi="Times New Roman"/>
          <w:sz w:val="28"/>
          <w:szCs w:val="28"/>
        </w:rPr>
        <w:t xml:space="preserve">правлением. 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3.</w:t>
      </w:r>
      <w:r w:rsidR="00F31FA6">
        <w:rPr>
          <w:rFonts w:ascii="Times New Roman" w:hAnsi="Times New Roman"/>
          <w:sz w:val="28"/>
          <w:szCs w:val="28"/>
        </w:rPr>
        <w:t>5</w:t>
      </w:r>
      <w:r w:rsidRPr="00AC46A3">
        <w:rPr>
          <w:rFonts w:ascii="Times New Roman" w:hAnsi="Times New Roman"/>
          <w:sz w:val="28"/>
          <w:szCs w:val="28"/>
        </w:rPr>
        <w:t>.7. Исполнение данной административной процедуры возложено на специалиста органа, пред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ставляющего муниципальную услугу.</w:t>
      </w:r>
    </w:p>
    <w:p w:rsidR="00C10E94" w:rsidRPr="00AC46A3" w:rsidRDefault="00EB5C75" w:rsidP="00AC46A3">
      <w:pPr>
        <w:pStyle w:val="afd"/>
        <w:ind w:firstLine="567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3.</w:t>
      </w:r>
      <w:r w:rsidR="00F31FA6">
        <w:rPr>
          <w:rFonts w:ascii="Times New Roman" w:hAnsi="Times New Roman"/>
          <w:kern w:val="1"/>
          <w:sz w:val="28"/>
          <w:szCs w:val="28"/>
          <w:lang w:eastAsia="ar-SA"/>
        </w:rPr>
        <w:t>5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 xml:space="preserve">.8. Срок настоящей административной процедуры составляет 1 </w:t>
      </w:r>
      <w:r w:rsidR="00C1560C">
        <w:rPr>
          <w:rFonts w:ascii="Times New Roman" w:hAnsi="Times New Roman"/>
          <w:kern w:val="1"/>
          <w:sz w:val="28"/>
          <w:szCs w:val="28"/>
          <w:lang w:eastAsia="ar-SA"/>
        </w:rPr>
        <w:t xml:space="preserve">(один) 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рабочий день.</w:t>
      </w:r>
    </w:p>
    <w:p w:rsidR="00EB5C75" w:rsidRPr="00AC46A3" w:rsidRDefault="00EB5C75" w:rsidP="00AC46A3">
      <w:pPr>
        <w:pStyle w:val="afd"/>
        <w:ind w:firstLine="567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EB5C75" w:rsidRPr="00C1560C" w:rsidRDefault="00EB5C75" w:rsidP="00C1560C">
      <w:pPr>
        <w:pStyle w:val="afd"/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C1560C">
        <w:rPr>
          <w:rFonts w:ascii="Times New Roman" w:hAnsi="Times New Roman"/>
          <w:b/>
          <w:kern w:val="1"/>
          <w:sz w:val="28"/>
          <w:szCs w:val="28"/>
          <w:lang w:eastAsia="ar-SA"/>
        </w:rPr>
        <w:t>Подраздел 3.</w:t>
      </w:r>
      <w:r w:rsidR="00F31FA6">
        <w:rPr>
          <w:rFonts w:ascii="Times New Roman" w:hAnsi="Times New Roman"/>
          <w:b/>
          <w:kern w:val="1"/>
          <w:sz w:val="28"/>
          <w:szCs w:val="28"/>
          <w:lang w:eastAsia="ar-SA"/>
        </w:rPr>
        <w:t>6</w:t>
      </w:r>
      <w:r w:rsidRPr="00C1560C">
        <w:rPr>
          <w:rFonts w:ascii="Times New Roman" w:hAnsi="Times New Roman"/>
          <w:b/>
          <w:kern w:val="1"/>
          <w:sz w:val="28"/>
          <w:szCs w:val="28"/>
          <w:lang w:eastAsia="ar-SA"/>
        </w:rPr>
        <w:t>. Перечень административных процедур (действий)</w:t>
      </w:r>
    </w:p>
    <w:p w:rsidR="00EB5C75" w:rsidRPr="00C1560C" w:rsidRDefault="00EB5C75" w:rsidP="00C1560C">
      <w:pPr>
        <w:pStyle w:val="afd"/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C1560C">
        <w:rPr>
          <w:rFonts w:ascii="Times New Roman" w:hAnsi="Times New Roman"/>
          <w:b/>
          <w:kern w:val="1"/>
          <w:sz w:val="28"/>
          <w:szCs w:val="28"/>
          <w:lang w:eastAsia="ar-SA"/>
        </w:rPr>
        <w:t>при предоставлении муниципальных услуг в электронной форме</w:t>
      </w:r>
    </w:p>
    <w:p w:rsidR="00EB5C75" w:rsidRPr="00AC46A3" w:rsidRDefault="00EB5C75" w:rsidP="00AC46A3">
      <w:pPr>
        <w:pStyle w:val="afd"/>
        <w:ind w:firstLine="567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EB5C75" w:rsidRPr="00AC46A3" w:rsidRDefault="00EB5C75" w:rsidP="00AC46A3">
      <w:pPr>
        <w:pStyle w:val="afd"/>
        <w:ind w:firstLine="567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Предоставление муниципальной услуги включает в себя следующие а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д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министративные процедуры (действия) при предоставлении муниципальных услуг в электронной форме:</w:t>
      </w:r>
    </w:p>
    <w:p w:rsidR="00EB5C75" w:rsidRPr="00AC46A3" w:rsidRDefault="00EB5C75" w:rsidP="00AC46A3">
      <w:pPr>
        <w:pStyle w:val="afd"/>
        <w:ind w:firstLine="567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получение информации о порядке и сроках предоставления муниц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и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пальной услуги;</w:t>
      </w:r>
    </w:p>
    <w:p w:rsidR="00EB5C75" w:rsidRPr="00AC46A3" w:rsidRDefault="00EB5C75" w:rsidP="00AC46A3">
      <w:pPr>
        <w:pStyle w:val="afd"/>
        <w:ind w:firstLine="567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формирование запроса о предоставлении муниципальной услуги;</w:t>
      </w:r>
    </w:p>
    <w:p w:rsidR="00EB5C75" w:rsidRPr="00AC46A3" w:rsidRDefault="00EB5C75" w:rsidP="00AC46A3">
      <w:pPr>
        <w:pStyle w:val="afd"/>
        <w:ind w:firstLine="567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прием и регистрация органом, предоставляющим муниципальную усл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у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гу, заявления (запроса) и иных документов, необходимых для предоставления м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у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ниципальной услуги;</w:t>
      </w:r>
    </w:p>
    <w:p w:rsidR="00EB5C75" w:rsidRPr="00AC46A3" w:rsidRDefault="00EB5C75" w:rsidP="00AC46A3">
      <w:pPr>
        <w:pStyle w:val="afd"/>
        <w:ind w:firstLine="567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рассмотрение представленных заявителем документов и формирование, направление межведомственных запросов в органы (организации), учас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т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вующие в предоставлении муниципальной услуги;</w:t>
      </w:r>
    </w:p>
    <w:p w:rsidR="00EB5C75" w:rsidRPr="00AC46A3" w:rsidRDefault="00EB5C75" w:rsidP="00AC46A3">
      <w:pPr>
        <w:pStyle w:val="afd"/>
        <w:ind w:firstLine="567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принятие решения о предоставлении муниципальной услуги и формир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о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вание результата муниципальной услуги органом, предоставляющим мун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и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 xml:space="preserve">ципальную услугу; </w:t>
      </w:r>
    </w:p>
    <w:p w:rsidR="00EB5C75" w:rsidRPr="00AC46A3" w:rsidRDefault="00EB5C75" w:rsidP="00AC46A3">
      <w:pPr>
        <w:pStyle w:val="afd"/>
        <w:ind w:firstLine="567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получение результата предоставления муниципальной услуги;</w:t>
      </w:r>
    </w:p>
    <w:p w:rsidR="00EB5C75" w:rsidRPr="00AC46A3" w:rsidRDefault="00EB5C75" w:rsidP="00AC46A3">
      <w:pPr>
        <w:pStyle w:val="afd"/>
        <w:ind w:firstLine="567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получение сведений о ходе выполнения запроса;</w:t>
      </w:r>
    </w:p>
    <w:p w:rsidR="00EB5C75" w:rsidRPr="00AC46A3" w:rsidRDefault="00EB5C75" w:rsidP="00AC46A3">
      <w:pPr>
        <w:pStyle w:val="afd"/>
        <w:ind w:firstLine="567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осуществления оценки качества предоставления муниципальной услуги;</w:t>
      </w:r>
    </w:p>
    <w:p w:rsidR="00C10E94" w:rsidRDefault="00EB5C75" w:rsidP="00AC46A3">
      <w:pPr>
        <w:pStyle w:val="afd"/>
        <w:ind w:firstLine="567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досудебное (внесудебное) обжалование решений и действий (бездейс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т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вия) органа, предоставляющего муниципальную услугу, должностного л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и</w:t>
      </w:r>
      <w:r w:rsidRPr="00AC46A3">
        <w:rPr>
          <w:rFonts w:ascii="Times New Roman" w:hAnsi="Times New Roman"/>
          <w:kern w:val="1"/>
          <w:sz w:val="28"/>
          <w:szCs w:val="28"/>
          <w:lang w:eastAsia="ar-SA"/>
        </w:rPr>
        <w:t>ца органа, предоставляющего муниципальную услугу, либо муниципального служащего.</w:t>
      </w:r>
    </w:p>
    <w:p w:rsidR="00F31FA6" w:rsidRPr="00AC46A3" w:rsidRDefault="00F31FA6" w:rsidP="00AC46A3">
      <w:pPr>
        <w:pStyle w:val="afd"/>
        <w:ind w:firstLine="567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BA736E" w:rsidRPr="00BB19CA" w:rsidRDefault="00F31FA6" w:rsidP="00C1560C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BB19CA">
        <w:rPr>
          <w:rFonts w:ascii="Times New Roman" w:hAnsi="Times New Roman"/>
          <w:b/>
          <w:sz w:val="28"/>
          <w:szCs w:val="28"/>
        </w:rPr>
        <w:t>Подраздел 3.7</w:t>
      </w:r>
      <w:r w:rsidR="00BA736E" w:rsidRPr="00BB19CA">
        <w:rPr>
          <w:rFonts w:ascii="Times New Roman" w:hAnsi="Times New Roman"/>
          <w:b/>
          <w:sz w:val="28"/>
          <w:szCs w:val="28"/>
        </w:rPr>
        <w:t>. Порядок ос</w:t>
      </w:r>
      <w:r w:rsidR="00BB19CA">
        <w:rPr>
          <w:rFonts w:ascii="Times New Roman" w:hAnsi="Times New Roman"/>
          <w:b/>
          <w:sz w:val="28"/>
          <w:szCs w:val="28"/>
        </w:rPr>
        <w:t>уществления в электронной форме</w:t>
      </w:r>
    </w:p>
    <w:p w:rsidR="00BA736E" w:rsidRPr="00CC287A" w:rsidRDefault="00C1560C" w:rsidP="008A04D5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BB19CA">
        <w:rPr>
          <w:rFonts w:ascii="Times New Roman" w:hAnsi="Times New Roman"/>
          <w:b/>
          <w:sz w:val="28"/>
          <w:szCs w:val="28"/>
        </w:rPr>
        <w:t xml:space="preserve"> </w:t>
      </w:r>
      <w:r w:rsidR="00BA736E" w:rsidRPr="00BB19CA">
        <w:rPr>
          <w:rFonts w:ascii="Times New Roman" w:hAnsi="Times New Roman"/>
          <w:b/>
          <w:sz w:val="28"/>
          <w:szCs w:val="28"/>
        </w:rPr>
        <w:t>администрати</w:t>
      </w:r>
      <w:r w:rsidR="00BA736E" w:rsidRPr="00BB19CA">
        <w:rPr>
          <w:rFonts w:ascii="Times New Roman" w:hAnsi="Times New Roman"/>
          <w:b/>
          <w:sz w:val="28"/>
          <w:szCs w:val="28"/>
        </w:rPr>
        <w:t>в</w:t>
      </w:r>
      <w:r w:rsidR="00BA736E" w:rsidRPr="00BB19CA">
        <w:rPr>
          <w:rFonts w:ascii="Times New Roman" w:hAnsi="Times New Roman"/>
          <w:b/>
          <w:sz w:val="28"/>
          <w:szCs w:val="28"/>
        </w:rPr>
        <w:t>ных процедур (действий)</w:t>
      </w:r>
      <w:r w:rsidR="00CC287A" w:rsidRPr="00BB19CA">
        <w:rPr>
          <w:rFonts w:ascii="Times New Roman" w:hAnsi="Times New Roman"/>
          <w:b/>
          <w:sz w:val="28"/>
          <w:szCs w:val="28"/>
        </w:rPr>
        <w:t xml:space="preserve"> </w:t>
      </w:r>
      <w:r w:rsidR="00BA736E" w:rsidRPr="00BB19CA">
        <w:rPr>
          <w:rFonts w:ascii="Times New Roman" w:hAnsi="Times New Roman"/>
          <w:b/>
          <w:sz w:val="28"/>
          <w:szCs w:val="28"/>
        </w:rPr>
        <w:t>в соответствии с положениями</w:t>
      </w:r>
      <w:r w:rsidR="00CC287A" w:rsidRPr="00BB19CA">
        <w:rPr>
          <w:rFonts w:ascii="Times New Roman" w:hAnsi="Times New Roman"/>
          <w:b/>
          <w:sz w:val="28"/>
          <w:szCs w:val="28"/>
        </w:rPr>
        <w:t xml:space="preserve"> </w:t>
      </w:r>
      <w:r w:rsidR="00BA736E" w:rsidRPr="00BB19CA">
        <w:rPr>
          <w:rFonts w:ascii="Times New Roman" w:hAnsi="Times New Roman"/>
          <w:b/>
          <w:sz w:val="28"/>
          <w:szCs w:val="28"/>
        </w:rPr>
        <w:t>статьи 10 Феде</w:t>
      </w:r>
      <w:r w:rsidR="00CC287A" w:rsidRPr="00BB19CA">
        <w:rPr>
          <w:rFonts w:ascii="Times New Roman" w:hAnsi="Times New Roman"/>
          <w:b/>
          <w:sz w:val="28"/>
          <w:szCs w:val="28"/>
        </w:rPr>
        <w:t>рального закона от 27 июля 2010</w:t>
      </w:r>
      <w:r w:rsidRPr="00BB19CA">
        <w:rPr>
          <w:rFonts w:ascii="Times New Roman" w:hAnsi="Times New Roman"/>
          <w:b/>
          <w:sz w:val="28"/>
          <w:szCs w:val="28"/>
        </w:rPr>
        <w:t xml:space="preserve"> </w:t>
      </w:r>
      <w:r w:rsidR="00BA736E" w:rsidRPr="00BB19CA">
        <w:rPr>
          <w:rFonts w:ascii="Times New Roman" w:hAnsi="Times New Roman"/>
          <w:b/>
          <w:sz w:val="28"/>
          <w:szCs w:val="28"/>
        </w:rPr>
        <w:t>№ 210-ФЗ</w:t>
      </w:r>
      <w:r w:rsidR="00CC287A" w:rsidRPr="00BB19CA">
        <w:rPr>
          <w:rFonts w:ascii="Times New Roman" w:hAnsi="Times New Roman"/>
          <w:b/>
          <w:sz w:val="28"/>
          <w:szCs w:val="28"/>
        </w:rPr>
        <w:t xml:space="preserve"> </w:t>
      </w:r>
      <w:r w:rsidR="00BA736E" w:rsidRPr="00BB19CA">
        <w:rPr>
          <w:rFonts w:ascii="Times New Roman" w:hAnsi="Times New Roman"/>
          <w:b/>
          <w:sz w:val="28"/>
          <w:szCs w:val="28"/>
        </w:rPr>
        <w:t>«Об органи</w:t>
      </w:r>
      <w:r w:rsidR="008A04D5">
        <w:rPr>
          <w:rFonts w:ascii="Times New Roman" w:hAnsi="Times New Roman"/>
          <w:b/>
          <w:sz w:val="28"/>
          <w:szCs w:val="28"/>
        </w:rPr>
        <w:t>з</w:t>
      </w:r>
      <w:r w:rsidR="008A04D5">
        <w:rPr>
          <w:rFonts w:ascii="Times New Roman" w:hAnsi="Times New Roman"/>
          <w:b/>
          <w:sz w:val="28"/>
          <w:szCs w:val="28"/>
        </w:rPr>
        <w:t>а</w:t>
      </w:r>
      <w:r w:rsidR="00BA736E" w:rsidRPr="00BB19CA">
        <w:rPr>
          <w:rFonts w:ascii="Times New Roman" w:hAnsi="Times New Roman"/>
          <w:b/>
          <w:sz w:val="28"/>
          <w:szCs w:val="28"/>
        </w:rPr>
        <w:t>ции предоста</w:t>
      </w:r>
      <w:r w:rsidR="00BA736E" w:rsidRPr="00BB19CA">
        <w:rPr>
          <w:rFonts w:ascii="Times New Roman" w:hAnsi="Times New Roman"/>
          <w:b/>
          <w:sz w:val="28"/>
          <w:szCs w:val="28"/>
        </w:rPr>
        <w:t>в</w:t>
      </w:r>
      <w:r w:rsidR="00DC6A66" w:rsidRPr="00BB19CA">
        <w:rPr>
          <w:rFonts w:ascii="Times New Roman" w:hAnsi="Times New Roman"/>
          <w:b/>
          <w:sz w:val="28"/>
          <w:szCs w:val="28"/>
        </w:rPr>
        <w:t xml:space="preserve">ления государственных </w:t>
      </w:r>
      <w:r w:rsidR="00BA736E" w:rsidRPr="00BB19CA">
        <w:rPr>
          <w:rFonts w:ascii="Times New Roman" w:hAnsi="Times New Roman"/>
          <w:b/>
          <w:sz w:val="28"/>
          <w:szCs w:val="28"/>
        </w:rPr>
        <w:t>и муниципальных услуг»</w:t>
      </w:r>
    </w:p>
    <w:p w:rsidR="00BA736E" w:rsidRPr="00CC287A" w:rsidRDefault="00BA736E" w:rsidP="00C1560C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A7270E" w:rsidRPr="00F31FA6" w:rsidRDefault="00BA736E" w:rsidP="00DC6A66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F31FA6">
        <w:rPr>
          <w:rFonts w:ascii="Times New Roman" w:hAnsi="Times New Roman"/>
          <w:sz w:val="28"/>
          <w:szCs w:val="28"/>
        </w:rPr>
        <w:t>3.</w:t>
      </w:r>
      <w:r w:rsidR="00F31FA6" w:rsidRPr="00F31FA6">
        <w:rPr>
          <w:rFonts w:ascii="Times New Roman" w:hAnsi="Times New Roman"/>
          <w:sz w:val="28"/>
          <w:szCs w:val="28"/>
        </w:rPr>
        <w:t>7</w:t>
      </w:r>
      <w:r w:rsidR="00C10E94" w:rsidRPr="00F31FA6">
        <w:rPr>
          <w:rFonts w:ascii="Times New Roman" w:hAnsi="Times New Roman"/>
          <w:sz w:val="28"/>
          <w:szCs w:val="28"/>
        </w:rPr>
        <w:t xml:space="preserve">.1. </w:t>
      </w:r>
      <w:r w:rsidR="00A7270E" w:rsidRPr="00F31FA6">
        <w:rPr>
          <w:rFonts w:ascii="Times New Roman" w:hAnsi="Times New Roman"/>
          <w:sz w:val="28"/>
          <w:szCs w:val="28"/>
        </w:rPr>
        <w:t>Предоставление в установленном порядке информации заяви</w:t>
      </w:r>
      <w:r w:rsidR="00DC6A66">
        <w:rPr>
          <w:rFonts w:ascii="Times New Roman" w:hAnsi="Times New Roman"/>
          <w:sz w:val="28"/>
          <w:szCs w:val="28"/>
        </w:rPr>
        <w:t xml:space="preserve">телям </w:t>
      </w:r>
      <w:r w:rsidR="00A7270E" w:rsidRPr="00F31FA6">
        <w:rPr>
          <w:rFonts w:ascii="Times New Roman" w:hAnsi="Times New Roman"/>
          <w:sz w:val="28"/>
          <w:szCs w:val="28"/>
        </w:rPr>
        <w:t>и обеспечение доступа з</w:t>
      </w:r>
      <w:r w:rsidR="00A7270E" w:rsidRPr="00F31FA6">
        <w:rPr>
          <w:rFonts w:ascii="Times New Roman" w:hAnsi="Times New Roman"/>
          <w:sz w:val="28"/>
          <w:szCs w:val="28"/>
        </w:rPr>
        <w:t>а</w:t>
      </w:r>
      <w:r w:rsidR="00A7270E" w:rsidRPr="00F31FA6">
        <w:rPr>
          <w:rFonts w:ascii="Times New Roman" w:hAnsi="Times New Roman"/>
          <w:sz w:val="28"/>
          <w:szCs w:val="28"/>
        </w:rPr>
        <w:t>явителей к сведениям о муниципальной услуге</w:t>
      </w:r>
    </w:p>
    <w:p w:rsidR="00A7270E" w:rsidRPr="00F31FA6" w:rsidRDefault="00A7270E" w:rsidP="00F31FA6">
      <w:pPr>
        <w:pStyle w:val="afd"/>
        <w:ind w:firstLine="567"/>
        <w:rPr>
          <w:rFonts w:ascii="Times New Roman" w:hAnsi="Times New Roman"/>
          <w:sz w:val="28"/>
          <w:szCs w:val="28"/>
        </w:rPr>
      </w:pPr>
      <w:r w:rsidRPr="00F31FA6">
        <w:rPr>
          <w:rFonts w:ascii="Times New Roman" w:hAnsi="Times New Roman"/>
          <w:sz w:val="28"/>
          <w:szCs w:val="28"/>
        </w:rPr>
        <w:t>Информационные сервисы</w:t>
      </w:r>
      <w:r w:rsidR="00DC6A66">
        <w:rPr>
          <w:rFonts w:ascii="Times New Roman" w:hAnsi="Times New Roman"/>
          <w:sz w:val="28"/>
          <w:szCs w:val="28"/>
        </w:rPr>
        <w:t>.</w:t>
      </w:r>
    </w:p>
    <w:p w:rsidR="00A7270E" w:rsidRPr="00F31FA6" w:rsidRDefault="00A7270E" w:rsidP="00F31FA6">
      <w:pPr>
        <w:pStyle w:val="afd"/>
        <w:ind w:firstLine="567"/>
        <w:rPr>
          <w:rFonts w:ascii="Times New Roman" w:hAnsi="Times New Roman"/>
          <w:sz w:val="28"/>
          <w:szCs w:val="28"/>
        </w:rPr>
      </w:pPr>
      <w:r w:rsidRPr="00F31FA6">
        <w:rPr>
          <w:rFonts w:ascii="Times New Roman" w:hAnsi="Times New Roman"/>
          <w:sz w:val="28"/>
          <w:szCs w:val="28"/>
        </w:rPr>
        <w:t>Сервисы публичного информирования</w:t>
      </w:r>
      <w:r w:rsidR="00DC6A66">
        <w:rPr>
          <w:rFonts w:ascii="Times New Roman" w:hAnsi="Times New Roman"/>
          <w:sz w:val="28"/>
          <w:szCs w:val="28"/>
        </w:rPr>
        <w:t>.</w:t>
      </w:r>
    </w:p>
    <w:p w:rsidR="00A7270E" w:rsidRPr="00AC46A3" w:rsidRDefault="00A7270E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Потенциальным получателям услуги (заявителям) должна предоста</w:t>
      </w:r>
      <w:r w:rsidRPr="00AC46A3">
        <w:rPr>
          <w:rFonts w:ascii="Times New Roman" w:hAnsi="Times New Roman"/>
          <w:sz w:val="28"/>
          <w:szCs w:val="28"/>
        </w:rPr>
        <w:t>в</w:t>
      </w:r>
      <w:r w:rsidRPr="00AC46A3">
        <w:rPr>
          <w:rFonts w:ascii="Times New Roman" w:hAnsi="Times New Roman"/>
          <w:sz w:val="28"/>
          <w:szCs w:val="28"/>
        </w:rPr>
        <w:t>ляться следу</w:t>
      </w:r>
      <w:r w:rsidRPr="00AC46A3">
        <w:rPr>
          <w:rFonts w:ascii="Times New Roman" w:hAnsi="Times New Roman"/>
          <w:sz w:val="28"/>
          <w:szCs w:val="28"/>
        </w:rPr>
        <w:t>ю</w:t>
      </w:r>
      <w:r w:rsidRPr="00AC46A3">
        <w:rPr>
          <w:rFonts w:ascii="Times New Roman" w:hAnsi="Times New Roman"/>
          <w:sz w:val="28"/>
          <w:szCs w:val="28"/>
        </w:rPr>
        <w:t>щая информация:</w:t>
      </w:r>
    </w:p>
    <w:p w:rsidR="00A7270E" w:rsidRPr="00AC46A3" w:rsidRDefault="00A7270E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Сведения о местонахождении, контактных телефонах, графике (режиме) рабо</w:t>
      </w:r>
      <w:r w:rsidR="00C1560C">
        <w:rPr>
          <w:rFonts w:ascii="Times New Roman" w:hAnsi="Times New Roman"/>
          <w:sz w:val="28"/>
          <w:szCs w:val="28"/>
        </w:rPr>
        <w:t>ты Администр</w:t>
      </w:r>
      <w:r w:rsidR="008A04D5">
        <w:rPr>
          <w:rFonts w:ascii="Times New Roman" w:hAnsi="Times New Roman"/>
          <w:sz w:val="28"/>
          <w:szCs w:val="28"/>
        </w:rPr>
        <w:t xml:space="preserve">ации </w:t>
      </w:r>
      <w:r w:rsidR="00C1560C">
        <w:rPr>
          <w:rFonts w:ascii="Times New Roman" w:hAnsi="Times New Roman"/>
          <w:sz w:val="28"/>
          <w:szCs w:val="28"/>
        </w:rPr>
        <w:t xml:space="preserve"> </w:t>
      </w:r>
      <w:r w:rsidR="008A04D5">
        <w:rPr>
          <w:rFonts w:ascii="Times New Roman" w:hAnsi="Times New Roman"/>
          <w:sz w:val="28"/>
          <w:szCs w:val="28"/>
        </w:rPr>
        <w:t xml:space="preserve">Грузиновского сельского </w:t>
      </w:r>
      <w:r w:rsidR="00C1560C">
        <w:rPr>
          <w:rFonts w:ascii="Times New Roman" w:hAnsi="Times New Roman"/>
          <w:sz w:val="28"/>
          <w:szCs w:val="28"/>
        </w:rPr>
        <w:t>поселения и специал</w:t>
      </w:r>
      <w:r w:rsidR="00C1560C">
        <w:rPr>
          <w:rFonts w:ascii="Times New Roman" w:hAnsi="Times New Roman"/>
          <w:sz w:val="28"/>
          <w:szCs w:val="28"/>
        </w:rPr>
        <w:t>и</w:t>
      </w:r>
      <w:r w:rsidR="00C1560C">
        <w:rPr>
          <w:rFonts w:ascii="Times New Roman" w:hAnsi="Times New Roman"/>
          <w:sz w:val="28"/>
          <w:szCs w:val="28"/>
        </w:rPr>
        <w:t>стов</w:t>
      </w:r>
      <w:r w:rsidRPr="00AC46A3">
        <w:rPr>
          <w:rFonts w:ascii="Times New Roman" w:hAnsi="Times New Roman"/>
          <w:sz w:val="28"/>
          <w:szCs w:val="28"/>
        </w:rPr>
        <w:t xml:space="preserve">; </w:t>
      </w:r>
    </w:p>
    <w:p w:rsidR="00A7270E" w:rsidRPr="00AC46A3" w:rsidRDefault="00A7270E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Контактная информация (телефон, адрес электронной почты, номер к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 xml:space="preserve">бинета) </w:t>
      </w:r>
      <w:r w:rsidR="00C1560C">
        <w:rPr>
          <w:rFonts w:ascii="Times New Roman" w:hAnsi="Times New Roman"/>
          <w:sz w:val="28"/>
          <w:szCs w:val="28"/>
        </w:rPr>
        <w:t>Администр</w:t>
      </w:r>
      <w:r w:rsidR="008A04D5">
        <w:rPr>
          <w:rFonts w:ascii="Times New Roman" w:hAnsi="Times New Roman"/>
          <w:sz w:val="28"/>
          <w:szCs w:val="28"/>
        </w:rPr>
        <w:t>ации грузиновского сельского</w:t>
      </w:r>
      <w:r w:rsidR="00C1560C">
        <w:rPr>
          <w:rFonts w:ascii="Times New Roman" w:hAnsi="Times New Roman"/>
          <w:sz w:val="28"/>
          <w:szCs w:val="28"/>
        </w:rPr>
        <w:t xml:space="preserve"> поселения и </w:t>
      </w:r>
      <w:r w:rsidRPr="00AC46A3">
        <w:rPr>
          <w:rFonts w:ascii="Times New Roman" w:hAnsi="Times New Roman"/>
          <w:sz w:val="28"/>
          <w:szCs w:val="28"/>
        </w:rPr>
        <w:t>специалистов, о</w:t>
      </w:r>
      <w:r w:rsidRPr="00AC46A3">
        <w:rPr>
          <w:rFonts w:ascii="Times New Roman" w:hAnsi="Times New Roman"/>
          <w:sz w:val="28"/>
          <w:szCs w:val="28"/>
        </w:rPr>
        <w:t>т</w:t>
      </w:r>
      <w:r w:rsidRPr="00AC46A3">
        <w:rPr>
          <w:rFonts w:ascii="Times New Roman" w:hAnsi="Times New Roman"/>
          <w:sz w:val="28"/>
          <w:szCs w:val="28"/>
        </w:rPr>
        <w:t xml:space="preserve">ветственных за прием документов; </w:t>
      </w:r>
    </w:p>
    <w:p w:rsidR="00A7270E" w:rsidRPr="00AC46A3" w:rsidRDefault="00A7270E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Контактная информация (телефон, адрес электронной почты) специал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стов</w:t>
      </w:r>
      <w:r w:rsidR="00C1560C">
        <w:rPr>
          <w:rFonts w:ascii="Times New Roman" w:hAnsi="Times New Roman"/>
          <w:sz w:val="28"/>
          <w:szCs w:val="28"/>
        </w:rPr>
        <w:t xml:space="preserve">, </w:t>
      </w:r>
      <w:r w:rsidRPr="00AC46A3">
        <w:rPr>
          <w:rFonts w:ascii="Times New Roman" w:hAnsi="Times New Roman"/>
          <w:sz w:val="28"/>
          <w:szCs w:val="28"/>
        </w:rPr>
        <w:t>ответственных за инфо</w:t>
      </w:r>
      <w:r w:rsidRPr="00AC46A3">
        <w:rPr>
          <w:rFonts w:ascii="Times New Roman" w:hAnsi="Times New Roman"/>
          <w:sz w:val="28"/>
          <w:szCs w:val="28"/>
        </w:rPr>
        <w:t>р</w:t>
      </w:r>
      <w:r w:rsidRPr="00AC46A3">
        <w:rPr>
          <w:rFonts w:ascii="Times New Roman" w:hAnsi="Times New Roman"/>
          <w:sz w:val="28"/>
          <w:szCs w:val="28"/>
        </w:rPr>
        <w:t xml:space="preserve">мирование; </w:t>
      </w:r>
    </w:p>
    <w:p w:rsidR="00A7270E" w:rsidRPr="00AC46A3" w:rsidRDefault="00A7270E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Информация по вопросам предоставления муниципальной услуги:</w:t>
      </w:r>
    </w:p>
    <w:p w:rsidR="00A7270E" w:rsidRPr="00AC46A3" w:rsidRDefault="00A7270E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по перечню документов, необходимых для предоставления услуги; </w:t>
      </w:r>
    </w:p>
    <w:p w:rsidR="00A7270E" w:rsidRPr="00AC46A3" w:rsidRDefault="00A7270E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по времени приема и выдачи документов; </w:t>
      </w:r>
    </w:p>
    <w:p w:rsidR="00A7270E" w:rsidRPr="00AC46A3" w:rsidRDefault="00A7270E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 xml:space="preserve">по срокам предоставления муниципальной услуги; </w:t>
      </w:r>
    </w:p>
    <w:p w:rsidR="00A7270E" w:rsidRPr="00AC46A3" w:rsidRDefault="00A7270E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по порядку обжалования действий (бездействия) и решений, осущест</w:t>
      </w:r>
      <w:r w:rsidRPr="00AC46A3">
        <w:rPr>
          <w:rFonts w:ascii="Times New Roman" w:hAnsi="Times New Roman"/>
          <w:sz w:val="28"/>
          <w:szCs w:val="28"/>
        </w:rPr>
        <w:t>в</w:t>
      </w:r>
      <w:r w:rsidRPr="00AC46A3">
        <w:rPr>
          <w:rFonts w:ascii="Times New Roman" w:hAnsi="Times New Roman"/>
          <w:sz w:val="28"/>
          <w:szCs w:val="28"/>
        </w:rPr>
        <w:t>ляемых и принимаемых в ходе предоставл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ния муниципальной услуги.</w:t>
      </w:r>
    </w:p>
    <w:p w:rsidR="00A7270E" w:rsidRPr="00AC46A3" w:rsidRDefault="00A7270E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3.</w:t>
      </w:r>
      <w:r w:rsidR="00F31FA6">
        <w:rPr>
          <w:rFonts w:ascii="Times New Roman" w:hAnsi="Times New Roman"/>
          <w:sz w:val="28"/>
          <w:szCs w:val="28"/>
        </w:rPr>
        <w:t>7</w:t>
      </w:r>
      <w:r w:rsidR="00E0755F" w:rsidRPr="00AC46A3">
        <w:rPr>
          <w:rFonts w:ascii="Times New Roman" w:hAnsi="Times New Roman"/>
          <w:sz w:val="28"/>
          <w:szCs w:val="28"/>
        </w:rPr>
        <w:t>.</w:t>
      </w:r>
      <w:r w:rsidRPr="00AC46A3">
        <w:rPr>
          <w:rFonts w:ascii="Times New Roman" w:hAnsi="Times New Roman"/>
          <w:sz w:val="28"/>
          <w:szCs w:val="28"/>
        </w:rPr>
        <w:t>2. Подача заявителем запроса и иных документов, необходимых для предоставления муниципальной услуге, и прием таких запроса и док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ментов</w:t>
      </w:r>
    </w:p>
    <w:p w:rsidR="00A7270E" w:rsidRPr="00C1560C" w:rsidRDefault="00A7270E" w:rsidP="00C1560C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C1560C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C1560C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C1560C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C1560C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C1560C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C1560C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61B20" w:rsidRDefault="00C61B20" w:rsidP="00C1560C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10E94" w:rsidRPr="00C1560C" w:rsidRDefault="00C10E94" w:rsidP="00C1560C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C1560C">
        <w:rPr>
          <w:rFonts w:ascii="Times New Roman" w:hAnsi="Times New Roman"/>
          <w:b/>
          <w:sz w:val="28"/>
          <w:szCs w:val="28"/>
        </w:rPr>
        <w:t xml:space="preserve">Раздел 4. </w:t>
      </w:r>
      <w:r w:rsidRPr="00C1560C">
        <w:rPr>
          <w:rFonts w:ascii="Times New Roman" w:hAnsi="Times New Roman"/>
          <w:b/>
          <w:sz w:val="28"/>
          <w:szCs w:val="28"/>
          <w:shd w:val="clear" w:color="auto" w:fill="FFFFFF"/>
        </w:rPr>
        <w:t>Формы контроля за исполнением регламента</w:t>
      </w:r>
    </w:p>
    <w:p w:rsidR="00C10E94" w:rsidRPr="00C1560C" w:rsidRDefault="00C10E94" w:rsidP="00C1560C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A75AAB" w:rsidRPr="00C1560C" w:rsidRDefault="00A75AAB" w:rsidP="00C1560C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C1560C">
        <w:rPr>
          <w:rFonts w:ascii="Times New Roman" w:hAnsi="Times New Roman"/>
          <w:b/>
          <w:sz w:val="28"/>
          <w:szCs w:val="28"/>
        </w:rPr>
        <w:t>Подраздел 4.1. Порядок осуществления текущего контроля</w:t>
      </w:r>
    </w:p>
    <w:p w:rsidR="00A75AAB" w:rsidRPr="00C1560C" w:rsidRDefault="00A75AAB" w:rsidP="00C1560C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C1560C">
        <w:rPr>
          <w:rFonts w:ascii="Times New Roman" w:hAnsi="Times New Roman"/>
          <w:b/>
          <w:sz w:val="28"/>
          <w:szCs w:val="28"/>
        </w:rPr>
        <w:t>за соблюдением и исполнением ответственными должностными л</w:t>
      </w:r>
      <w:r w:rsidRPr="00C1560C">
        <w:rPr>
          <w:rFonts w:ascii="Times New Roman" w:hAnsi="Times New Roman"/>
          <w:b/>
          <w:sz w:val="28"/>
          <w:szCs w:val="28"/>
        </w:rPr>
        <w:t>и</w:t>
      </w:r>
      <w:r w:rsidRPr="00C1560C">
        <w:rPr>
          <w:rFonts w:ascii="Times New Roman" w:hAnsi="Times New Roman"/>
          <w:b/>
          <w:sz w:val="28"/>
          <w:szCs w:val="28"/>
        </w:rPr>
        <w:t>цами,</w:t>
      </w:r>
    </w:p>
    <w:p w:rsidR="00A75AAB" w:rsidRPr="00C1560C" w:rsidRDefault="00A75AAB" w:rsidP="00F31FA6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C1560C">
        <w:rPr>
          <w:rFonts w:ascii="Times New Roman" w:hAnsi="Times New Roman"/>
          <w:b/>
          <w:sz w:val="28"/>
          <w:szCs w:val="28"/>
        </w:rPr>
        <w:t>положений регламе</w:t>
      </w:r>
      <w:r w:rsidR="00F31FA6">
        <w:rPr>
          <w:rFonts w:ascii="Times New Roman" w:hAnsi="Times New Roman"/>
          <w:b/>
          <w:sz w:val="28"/>
          <w:szCs w:val="28"/>
        </w:rPr>
        <w:t xml:space="preserve">нта и иных нормативных правовых </w:t>
      </w:r>
      <w:r w:rsidRPr="00C1560C">
        <w:rPr>
          <w:rFonts w:ascii="Times New Roman" w:hAnsi="Times New Roman"/>
          <w:b/>
          <w:sz w:val="28"/>
          <w:szCs w:val="28"/>
        </w:rPr>
        <w:t>актов, устана</w:t>
      </w:r>
      <w:r w:rsidRPr="00C1560C">
        <w:rPr>
          <w:rFonts w:ascii="Times New Roman" w:hAnsi="Times New Roman"/>
          <w:b/>
          <w:sz w:val="28"/>
          <w:szCs w:val="28"/>
        </w:rPr>
        <w:t>в</w:t>
      </w:r>
      <w:r w:rsidRPr="00C1560C">
        <w:rPr>
          <w:rFonts w:ascii="Times New Roman" w:hAnsi="Times New Roman"/>
          <w:b/>
          <w:sz w:val="28"/>
          <w:szCs w:val="28"/>
        </w:rPr>
        <w:t>ливающих требования к предоставлению муниципальной услуги, а та</w:t>
      </w:r>
      <w:r w:rsidRPr="00C1560C">
        <w:rPr>
          <w:rFonts w:ascii="Times New Roman" w:hAnsi="Times New Roman"/>
          <w:b/>
          <w:sz w:val="28"/>
          <w:szCs w:val="28"/>
        </w:rPr>
        <w:t>к</w:t>
      </w:r>
      <w:r w:rsidRPr="00C1560C">
        <w:rPr>
          <w:rFonts w:ascii="Times New Roman" w:hAnsi="Times New Roman"/>
          <w:b/>
          <w:sz w:val="28"/>
          <w:szCs w:val="28"/>
        </w:rPr>
        <w:t>же принятием ими решений</w:t>
      </w:r>
    </w:p>
    <w:p w:rsidR="00A75AAB" w:rsidRPr="00AC46A3" w:rsidRDefault="00A75AAB" w:rsidP="00AC46A3">
      <w:pPr>
        <w:pStyle w:val="afd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4.1.1. Ответственные специалисты органа, предоставляющего муниц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пальную услугу, руководствуются положениями регламента и иных норм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тивных правовых актов, устанавливающих требования к предоставлению м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ниц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пальной услуги.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4.1.2. Текущий контроль за соблюдением и исполнением ответственн</w:t>
      </w:r>
      <w:r w:rsidRPr="00AC46A3">
        <w:rPr>
          <w:rFonts w:ascii="Times New Roman" w:hAnsi="Times New Roman"/>
          <w:sz w:val="28"/>
          <w:szCs w:val="28"/>
        </w:rPr>
        <w:t>ы</w:t>
      </w:r>
      <w:r w:rsidRPr="00AC46A3">
        <w:rPr>
          <w:rFonts w:ascii="Times New Roman" w:hAnsi="Times New Roman"/>
          <w:sz w:val="28"/>
          <w:szCs w:val="28"/>
        </w:rPr>
        <w:t>ми специалистами органа, предоставляющего муниципальную услугу, пол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жений настоящего регламента и иных нормативных правовых актов, уст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навливающих требования к предоставлению муниципальной услуги, осущ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 xml:space="preserve">ствляется постоянно непосредственно главой </w:t>
      </w:r>
      <w:r w:rsidR="00F31FA6">
        <w:rPr>
          <w:rFonts w:ascii="Times New Roman" w:hAnsi="Times New Roman"/>
          <w:sz w:val="28"/>
          <w:szCs w:val="28"/>
        </w:rPr>
        <w:t xml:space="preserve">Администрации </w:t>
      </w:r>
      <w:r w:rsidR="008A04D5">
        <w:rPr>
          <w:rFonts w:ascii="Times New Roman" w:hAnsi="Times New Roman"/>
          <w:sz w:val="28"/>
          <w:szCs w:val="28"/>
        </w:rPr>
        <w:t>Грузиновского сельского</w:t>
      </w:r>
      <w:r w:rsidR="002F5576" w:rsidRPr="00AC46A3">
        <w:rPr>
          <w:rFonts w:ascii="Times New Roman" w:hAnsi="Times New Roman"/>
          <w:sz w:val="28"/>
          <w:szCs w:val="28"/>
        </w:rPr>
        <w:t xml:space="preserve"> </w:t>
      </w:r>
      <w:r w:rsidRPr="00AC46A3">
        <w:rPr>
          <w:rFonts w:ascii="Times New Roman" w:hAnsi="Times New Roman"/>
          <w:sz w:val="28"/>
          <w:szCs w:val="28"/>
        </w:rPr>
        <w:t>п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селения</w:t>
      </w:r>
      <w:r w:rsidR="002F5576" w:rsidRPr="00AC46A3">
        <w:rPr>
          <w:rFonts w:ascii="Times New Roman" w:hAnsi="Times New Roman"/>
          <w:sz w:val="28"/>
          <w:szCs w:val="28"/>
        </w:rPr>
        <w:t>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  <w:lang w:eastAsia="ar-SA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 w:rsidRPr="00AC46A3">
        <w:rPr>
          <w:rFonts w:ascii="Times New Roman" w:hAnsi="Times New Roman"/>
          <w:sz w:val="28"/>
          <w:szCs w:val="28"/>
          <w:lang w:eastAsia="en-US"/>
        </w:rPr>
        <w:t xml:space="preserve"> органа, предоставляющего муниципальную услугу, </w:t>
      </w:r>
      <w:r w:rsidRPr="00AC46A3">
        <w:rPr>
          <w:rFonts w:ascii="Times New Roman" w:hAnsi="Times New Roman"/>
          <w:sz w:val="28"/>
          <w:szCs w:val="28"/>
          <w:lang w:eastAsia="ar-SA"/>
        </w:rPr>
        <w:t>положений настоящего регл</w:t>
      </w:r>
      <w:r w:rsidRPr="00AC46A3">
        <w:rPr>
          <w:rFonts w:ascii="Times New Roman" w:hAnsi="Times New Roman"/>
          <w:sz w:val="28"/>
          <w:szCs w:val="28"/>
          <w:lang w:eastAsia="ar-SA"/>
        </w:rPr>
        <w:t>а</w:t>
      </w:r>
      <w:r w:rsidRPr="00AC46A3">
        <w:rPr>
          <w:rFonts w:ascii="Times New Roman" w:hAnsi="Times New Roman"/>
          <w:sz w:val="28"/>
          <w:szCs w:val="28"/>
          <w:lang w:eastAsia="ar-SA"/>
        </w:rPr>
        <w:t xml:space="preserve">мента, иных нормативных правовых актов, </w:t>
      </w:r>
      <w:r w:rsidRPr="00AC46A3">
        <w:rPr>
          <w:rFonts w:ascii="Times New Roman" w:hAnsi="Times New Roman"/>
          <w:sz w:val="28"/>
          <w:szCs w:val="28"/>
        </w:rPr>
        <w:t>устанавливающих требования к предоста</w:t>
      </w:r>
      <w:r w:rsidRPr="00AC46A3">
        <w:rPr>
          <w:rFonts w:ascii="Times New Roman" w:hAnsi="Times New Roman"/>
          <w:sz w:val="28"/>
          <w:szCs w:val="28"/>
        </w:rPr>
        <w:t>в</w:t>
      </w:r>
      <w:r w:rsidRPr="00AC46A3">
        <w:rPr>
          <w:rFonts w:ascii="Times New Roman" w:hAnsi="Times New Roman"/>
          <w:sz w:val="28"/>
          <w:szCs w:val="28"/>
        </w:rPr>
        <w:t>лению муниципальной услуги.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46A3">
        <w:rPr>
          <w:rFonts w:ascii="Times New Roman" w:hAnsi="Times New Roman"/>
          <w:sz w:val="28"/>
          <w:szCs w:val="28"/>
          <w:lang w:eastAsia="ar-SA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</w:t>
      </w:r>
      <w:r w:rsidRPr="00AC46A3">
        <w:rPr>
          <w:rFonts w:ascii="Times New Roman" w:hAnsi="Times New Roman"/>
          <w:sz w:val="28"/>
          <w:szCs w:val="28"/>
          <w:lang w:eastAsia="ar-SA"/>
        </w:rPr>
        <w:t>я</w:t>
      </w:r>
      <w:r w:rsidRPr="00AC46A3">
        <w:rPr>
          <w:rFonts w:ascii="Times New Roman" w:hAnsi="Times New Roman"/>
          <w:sz w:val="28"/>
          <w:szCs w:val="28"/>
          <w:lang w:eastAsia="ar-SA"/>
        </w:rPr>
        <w:t>тия решений по запросам и обращениям.</w:t>
      </w:r>
    </w:p>
    <w:p w:rsidR="00C10E94" w:rsidRPr="00AC46A3" w:rsidRDefault="00C10E94" w:rsidP="00DC6A66">
      <w:pPr>
        <w:pStyle w:val="afd"/>
        <w:jc w:val="both"/>
        <w:rPr>
          <w:rFonts w:ascii="Times New Roman" w:hAnsi="Times New Roman"/>
          <w:sz w:val="28"/>
          <w:szCs w:val="28"/>
        </w:rPr>
      </w:pPr>
    </w:p>
    <w:p w:rsidR="00A75AAB" w:rsidRPr="00531093" w:rsidRDefault="00A75AAB" w:rsidP="00531093">
      <w:pPr>
        <w:pStyle w:val="afd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531093">
        <w:rPr>
          <w:rFonts w:ascii="Times New Roman" w:hAnsi="Times New Roman"/>
          <w:b/>
          <w:sz w:val="28"/>
          <w:szCs w:val="28"/>
        </w:rPr>
        <w:t>Подраздел 4.</w:t>
      </w:r>
      <w:r w:rsidR="00531093">
        <w:rPr>
          <w:rFonts w:ascii="Times New Roman" w:hAnsi="Times New Roman"/>
          <w:b/>
          <w:sz w:val="28"/>
          <w:szCs w:val="28"/>
        </w:rPr>
        <w:t>2</w:t>
      </w:r>
      <w:r w:rsidRPr="00531093">
        <w:rPr>
          <w:rFonts w:ascii="Times New Roman" w:hAnsi="Times New Roman"/>
          <w:b/>
          <w:sz w:val="28"/>
          <w:szCs w:val="28"/>
          <w:lang w:eastAsia="en-US"/>
        </w:rPr>
        <w:t>.Ответственность должностных лиц органа,</w:t>
      </w:r>
    </w:p>
    <w:p w:rsidR="00A75AAB" w:rsidRPr="00531093" w:rsidRDefault="00A75AAB" w:rsidP="00531093">
      <w:pPr>
        <w:pStyle w:val="afd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531093">
        <w:rPr>
          <w:rFonts w:ascii="Times New Roman" w:hAnsi="Times New Roman"/>
          <w:b/>
          <w:sz w:val="28"/>
          <w:szCs w:val="28"/>
          <w:lang w:eastAsia="en-US"/>
        </w:rPr>
        <w:t>предоставляющего муниципальную услугу за решения и действия</w:t>
      </w:r>
    </w:p>
    <w:p w:rsidR="00A75AAB" w:rsidRPr="00531093" w:rsidRDefault="00A75AAB" w:rsidP="00F31FA6">
      <w:pPr>
        <w:pStyle w:val="afd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531093">
        <w:rPr>
          <w:rFonts w:ascii="Times New Roman" w:hAnsi="Times New Roman"/>
          <w:b/>
          <w:sz w:val="28"/>
          <w:szCs w:val="28"/>
          <w:lang w:eastAsia="en-US"/>
        </w:rPr>
        <w:t>(бездействие), п</w:t>
      </w:r>
      <w:r w:rsidR="00F31FA6">
        <w:rPr>
          <w:rFonts w:ascii="Times New Roman" w:hAnsi="Times New Roman"/>
          <w:b/>
          <w:sz w:val="28"/>
          <w:szCs w:val="28"/>
          <w:lang w:eastAsia="en-US"/>
        </w:rPr>
        <w:t xml:space="preserve">ринимаемые (осуществляемые) ими </w:t>
      </w:r>
      <w:r w:rsidRPr="00531093">
        <w:rPr>
          <w:rFonts w:ascii="Times New Roman" w:hAnsi="Times New Roman"/>
          <w:b/>
          <w:sz w:val="28"/>
          <w:szCs w:val="28"/>
          <w:lang w:eastAsia="en-US"/>
        </w:rPr>
        <w:t>в ходе предоставл</w:t>
      </w:r>
      <w:r w:rsidRPr="00531093">
        <w:rPr>
          <w:rFonts w:ascii="Times New Roman" w:hAnsi="Times New Roman"/>
          <w:b/>
          <w:sz w:val="28"/>
          <w:szCs w:val="28"/>
          <w:lang w:eastAsia="en-US"/>
        </w:rPr>
        <w:t>е</w:t>
      </w:r>
      <w:r w:rsidRPr="00531093">
        <w:rPr>
          <w:rFonts w:ascii="Times New Roman" w:hAnsi="Times New Roman"/>
          <w:b/>
          <w:sz w:val="28"/>
          <w:szCs w:val="28"/>
          <w:lang w:eastAsia="en-US"/>
        </w:rPr>
        <w:t>ния муниципальной услуги</w:t>
      </w:r>
    </w:p>
    <w:p w:rsidR="00A75AAB" w:rsidRPr="00AC46A3" w:rsidRDefault="00A75AAB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4.</w:t>
      </w:r>
      <w:r w:rsidR="00531093">
        <w:rPr>
          <w:rFonts w:ascii="Times New Roman" w:hAnsi="Times New Roman"/>
          <w:sz w:val="28"/>
          <w:szCs w:val="28"/>
        </w:rPr>
        <w:t>2</w:t>
      </w:r>
      <w:r w:rsidRPr="00AC46A3">
        <w:rPr>
          <w:rFonts w:ascii="Times New Roman" w:hAnsi="Times New Roman"/>
          <w:sz w:val="28"/>
          <w:szCs w:val="28"/>
        </w:rPr>
        <w:t>.1. По результатам проведенных проверок, в случае выявления нар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шения порядка предоставления муниципальной услуги, прав заявителей в</w:t>
      </w:r>
      <w:r w:rsidRPr="00AC46A3">
        <w:rPr>
          <w:rFonts w:ascii="Times New Roman" w:hAnsi="Times New Roman"/>
          <w:sz w:val="28"/>
          <w:szCs w:val="28"/>
        </w:rPr>
        <w:t>и</w:t>
      </w:r>
      <w:r w:rsidRPr="00AC46A3">
        <w:rPr>
          <w:rFonts w:ascii="Times New Roman" w:hAnsi="Times New Roman"/>
          <w:sz w:val="28"/>
          <w:szCs w:val="28"/>
        </w:rPr>
        <w:t>новные лица привлекаются к ответственности в соответствии с законодател</w:t>
      </w:r>
      <w:r w:rsidRPr="00AC46A3">
        <w:rPr>
          <w:rFonts w:ascii="Times New Roman" w:hAnsi="Times New Roman"/>
          <w:sz w:val="28"/>
          <w:szCs w:val="28"/>
        </w:rPr>
        <w:t>ь</w:t>
      </w:r>
      <w:r w:rsidRPr="00AC46A3">
        <w:rPr>
          <w:rFonts w:ascii="Times New Roman" w:hAnsi="Times New Roman"/>
          <w:sz w:val="28"/>
          <w:szCs w:val="28"/>
        </w:rPr>
        <w:t>ством Российской Федерации, и принимаются меры по устранению наруш</w:t>
      </w:r>
      <w:r w:rsidRPr="00AC46A3">
        <w:rPr>
          <w:rFonts w:ascii="Times New Roman" w:hAnsi="Times New Roman"/>
          <w:sz w:val="28"/>
          <w:szCs w:val="28"/>
        </w:rPr>
        <w:t>е</w:t>
      </w:r>
      <w:r w:rsidRPr="00AC46A3">
        <w:rPr>
          <w:rFonts w:ascii="Times New Roman" w:hAnsi="Times New Roman"/>
          <w:sz w:val="28"/>
          <w:szCs w:val="28"/>
        </w:rPr>
        <w:t>ний.</w:t>
      </w:r>
    </w:p>
    <w:p w:rsidR="00C10E94" w:rsidRPr="00AC46A3" w:rsidRDefault="00C10E94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 w:rsidRPr="00AC46A3">
        <w:rPr>
          <w:rFonts w:ascii="Times New Roman" w:hAnsi="Times New Roman"/>
          <w:sz w:val="28"/>
          <w:szCs w:val="28"/>
        </w:rPr>
        <w:t>4.</w:t>
      </w:r>
      <w:r w:rsidR="00531093">
        <w:rPr>
          <w:rFonts w:ascii="Times New Roman" w:hAnsi="Times New Roman"/>
          <w:sz w:val="28"/>
          <w:szCs w:val="28"/>
        </w:rPr>
        <w:t>2</w:t>
      </w:r>
      <w:r w:rsidRPr="00AC46A3">
        <w:rPr>
          <w:rFonts w:ascii="Times New Roman" w:hAnsi="Times New Roman"/>
          <w:sz w:val="28"/>
          <w:szCs w:val="28"/>
        </w:rPr>
        <w:t>.2. Должностные лица, муниципальные служащие, ответственные за пред</w:t>
      </w:r>
      <w:r w:rsidRPr="00AC46A3">
        <w:rPr>
          <w:rFonts w:ascii="Times New Roman" w:hAnsi="Times New Roman"/>
          <w:sz w:val="28"/>
          <w:szCs w:val="28"/>
        </w:rPr>
        <w:t>о</w:t>
      </w:r>
      <w:r w:rsidRPr="00AC46A3">
        <w:rPr>
          <w:rFonts w:ascii="Times New Roman" w:hAnsi="Times New Roman"/>
          <w:sz w:val="28"/>
          <w:szCs w:val="28"/>
        </w:rPr>
        <w:t>ставление муниципальной услуги, несут персональную ответственность за принятие ими решения и действия (бездействие) при предоставлении м</w:t>
      </w:r>
      <w:r w:rsidRPr="00AC46A3">
        <w:rPr>
          <w:rFonts w:ascii="Times New Roman" w:hAnsi="Times New Roman"/>
          <w:sz w:val="28"/>
          <w:szCs w:val="28"/>
        </w:rPr>
        <w:t>у</w:t>
      </w:r>
      <w:r w:rsidRPr="00AC46A3">
        <w:rPr>
          <w:rFonts w:ascii="Times New Roman" w:hAnsi="Times New Roman"/>
          <w:sz w:val="28"/>
          <w:szCs w:val="28"/>
        </w:rPr>
        <w:t>ниципальной услуги. Персональная ответственность устанавливается в их дол</w:t>
      </w:r>
      <w:r w:rsidRPr="00AC46A3">
        <w:rPr>
          <w:rFonts w:ascii="Times New Roman" w:hAnsi="Times New Roman"/>
          <w:sz w:val="28"/>
          <w:szCs w:val="28"/>
        </w:rPr>
        <w:t>ж</w:t>
      </w:r>
      <w:r w:rsidRPr="00AC46A3">
        <w:rPr>
          <w:rFonts w:ascii="Times New Roman" w:hAnsi="Times New Roman"/>
          <w:sz w:val="28"/>
          <w:szCs w:val="28"/>
        </w:rPr>
        <w:t>ностных инструкциях в соответствии с требованиями законодательства Российской Федер</w:t>
      </w:r>
      <w:r w:rsidRPr="00AC46A3">
        <w:rPr>
          <w:rFonts w:ascii="Times New Roman" w:hAnsi="Times New Roman"/>
          <w:sz w:val="28"/>
          <w:szCs w:val="28"/>
        </w:rPr>
        <w:t>а</w:t>
      </w:r>
      <w:r w:rsidRPr="00AC46A3">
        <w:rPr>
          <w:rFonts w:ascii="Times New Roman" w:hAnsi="Times New Roman"/>
          <w:sz w:val="28"/>
          <w:szCs w:val="28"/>
        </w:rPr>
        <w:t>ции.</w:t>
      </w:r>
    </w:p>
    <w:p w:rsidR="00C10E94" w:rsidRPr="00531093" w:rsidRDefault="00C10E94" w:rsidP="00531093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C10E94" w:rsidRPr="00531093" w:rsidRDefault="00C10E94" w:rsidP="00531093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531093">
        <w:rPr>
          <w:rFonts w:ascii="Times New Roman" w:hAnsi="Times New Roman"/>
          <w:b/>
          <w:sz w:val="28"/>
          <w:szCs w:val="28"/>
        </w:rPr>
        <w:t>Раздел 5. Досудебный (внесудебный) порядок обжалования решений</w:t>
      </w:r>
    </w:p>
    <w:p w:rsidR="00C10E94" w:rsidRPr="00531093" w:rsidRDefault="00C10E94" w:rsidP="00531093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531093">
        <w:rPr>
          <w:rFonts w:ascii="Times New Roman" w:hAnsi="Times New Roman"/>
          <w:b/>
          <w:sz w:val="28"/>
          <w:szCs w:val="28"/>
        </w:rPr>
        <w:t>и действий (бездействия) органа, предоставляющего муниципальную у</w:t>
      </w:r>
      <w:r w:rsidRPr="00531093">
        <w:rPr>
          <w:rFonts w:ascii="Times New Roman" w:hAnsi="Times New Roman"/>
          <w:b/>
          <w:sz w:val="28"/>
          <w:szCs w:val="28"/>
        </w:rPr>
        <w:t>с</w:t>
      </w:r>
      <w:r w:rsidRPr="00531093">
        <w:rPr>
          <w:rFonts w:ascii="Times New Roman" w:hAnsi="Times New Roman"/>
          <w:b/>
          <w:sz w:val="28"/>
          <w:szCs w:val="28"/>
        </w:rPr>
        <w:t>лугу, а также их должнос</w:t>
      </w:r>
      <w:r w:rsidRPr="00531093">
        <w:rPr>
          <w:rFonts w:ascii="Times New Roman" w:hAnsi="Times New Roman"/>
          <w:b/>
          <w:sz w:val="28"/>
          <w:szCs w:val="28"/>
        </w:rPr>
        <w:t>т</w:t>
      </w:r>
      <w:r w:rsidRPr="00531093">
        <w:rPr>
          <w:rFonts w:ascii="Times New Roman" w:hAnsi="Times New Roman"/>
          <w:b/>
          <w:sz w:val="28"/>
          <w:szCs w:val="28"/>
        </w:rPr>
        <w:t>ных лиц</w:t>
      </w:r>
    </w:p>
    <w:p w:rsidR="00327D11" w:rsidRPr="00AC46A3" w:rsidRDefault="00327D11" w:rsidP="00AC46A3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75DD">
        <w:rPr>
          <w:rFonts w:ascii="Times New Roman" w:hAnsi="Times New Roman"/>
          <w:sz w:val="28"/>
          <w:szCs w:val="28"/>
        </w:rPr>
        <w:t>5.1.  Информация для заявителей об их праве подать жалобу на решение и (или) действие (бездействие) органа, предоставляющего услугу и (или) его должностных лиц, принятых (осуществляемых) в ходе предоставления усл</w:t>
      </w:r>
      <w:r w:rsidRPr="001575DD">
        <w:rPr>
          <w:rFonts w:ascii="Times New Roman" w:hAnsi="Times New Roman"/>
          <w:sz w:val="28"/>
          <w:szCs w:val="28"/>
        </w:rPr>
        <w:t>у</w:t>
      </w:r>
      <w:r w:rsidRPr="001575DD">
        <w:rPr>
          <w:rFonts w:ascii="Times New Roman" w:hAnsi="Times New Roman"/>
          <w:sz w:val="28"/>
          <w:szCs w:val="28"/>
        </w:rPr>
        <w:t>ги.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Заявитель имеет право в досудебном (внесудебном) порядке обратиться с жалобой на действия (бездействие) и решения, осуществляемые (принятые) в ходе предоставления муниципальной услуги.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75DD">
        <w:rPr>
          <w:rFonts w:ascii="Times New Roman" w:hAnsi="Times New Roman"/>
          <w:sz w:val="28"/>
          <w:szCs w:val="28"/>
        </w:rPr>
        <w:t>5.2.  Предмет жалобы.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ab/>
        <w:t>Заявитель может обратиться с жалобой, в том числе в следующих сл</w:t>
      </w:r>
      <w:r w:rsidRPr="001575DD">
        <w:rPr>
          <w:rFonts w:ascii="Times New Roman" w:hAnsi="Times New Roman"/>
          <w:sz w:val="28"/>
          <w:szCs w:val="28"/>
        </w:rPr>
        <w:t>у</w:t>
      </w:r>
      <w:r w:rsidRPr="001575DD">
        <w:rPr>
          <w:rFonts w:ascii="Times New Roman" w:hAnsi="Times New Roman"/>
          <w:sz w:val="28"/>
          <w:szCs w:val="28"/>
        </w:rPr>
        <w:t>чаях: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нарушение срока регистрации заявления (уведомления, обращения, запроса) заявителя о предоставлении муниципальной услуги;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нарушение срока предоставления муниципальной услуги;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отказ в приеме документов у заявителя, предоставление которых пред</w:t>
      </w:r>
      <w:r w:rsidRPr="001575DD">
        <w:rPr>
          <w:rFonts w:ascii="Times New Roman" w:hAnsi="Times New Roman"/>
          <w:sz w:val="28"/>
          <w:szCs w:val="28"/>
        </w:rPr>
        <w:t>у</w:t>
      </w:r>
      <w:r w:rsidRPr="001575DD">
        <w:rPr>
          <w:rFonts w:ascii="Times New Roman" w:hAnsi="Times New Roman"/>
          <w:sz w:val="28"/>
          <w:szCs w:val="28"/>
        </w:rPr>
        <w:t>смотрено нормативными правовыми актами Российской Федерации, мун</w:t>
      </w:r>
      <w:r w:rsidRPr="001575DD">
        <w:rPr>
          <w:rFonts w:ascii="Times New Roman" w:hAnsi="Times New Roman"/>
          <w:sz w:val="28"/>
          <w:szCs w:val="28"/>
        </w:rPr>
        <w:t>и</w:t>
      </w:r>
      <w:r w:rsidRPr="001575DD">
        <w:rPr>
          <w:rFonts w:ascii="Times New Roman" w:hAnsi="Times New Roman"/>
          <w:sz w:val="28"/>
          <w:szCs w:val="28"/>
        </w:rPr>
        <w:t>ципальными правовыми актами для предоставления муниципальной услуги;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</w:t>
      </w:r>
      <w:r w:rsidRPr="001575DD">
        <w:rPr>
          <w:rFonts w:ascii="Times New Roman" w:hAnsi="Times New Roman"/>
          <w:sz w:val="28"/>
          <w:szCs w:val="28"/>
        </w:rPr>
        <w:t>в</w:t>
      </w:r>
      <w:r w:rsidRPr="001575DD">
        <w:rPr>
          <w:rFonts w:ascii="Times New Roman" w:hAnsi="Times New Roman"/>
          <w:sz w:val="28"/>
          <w:szCs w:val="28"/>
        </w:rPr>
        <w:t>ными правовыми актами субъектов Российской Федерации, муниципальн</w:t>
      </w:r>
      <w:r w:rsidRPr="001575DD">
        <w:rPr>
          <w:rFonts w:ascii="Times New Roman" w:hAnsi="Times New Roman"/>
          <w:sz w:val="28"/>
          <w:szCs w:val="28"/>
        </w:rPr>
        <w:t>ы</w:t>
      </w:r>
      <w:r w:rsidRPr="001575DD">
        <w:rPr>
          <w:rFonts w:ascii="Times New Roman" w:hAnsi="Times New Roman"/>
          <w:sz w:val="28"/>
          <w:szCs w:val="28"/>
        </w:rPr>
        <w:t>ми правовыми актами;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затребование с заявителя при предоставлении муниципальной услуги пл</w:t>
      </w:r>
      <w:r w:rsidRPr="001575DD">
        <w:rPr>
          <w:rFonts w:ascii="Times New Roman" w:hAnsi="Times New Roman"/>
          <w:sz w:val="28"/>
          <w:szCs w:val="28"/>
        </w:rPr>
        <w:t>а</w:t>
      </w:r>
      <w:r w:rsidRPr="001575DD">
        <w:rPr>
          <w:rFonts w:ascii="Times New Roman" w:hAnsi="Times New Roman"/>
          <w:sz w:val="28"/>
          <w:szCs w:val="28"/>
        </w:rPr>
        <w:t>ты, не предусмотренной нормативными правовыми актами Российской Ф</w:t>
      </w:r>
      <w:r w:rsidRPr="001575DD">
        <w:rPr>
          <w:rFonts w:ascii="Times New Roman" w:hAnsi="Times New Roman"/>
          <w:sz w:val="28"/>
          <w:szCs w:val="28"/>
        </w:rPr>
        <w:t>е</w:t>
      </w:r>
      <w:r w:rsidRPr="001575DD">
        <w:rPr>
          <w:rFonts w:ascii="Times New Roman" w:hAnsi="Times New Roman"/>
          <w:sz w:val="28"/>
          <w:szCs w:val="28"/>
        </w:rPr>
        <w:t>дерации, нормативными правовыми актами субъектов Российской Федер</w:t>
      </w:r>
      <w:r w:rsidRPr="001575DD">
        <w:rPr>
          <w:rFonts w:ascii="Times New Roman" w:hAnsi="Times New Roman"/>
          <w:sz w:val="28"/>
          <w:szCs w:val="28"/>
        </w:rPr>
        <w:t>а</w:t>
      </w:r>
      <w:r w:rsidRPr="001575DD">
        <w:rPr>
          <w:rFonts w:ascii="Times New Roman" w:hAnsi="Times New Roman"/>
          <w:sz w:val="28"/>
          <w:szCs w:val="28"/>
        </w:rPr>
        <w:t>ции, муниципальными правовыми актами;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отказ органа, предоставляющего муниципальную услугу, должностного л</w:t>
      </w:r>
      <w:r w:rsidRPr="001575DD">
        <w:rPr>
          <w:rFonts w:ascii="Times New Roman" w:hAnsi="Times New Roman"/>
          <w:sz w:val="28"/>
          <w:szCs w:val="28"/>
        </w:rPr>
        <w:t>и</w:t>
      </w:r>
      <w:r w:rsidRPr="001575DD">
        <w:rPr>
          <w:rFonts w:ascii="Times New Roman" w:hAnsi="Times New Roman"/>
          <w:sz w:val="28"/>
          <w:szCs w:val="28"/>
        </w:rPr>
        <w:t>ца органа, предоставляющего муниципальную услугу в исправлении доп</w:t>
      </w:r>
      <w:r w:rsidRPr="001575DD">
        <w:rPr>
          <w:rFonts w:ascii="Times New Roman" w:hAnsi="Times New Roman"/>
          <w:sz w:val="28"/>
          <w:szCs w:val="28"/>
        </w:rPr>
        <w:t>у</w:t>
      </w:r>
      <w:r w:rsidRPr="001575DD">
        <w:rPr>
          <w:rFonts w:ascii="Times New Roman" w:hAnsi="Times New Roman"/>
          <w:sz w:val="28"/>
          <w:szCs w:val="28"/>
        </w:rPr>
        <w:t>щенных опечаток и ошибок в выданных в результате предоставления мун</w:t>
      </w:r>
      <w:r w:rsidRPr="001575DD">
        <w:rPr>
          <w:rFonts w:ascii="Times New Roman" w:hAnsi="Times New Roman"/>
          <w:sz w:val="28"/>
          <w:szCs w:val="28"/>
        </w:rPr>
        <w:t>и</w:t>
      </w:r>
      <w:r w:rsidRPr="001575DD">
        <w:rPr>
          <w:rFonts w:ascii="Times New Roman" w:hAnsi="Times New Roman"/>
          <w:sz w:val="28"/>
          <w:szCs w:val="28"/>
        </w:rPr>
        <w:t>ципальной услуги документах, либо нарушение установленного срока таких исправлений;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требование у заявителя при предоставлении муниципальной услуги док</w:t>
      </w:r>
      <w:r w:rsidRPr="001575DD">
        <w:rPr>
          <w:rFonts w:ascii="Times New Roman" w:hAnsi="Times New Roman"/>
          <w:sz w:val="28"/>
          <w:szCs w:val="28"/>
        </w:rPr>
        <w:t>у</w:t>
      </w:r>
      <w:r w:rsidRPr="001575DD">
        <w:rPr>
          <w:rFonts w:ascii="Times New Roman" w:hAnsi="Times New Roman"/>
          <w:sz w:val="28"/>
          <w:szCs w:val="28"/>
        </w:rPr>
        <w:t>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1575DD">
        <w:rPr>
          <w:rFonts w:ascii="Times New Roman" w:hAnsi="Times New Roman"/>
          <w:sz w:val="28"/>
          <w:szCs w:val="28"/>
        </w:rPr>
        <w:t>и</w:t>
      </w:r>
      <w:r w:rsidRPr="001575DD">
        <w:rPr>
          <w:rFonts w:ascii="Times New Roman" w:hAnsi="Times New Roman"/>
          <w:sz w:val="28"/>
          <w:szCs w:val="28"/>
        </w:rPr>
        <w:t>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75DD">
        <w:rPr>
          <w:rFonts w:ascii="Times New Roman" w:hAnsi="Times New Roman"/>
          <w:sz w:val="28"/>
          <w:szCs w:val="28"/>
        </w:rPr>
        <w:t>5.3. 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ab/>
        <w:t>Жалоба может быть направлена заявителем в случае обжалования де</w:t>
      </w:r>
      <w:r w:rsidRPr="001575DD">
        <w:rPr>
          <w:rFonts w:ascii="Times New Roman" w:hAnsi="Times New Roman"/>
          <w:sz w:val="28"/>
          <w:szCs w:val="28"/>
        </w:rPr>
        <w:t>й</w:t>
      </w:r>
      <w:r w:rsidRPr="001575DD">
        <w:rPr>
          <w:rFonts w:ascii="Times New Roman" w:hAnsi="Times New Roman"/>
          <w:sz w:val="28"/>
          <w:szCs w:val="28"/>
        </w:rPr>
        <w:t>ствия (бездействия) и решения: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пециалиста администрации Грузин</w:t>
      </w:r>
      <w:r w:rsidRPr="001575DD">
        <w:rPr>
          <w:rFonts w:ascii="Times New Roman" w:hAnsi="Times New Roman"/>
          <w:sz w:val="28"/>
          <w:szCs w:val="28"/>
        </w:rPr>
        <w:t>овского сельского поселе</w:t>
      </w:r>
      <w:r>
        <w:rPr>
          <w:rFonts w:ascii="Times New Roman" w:hAnsi="Times New Roman"/>
          <w:sz w:val="28"/>
          <w:szCs w:val="28"/>
        </w:rPr>
        <w:t>ния – Главе 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министрации Грузин</w:t>
      </w:r>
      <w:r w:rsidRPr="001575DD">
        <w:rPr>
          <w:rFonts w:ascii="Times New Roman" w:hAnsi="Times New Roman"/>
          <w:sz w:val="28"/>
          <w:szCs w:val="28"/>
        </w:rPr>
        <w:t>овского сельского поселения;</w:t>
      </w:r>
    </w:p>
    <w:p w:rsidR="008A04D5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575DD">
        <w:rPr>
          <w:rFonts w:ascii="Times New Roman" w:hAnsi="Times New Roman"/>
          <w:sz w:val="28"/>
          <w:szCs w:val="28"/>
        </w:rPr>
        <w:t>5.4.  Порядок подачи и рассмотрения жалобы.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ab/>
        <w:t>Основанием для начала процедуры досудебного (внесудебного) обж</w:t>
      </w:r>
      <w:r w:rsidRPr="001575DD">
        <w:rPr>
          <w:rFonts w:ascii="Times New Roman" w:hAnsi="Times New Roman"/>
          <w:sz w:val="28"/>
          <w:szCs w:val="28"/>
        </w:rPr>
        <w:t>а</w:t>
      </w:r>
      <w:r w:rsidRPr="001575DD">
        <w:rPr>
          <w:rFonts w:ascii="Times New Roman" w:hAnsi="Times New Roman"/>
          <w:sz w:val="28"/>
          <w:szCs w:val="28"/>
        </w:rPr>
        <w:t>лования является поступление в письменной форме на бумажном носителе, в электронной форме жалобы на действия (бездействия) и решения, принятые (осуществляемые) в ходе предоставления муниципальной услуги.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ab/>
        <w:t>Жалоба может быть направлена по почте, электронной почтой, с и</w:t>
      </w:r>
      <w:r w:rsidRPr="001575DD">
        <w:rPr>
          <w:rFonts w:ascii="Times New Roman" w:hAnsi="Times New Roman"/>
          <w:sz w:val="28"/>
          <w:szCs w:val="28"/>
        </w:rPr>
        <w:t>с</w:t>
      </w:r>
      <w:r w:rsidRPr="001575DD">
        <w:rPr>
          <w:rFonts w:ascii="Times New Roman" w:hAnsi="Times New Roman"/>
          <w:sz w:val="28"/>
          <w:szCs w:val="28"/>
        </w:rPr>
        <w:t>пользованием информационно-телекоммуникационной сети «Интернет»: официально</w:t>
      </w:r>
      <w:r>
        <w:rPr>
          <w:rFonts w:ascii="Times New Roman" w:hAnsi="Times New Roman"/>
          <w:sz w:val="28"/>
          <w:szCs w:val="28"/>
        </w:rPr>
        <w:t>го портала Администрации Грузин</w:t>
      </w:r>
      <w:r w:rsidRPr="001575DD">
        <w:rPr>
          <w:rFonts w:ascii="Times New Roman" w:hAnsi="Times New Roman"/>
          <w:sz w:val="28"/>
          <w:szCs w:val="28"/>
        </w:rPr>
        <w:t>овского сельск</w:t>
      </w:r>
      <w:r>
        <w:rPr>
          <w:rFonts w:ascii="Times New Roman" w:hAnsi="Times New Roman"/>
          <w:sz w:val="28"/>
          <w:szCs w:val="28"/>
        </w:rPr>
        <w:t xml:space="preserve">ого поселения, </w:t>
      </w:r>
      <w:r w:rsidRPr="001575DD">
        <w:rPr>
          <w:rFonts w:ascii="Times New Roman" w:hAnsi="Times New Roman"/>
          <w:sz w:val="28"/>
          <w:szCs w:val="28"/>
        </w:rPr>
        <w:t xml:space="preserve"> а также может быть принята при личном приеме заявителя.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ab/>
        <w:t>Жалоба должна содержать: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наименование органа, предоставляющего муниципальную услугу, должн</w:t>
      </w:r>
      <w:r w:rsidRPr="001575DD">
        <w:rPr>
          <w:rFonts w:ascii="Times New Roman" w:hAnsi="Times New Roman"/>
          <w:sz w:val="28"/>
          <w:szCs w:val="28"/>
        </w:rPr>
        <w:t>о</w:t>
      </w:r>
      <w:r w:rsidRPr="001575DD">
        <w:rPr>
          <w:rFonts w:ascii="Times New Roman" w:hAnsi="Times New Roman"/>
          <w:sz w:val="28"/>
          <w:szCs w:val="28"/>
        </w:rPr>
        <w:t>стного лица органа, оказывающего муниципальную услугу, либо специал</w:t>
      </w:r>
      <w:r w:rsidRPr="001575DD">
        <w:rPr>
          <w:rFonts w:ascii="Times New Roman" w:hAnsi="Times New Roman"/>
          <w:sz w:val="28"/>
          <w:szCs w:val="28"/>
        </w:rPr>
        <w:t>и</w:t>
      </w:r>
      <w:r w:rsidRPr="001575DD">
        <w:rPr>
          <w:rFonts w:ascii="Times New Roman" w:hAnsi="Times New Roman"/>
          <w:sz w:val="28"/>
          <w:szCs w:val="28"/>
        </w:rPr>
        <w:t>ста, решения и действия (бездействие) которого обжалуются;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фамилию, имя, отчество (последнее – при наличии), сведения о месте ж</w:t>
      </w:r>
      <w:r w:rsidRPr="001575DD">
        <w:rPr>
          <w:rFonts w:ascii="Times New Roman" w:hAnsi="Times New Roman"/>
          <w:sz w:val="28"/>
          <w:szCs w:val="28"/>
        </w:rPr>
        <w:t>и</w:t>
      </w:r>
      <w:r w:rsidRPr="001575DD">
        <w:rPr>
          <w:rFonts w:ascii="Times New Roman" w:hAnsi="Times New Roman"/>
          <w:sz w:val="28"/>
          <w:szCs w:val="28"/>
        </w:rPr>
        <w:t>тельства заявителя – физического лица, либо наименование, сведения о м</w:t>
      </w:r>
      <w:r w:rsidRPr="001575DD">
        <w:rPr>
          <w:rFonts w:ascii="Times New Roman" w:hAnsi="Times New Roman"/>
          <w:sz w:val="28"/>
          <w:szCs w:val="28"/>
        </w:rPr>
        <w:t>е</w:t>
      </w:r>
      <w:r w:rsidRPr="001575DD">
        <w:rPr>
          <w:rFonts w:ascii="Times New Roman" w:hAnsi="Times New Roman"/>
          <w:sz w:val="28"/>
          <w:szCs w:val="28"/>
        </w:rPr>
        <w:t>стонахождении заявителя – юридического лица, а также номер (номера) ко</w:t>
      </w:r>
      <w:r w:rsidRPr="001575DD">
        <w:rPr>
          <w:rFonts w:ascii="Times New Roman" w:hAnsi="Times New Roman"/>
          <w:sz w:val="28"/>
          <w:szCs w:val="28"/>
        </w:rPr>
        <w:t>н</w:t>
      </w:r>
      <w:r w:rsidRPr="001575DD">
        <w:rPr>
          <w:rFonts w:ascii="Times New Roman" w:hAnsi="Times New Roman"/>
          <w:sz w:val="28"/>
          <w:szCs w:val="28"/>
        </w:rPr>
        <w:t>тактного телефона, адрес (адреса) электронной почты (при наличии) и почт</w:t>
      </w:r>
      <w:r w:rsidRPr="001575DD">
        <w:rPr>
          <w:rFonts w:ascii="Times New Roman" w:hAnsi="Times New Roman"/>
          <w:sz w:val="28"/>
          <w:szCs w:val="28"/>
        </w:rPr>
        <w:t>о</w:t>
      </w:r>
      <w:r w:rsidRPr="001575DD">
        <w:rPr>
          <w:rFonts w:ascii="Times New Roman" w:hAnsi="Times New Roman"/>
          <w:sz w:val="28"/>
          <w:szCs w:val="28"/>
        </w:rPr>
        <w:t>вый адрес, по которым должен быть направлен ответ заявителю;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сведения об обжалуемых решениях и действиях (бездействии) сп</w:t>
      </w:r>
      <w:r>
        <w:rPr>
          <w:rFonts w:ascii="Times New Roman" w:hAnsi="Times New Roman"/>
          <w:sz w:val="28"/>
          <w:szCs w:val="28"/>
        </w:rPr>
        <w:t>ециалистов администрации Грузин</w:t>
      </w:r>
      <w:r w:rsidRPr="001575DD">
        <w:rPr>
          <w:rFonts w:ascii="Times New Roman" w:hAnsi="Times New Roman"/>
          <w:sz w:val="28"/>
          <w:szCs w:val="28"/>
        </w:rPr>
        <w:t>овского сельского поселения;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доводы, на основании которых заявитель не согласен с решением и дейс</w:t>
      </w:r>
      <w:r w:rsidRPr="001575DD">
        <w:rPr>
          <w:rFonts w:ascii="Times New Roman" w:hAnsi="Times New Roman"/>
          <w:sz w:val="28"/>
          <w:szCs w:val="28"/>
        </w:rPr>
        <w:t>т</w:t>
      </w:r>
      <w:r w:rsidRPr="001575DD">
        <w:rPr>
          <w:rFonts w:ascii="Times New Roman" w:hAnsi="Times New Roman"/>
          <w:sz w:val="28"/>
          <w:szCs w:val="28"/>
        </w:rPr>
        <w:t>вием (бездействием) спе</w:t>
      </w:r>
      <w:r>
        <w:rPr>
          <w:rFonts w:ascii="Times New Roman" w:hAnsi="Times New Roman"/>
          <w:sz w:val="28"/>
          <w:szCs w:val="28"/>
        </w:rPr>
        <w:t>циалистов администрации Грузино</w:t>
      </w:r>
      <w:r w:rsidRPr="001575DD">
        <w:rPr>
          <w:rFonts w:ascii="Times New Roman" w:hAnsi="Times New Roman"/>
          <w:sz w:val="28"/>
          <w:szCs w:val="28"/>
        </w:rPr>
        <w:t>вского сельского поселения;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 xml:space="preserve">- личную подпись заявителя, либо его уполномоченного представителя. 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ab/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</w:t>
      </w:r>
      <w:r w:rsidRPr="001575DD">
        <w:rPr>
          <w:rFonts w:ascii="Times New Roman" w:hAnsi="Times New Roman"/>
          <w:sz w:val="28"/>
          <w:szCs w:val="28"/>
        </w:rPr>
        <w:t>л</w:t>
      </w:r>
      <w:r w:rsidRPr="001575DD">
        <w:rPr>
          <w:rFonts w:ascii="Times New Roman" w:hAnsi="Times New Roman"/>
          <w:sz w:val="28"/>
          <w:szCs w:val="28"/>
        </w:rPr>
        <w:t>номочия на осуществление действий от имени заявителя, может быть пре</w:t>
      </w:r>
      <w:r w:rsidRPr="001575DD">
        <w:rPr>
          <w:rFonts w:ascii="Times New Roman" w:hAnsi="Times New Roman"/>
          <w:sz w:val="28"/>
          <w:szCs w:val="28"/>
        </w:rPr>
        <w:t>д</w:t>
      </w:r>
      <w:r w:rsidRPr="001575DD">
        <w:rPr>
          <w:rFonts w:ascii="Times New Roman" w:hAnsi="Times New Roman"/>
          <w:sz w:val="28"/>
          <w:szCs w:val="28"/>
        </w:rPr>
        <w:t>ставлена: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оформленная в соответствии с законодательством Российской Федерации доверенность (для физических лиц);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</w:t>
      </w:r>
      <w:r w:rsidRPr="001575DD">
        <w:rPr>
          <w:rFonts w:ascii="Times New Roman" w:hAnsi="Times New Roman"/>
          <w:sz w:val="28"/>
          <w:szCs w:val="28"/>
        </w:rPr>
        <w:t>е</w:t>
      </w:r>
      <w:r w:rsidRPr="001575DD">
        <w:rPr>
          <w:rFonts w:ascii="Times New Roman" w:hAnsi="Times New Roman"/>
          <w:sz w:val="28"/>
          <w:szCs w:val="28"/>
        </w:rPr>
        <w:t>ских лиц);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доверенности;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Заявителем могут быть представлены документы (при наличии), подтве</w:t>
      </w:r>
      <w:r w:rsidRPr="001575DD">
        <w:rPr>
          <w:rFonts w:ascii="Times New Roman" w:hAnsi="Times New Roman"/>
          <w:sz w:val="28"/>
          <w:szCs w:val="28"/>
        </w:rPr>
        <w:t>р</w:t>
      </w:r>
      <w:r w:rsidRPr="001575DD">
        <w:rPr>
          <w:rFonts w:ascii="Times New Roman" w:hAnsi="Times New Roman"/>
          <w:sz w:val="28"/>
          <w:szCs w:val="28"/>
        </w:rPr>
        <w:t>ждающие доводы заявителя, либо их копии. Отсутствием указанных док</w:t>
      </w:r>
      <w:r w:rsidRPr="001575DD">
        <w:rPr>
          <w:rFonts w:ascii="Times New Roman" w:hAnsi="Times New Roman"/>
          <w:sz w:val="28"/>
          <w:szCs w:val="28"/>
        </w:rPr>
        <w:t>у</w:t>
      </w:r>
      <w:r w:rsidRPr="001575DD">
        <w:rPr>
          <w:rFonts w:ascii="Times New Roman" w:hAnsi="Times New Roman"/>
          <w:sz w:val="28"/>
          <w:szCs w:val="28"/>
        </w:rPr>
        <w:t>ментов не является основанием для отказа в рассмотрении или удовлетвор</w:t>
      </w:r>
      <w:r w:rsidRPr="001575DD">
        <w:rPr>
          <w:rFonts w:ascii="Times New Roman" w:hAnsi="Times New Roman"/>
          <w:sz w:val="28"/>
          <w:szCs w:val="28"/>
        </w:rPr>
        <w:t>е</w:t>
      </w:r>
      <w:r w:rsidRPr="001575DD">
        <w:rPr>
          <w:rFonts w:ascii="Times New Roman" w:hAnsi="Times New Roman"/>
          <w:sz w:val="28"/>
          <w:szCs w:val="28"/>
        </w:rPr>
        <w:t>нии жалобы.</w:t>
      </w:r>
    </w:p>
    <w:p w:rsidR="008A04D5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5.5.  Сроки рассмотрения жалобы.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ab/>
        <w:t>Жалоба, поступившая в орган, предоставляющий муниципальную у</w:t>
      </w:r>
      <w:r w:rsidRPr="001575DD">
        <w:rPr>
          <w:rFonts w:ascii="Times New Roman" w:hAnsi="Times New Roman"/>
          <w:sz w:val="28"/>
          <w:szCs w:val="28"/>
        </w:rPr>
        <w:t>с</w:t>
      </w:r>
      <w:r w:rsidRPr="001575DD">
        <w:rPr>
          <w:rFonts w:ascii="Times New Roman" w:hAnsi="Times New Roman"/>
          <w:sz w:val="28"/>
          <w:szCs w:val="28"/>
        </w:rPr>
        <w:t>лугу, рассматривается в течение пятнадцати рабочих дней со дня ее регис</w:t>
      </w:r>
      <w:r w:rsidRPr="001575DD">
        <w:rPr>
          <w:rFonts w:ascii="Times New Roman" w:hAnsi="Times New Roman"/>
          <w:sz w:val="28"/>
          <w:szCs w:val="28"/>
        </w:rPr>
        <w:t>т</w:t>
      </w:r>
      <w:r w:rsidRPr="001575DD">
        <w:rPr>
          <w:rFonts w:ascii="Times New Roman" w:hAnsi="Times New Roman"/>
          <w:sz w:val="28"/>
          <w:szCs w:val="28"/>
        </w:rPr>
        <w:t>рации, а в случае обжалования отказа органа, предоставляющего муниц</w:t>
      </w:r>
      <w:r w:rsidRPr="001575DD">
        <w:rPr>
          <w:rFonts w:ascii="Times New Roman" w:hAnsi="Times New Roman"/>
          <w:sz w:val="28"/>
          <w:szCs w:val="28"/>
        </w:rPr>
        <w:t>и</w:t>
      </w:r>
      <w:r w:rsidRPr="001575DD">
        <w:rPr>
          <w:rFonts w:ascii="Times New Roman" w:hAnsi="Times New Roman"/>
          <w:sz w:val="28"/>
          <w:szCs w:val="28"/>
        </w:rPr>
        <w:t>пальную услугу, должностного лица органа, предоставляющего муниципал</w:t>
      </w:r>
      <w:r w:rsidRPr="001575DD">
        <w:rPr>
          <w:rFonts w:ascii="Times New Roman" w:hAnsi="Times New Roman"/>
          <w:sz w:val="28"/>
          <w:szCs w:val="28"/>
        </w:rPr>
        <w:t>ь</w:t>
      </w:r>
      <w:r w:rsidRPr="001575DD">
        <w:rPr>
          <w:rFonts w:ascii="Times New Roman" w:hAnsi="Times New Roman"/>
          <w:sz w:val="28"/>
          <w:szCs w:val="28"/>
        </w:rPr>
        <w:t>ную услугу, в приеме документов у заявителя либо в исправлении допуще</w:t>
      </w:r>
      <w:r w:rsidRPr="001575DD">
        <w:rPr>
          <w:rFonts w:ascii="Times New Roman" w:hAnsi="Times New Roman"/>
          <w:sz w:val="28"/>
          <w:szCs w:val="28"/>
        </w:rPr>
        <w:t>н</w:t>
      </w:r>
      <w:r w:rsidRPr="001575DD">
        <w:rPr>
          <w:rFonts w:ascii="Times New Roman" w:hAnsi="Times New Roman"/>
          <w:sz w:val="28"/>
          <w:szCs w:val="28"/>
        </w:rPr>
        <w:t>ных опечаток и ошибок или в случае обжалования нарушения установленн</w:t>
      </w:r>
      <w:r w:rsidRPr="001575DD">
        <w:rPr>
          <w:rFonts w:ascii="Times New Roman" w:hAnsi="Times New Roman"/>
          <w:sz w:val="28"/>
          <w:szCs w:val="28"/>
        </w:rPr>
        <w:t>о</w:t>
      </w:r>
      <w:r w:rsidRPr="001575DD">
        <w:rPr>
          <w:rFonts w:ascii="Times New Roman" w:hAnsi="Times New Roman"/>
          <w:sz w:val="28"/>
          <w:szCs w:val="28"/>
        </w:rPr>
        <w:t>го срока таких исправлений – в течение пяти рабочих дней со дня ее регис</w:t>
      </w:r>
      <w:r w:rsidRPr="001575DD">
        <w:rPr>
          <w:rFonts w:ascii="Times New Roman" w:hAnsi="Times New Roman"/>
          <w:sz w:val="28"/>
          <w:szCs w:val="28"/>
        </w:rPr>
        <w:t>т</w:t>
      </w:r>
      <w:r w:rsidRPr="001575DD">
        <w:rPr>
          <w:rFonts w:ascii="Times New Roman" w:hAnsi="Times New Roman"/>
          <w:sz w:val="28"/>
          <w:szCs w:val="28"/>
        </w:rPr>
        <w:t>рации, если иные сокращенные сроки не установлены Правительством Ро</w:t>
      </w:r>
      <w:r w:rsidRPr="001575DD">
        <w:rPr>
          <w:rFonts w:ascii="Times New Roman" w:hAnsi="Times New Roman"/>
          <w:sz w:val="28"/>
          <w:szCs w:val="28"/>
        </w:rPr>
        <w:t>с</w:t>
      </w:r>
      <w:r w:rsidRPr="001575DD">
        <w:rPr>
          <w:rFonts w:ascii="Times New Roman" w:hAnsi="Times New Roman"/>
          <w:sz w:val="28"/>
          <w:szCs w:val="28"/>
        </w:rPr>
        <w:t>сийской Федерации.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75DD">
        <w:rPr>
          <w:rFonts w:ascii="Times New Roman" w:hAnsi="Times New Roman"/>
          <w:sz w:val="28"/>
          <w:szCs w:val="28"/>
        </w:rPr>
        <w:t>Жалоба подлежит регистрации не позднее следующего рабочего дня с м</w:t>
      </w:r>
      <w:r w:rsidRPr="001575DD">
        <w:rPr>
          <w:rFonts w:ascii="Times New Roman" w:hAnsi="Times New Roman"/>
          <w:sz w:val="28"/>
          <w:szCs w:val="28"/>
        </w:rPr>
        <w:t>о</w:t>
      </w:r>
      <w:r w:rsidRPr="001575DD">
        <w:rPr>
          <w:rFonts w:ascii="Times New Roman" w:hAnsi="Times New Roman"/>
          <w:sz w:val="28"/>
          <w:szCs w:val="28"/>
        </w:rPr>
        <w:t>мента ее поступления.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75DD">
        <w:rPr>
          <w:rFonts w:ascii="Times New Roman" w:hAnsi="Times New Roman"/>
          <w:sz w:val="28"/>
          <w:szCs w:val="28"/>
        </w:rPr>
        <w:t>5.6.  Перечень оснований для приостановления рассмотрения жалобы в случае, если возможность приостановления предусмотрена законодательс</w:t>
      </w:r>
      <w:r w:rsidRPr="001575DD">
        <w:rPr>
          <w:rFonts w:ascii="Times New Roman" w:hAnsi="Times New Roman"/>
          <w:sz w:val="28"/>
          <w:szCs w:val="28"/>
        </w:rPr>
        <w:t>т</w:t>
      </w:r>
      <w:r w:rsidRPr="001575DD">
        <w:rPr>
          <w:rFonts w:ascii="Times New Roman" w:hAnsi="Times New Roman"/>
          <w:sz w:val="28"/>
          <w:szCs w:val="28"/>
        </w:rPr>
        <w:t>вом Российской Федерации.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75DD">
        <w:rPr>
          <w:rFonts w:ascii="Times New Roman" w:hAnsi="Times New Roman"/>
          <w:sz w:val="28"/>
          <w:szCs w:val="28"/>
        </w:rPr>
        <w:t>Основания для приостановления рассмотрения жалобы, указанной в н</w:t>
      </w:r>
      <w:r w:rsidRPr="001575DD">
        <w:rPr>
          <w:rFonts w:ascii="Times New Roman" w:hAnsi="Times New Roman"/>
          <w:sz w:val="28"/>
          <w:szCs w:val="28"/>
        </w:rPr>
        <w:t>а</w:t>
      </w:r>
      <w:r w:rsidRPr="001575DD">
        <w:rPr>
          <w:rFonts w:ascii="Times New Roman" w:hAnsi="Times New Roman"/>
          <w:sz w:val="28"/>
          <w:szCs w:val="28"/>
        </w:rPr>
        <w:t>стоящем разделе, действующим законодательством Российской Федерации не предусмотрены.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75DD">
        <w:rPr>
          <w:rFonts w:ascii="Times New Roman" w:hAnsi="Times New Roman"/>
          <w:sz w:val="28"/>
          <w:szCs w:val="28"/>
        </w:rPr>
        <w:t>5.7. Результат рассмотрения жалобы.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ab/>
        <w:t>По результатам рассмотрения жалобы в соответствии с частью 7 статьи 11.2 Федерального закона от 27.07.2010 № 210-ФЗ «Об организации предо</w:t>
      </w:r>
      <w:r w:rsidRPr="001575DD">
        <w:rPr>
          <w:rFonts w:ascii="Times New Roman" w:hAnsi="Times New Roman"/>
          <w:sz w:val="28"/>
          <w:szCs w:val="28"/>
        </w:rPr>
        <w:t>с</w:t>
      </w:r>
      <w:r w:rsidRPr="001575DD">
        <w:rPr>
          <w:rFonts w:ascii="Times New Roman" w:hAnsi="Times New Roman"/>
          <w:sz w:val="28"/>
          <w:szCs w:val="28"/>
        </w:rPr>
        <w:t>тавления государственных и муниципальных услуг» орган, предоставля</w:t>
      </w:r>
      <w:r w:rsidRPr="001575DD">
        <w:rPr>
          <w:rFonts w:ascii="Times New Roman" w:hAnsi="Times New Roman"/>
          <w:sz w:val="28"/>
          <w:szCs w:val="28"/>
        </w:rPr>
        <w:t>ю</w:t>
      </w:r>
      <w:r w:rsidRPr="001575DD">
        <w:rPr>
          <w:rFonts w:ascii="Times New Roman" w:hAnsi="Times New Roman"/>
          <w:sz w:val="28"/>
          <w:szCs w:val="28"/>
        </w:rPr>
        <w:t>щий муниципальную услугу, принимает одно из следующих решений: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об удовлетворении жалобы;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об отказе в удовлетворении жалобы.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75DD">
        <w:rPr>
          <w:rFonts w:ascii="Times New Roman" w:hAnsi="Times New Roman"/>
          <w:sz w:val="28"/>
          <w:szCs w:val="28"/>
        </w:rPr>
        <w:t>5.8.  Порядок информирования заявителя о результатах рассмотрения ж</w:t>
      </w:r>
      <w:r w:rsidRPr="001575DD">
        <w:rPr>
          <w:rFonts w:ascii="Times New Roman" w:hAnsi="Times New Roman"/>
          <w:sz w:val="28"/>
          <w:szCs w:val="28"/>
        </w:rPr>
        <w:t>а</w:t>
      </w:r>
      <w:r w:rsidRPr="001575DD">
        <w:rPr>
          <w:rFonts w:ascii="Times New Roman" w:hAnsi="Times New Roman"/>
          <w:sz w:val="28"/>
          <w:szCs w:val="28"/>
        </w:rPr>
        <w:t>лобы.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ab/>
        <w:t>Не позднее дня, следующего за днем принятия решения, указанного в пункте 5.7 раздела 5 административного регламента, заявителю в письме</w:t>
      </w:r>
      <w:r w:rsidRPr="001575DD">
        <w:rPr>
          <w:rFonts w:ascii="Times New Roman" w:hAnsi="Times New Roman"/>
          <w:sz w:val="28"/>
          <w:szCs w:val="28"/>
        </w:rPr>
        <w:t>н</w:t>
      </w:r>
      <w:r w:rsidRPr="001575DD">
        <w:rPr>
          <w:rFonts w:ascii="Times New Roman" w:hAnsi="Times New Roman"/>
          <w:sz w:val="28"/>
          <w:szCs w:val="28"/>
        </w:rPr>
        <w:t>ной форме и, по желанию заявителя, в электронной форме направляется м</w:t>
      </w:r>
      <w:r w:rsidRPr="001575DD">
        <w:rPr>
          <w:rFonts w:ascii="Times New Roman" w:hAnsi="Times New Roman"/>
          <w:sz w:val="28"/>
          <w:szCs w:val="28"/>
        </w:rPr>
        <w:t>о</w:t>
      </w:r>
      <w:r w:rsidRPr="001575DD">
        <w:rPr>
          <w:rFonts w:ascii="Times New Roman" w:hAnsi="Times New Roman"/>
          <w:sz w:val="28"/>
          <w:szCs w:val="28"/>
        </w:rPr>
        <w:t>тивированный ответ о результатах рассмотрения жалобы.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ab/>
        <w:t>В ответе по результатам рассмотрения жалобы указываются: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наименование органа, предоставляющего муниципальную услугу, рассма</w:t>
      </w:r>
      <w:r w:rsidRPr="001575DD">
        <w:rPr>
          <w:rFonts w:ascii="Times New Roman" w:hAnsi="Times New Roman"/>
          <w:sz w:val="28"/>
          <w:szCs w:val="28"/>
        </w:rPr>
        <w:t>т</w:t>
      </w:r>
      <w:r w:rsidRPr="001575DD">
        <w:rPr>
          <w:rFonts w:ascii="Times New Roman" w:hAnsi="Times New Roman"/>
          <w:sz w:val="28"/>
          <w:szCs w:val="28"/>
        </w:rPr>
        <w:t>ривающего жалобу, - должность, фамилия, имя, отчество (последнее – при наличии) его должностного лица, принявшего решение по жалобе;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номер, дата, место принятия решения, включая сведения о должностном лице, решение или действие (бездействие) которого обжалуются;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фамилия, имя, отчество (последнее – при наличии) или наименование за</w:t>
      </w:r>
      <w:r w:rsidRPr="001575DD">
        <w:rPr>
          <w:rFonts w:ascii="Times New Roman" w:hAnsi="Times New Roman"/>
          <w:sz w:val="28"/>
          <w:szCs w:val="28"/>
        </w:rPr>
        <w:t>я</w:t>
      </w:r>
      <w:r w:rsidRPr="001575DD">
        <w:rPr>
          <w:rFonts w:ascii="Times New Roman" w:hAnsi="Times New Roman"/>
          <w:sz w:val="28"/>
          <w:szCs w:val="28"/>
        </w:rPr>
        <w:t>вителя;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основания для принятия решения по жалобе;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принятое по жалобе решение;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- сведения о порядке обжалования принятого по жалобе решения.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ab/>
        <w:t>В случае установления в ходе или по результатам рассмотрения жал</w:t>
      </w:r>
      <w:r w:rsidRPr="001575DD">
        <w:rPr>
          <w:rFonts w:ascii="Times New Roman" w:hAnsi="Times New Roman"/>
          <w:sz w:val="28"/>
          <w:szCs w:val="28"/>
        </w:rPr>
        <w:t>о</w:t>
      </w:r>
      <w:r w:rsidRPr="001575DD">
        <w:rPr>
          <w:rFonts w:ascii="Times New Roman" w:hAnsi="Times New Roman"/>
          <w:sz w:val="28"/>
          <w:szCs w:val="28"/>
        </w:rPr>
        <w:t>бы, признаков состава административного правонарушения или преступл</w:t>
      </w:r>
      <w:r w:rsidRPr="001575DD">
        <w:rPr>
          <w:rFonts w:ascii="Times New Roman" w:hAnsi="Times New Roman"/>
          <w:sz w:val="28"/>
          <w:szCs w:val="28"/>
        </w:rPr>
        <w:t>е</w:t>
      </w:r>
      <w:r w:rsidRPr="001575DD">
        <w:rPr>
          <w:rFonts w:ascii="Times New Roman" w:hAnsi="Times New Roman"/>
          <w:sz w:val="28"/>
          <w:szCs w:val="28"/>
        </w:rPr>
        <w:t>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В случае признания жалобы, не подлежащей удовлетворению, в ответе за</w:t>
      </w:r>
      <w:r w:rsidRPr="001575DD">
        <w:rPr>
          <w:rFonts w:ascii="Times New Roman" w:hAnsi="Times New Roman"/>
          <w:sz w:val="28"/>
          <w:szCs w:val="28"/>
        </w:rPr>
        <w:t>я</w:t>
      </w:r>
      <w:r w:rsidRPr="001575DD">
        <w:rPr>
          <w:rFonts w:ascii="Times New Roman" w:hAnsi="Times New Roman"/>
          <w:sz w:val="28"/>
          <w:szCs w:val="28"/>
        </w:rPr>
        <w:t>вителю даются аргументированные разъяснения о причинах принятого р</w:t>
      </w:r>
      <w:r w:rsidRPr="001575DD">
        <w:rPr>
          <w:rFonts w:ascii="Times New Roman" w:hAnsi="Times New Roman"/>
          <w:sz w:val="28"/>
          <w:szCs w:val="28"/>
        </w:rPr>
        <w:t>е</w:t>
      </w:r>
      <w:r w:rsidRPr="001575DD">
        <w:rPr>
          <w:rFonts w:ascii="Times New Roman" w:hAnsi="Times New Roman"/>
          <w:sz w:val="28"/>
          <w:szCs w:val="28"/>
        </w:rPr>
        <w:t>шения, а также информация о порядке обжалования принятого решения;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ab/>
        <w:t>В случае признания жалобы подлежащей удовлетворению в ответе за</w:t>
      </w:r>
      <w:r w:rsidRPr="001575DD">
        <w:rPr>
          <w:rFonts w:ascii="Times New Roman" w:hAnsi="Times New Roman"/>
          <w:sz w:val="28"/>
          <w:szCs w:val="28"/>
        </w:rPr>
        <w:t>я</w:t>
      </w:r>
      <w:r w:rsidRPr="001575DD">
        <w:rPr>
          <w:rFonts w:ascii="Times New Roman" w:hAnsi="Times New Roman"/>
          <w:sz w:val="28"/>
          <w:szCs w:val="28"/>
        </w:rPr>
        <w:t>вителю, дается информация о действиях, осуществляемых органом, предо</w:t>
      </w:r>
      <w:r w:rsidRPr="001575DD">
        <w:rPr>
          <w:rFonts w:ascii="Times New Roman" w:hAnsi="Times New Roman"/>
          <w:sz w:val="28"/>
          <w:szCs w:val="28"/>
        </w:rPr>
        <w:t>с</w:t>
      </w:r>
      <w:r w:rsidRPr="001575DD">
        <w:rPr>
          <w:rFonts w:ascii="Times New Roman" w:hAnsi="Times New Roman"/>
          <w:sz w:val="28"/>
          <w:szCs w:val="28"/>
        </w:rPr>
        <w:t>тавляющим муниципальную услугу, в целях незамедлительного устранения выявленных нарушений при оказании муниципальной услуги, а также пр</w:t>
      </w:r>
      <w:r w:rsidRPr="001575DD">
        <w:rPr>
          <w:rFonts w:ascii="Times New Roman" w:hAnsi="Times New Roman"/>
          <w:sz w:val="28"/>
          <w:szCs w:val="28"/>
        </w:rPr>
        <w:t>и</w:t>
      </w:r>
      <w:r w:rsidRPr="001575DD">
        <w:rPr>
          <w:rFonts w:ascii="Times New Roman" w:hAnsi="Times New Roman"/>
          <w:sz w:val="28"/>
          <w:szCs w:val="28"/>
        </w:rPr>
        <w:t>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75DD">
        <w:rPr>
          <w:rFonts w:ascii="Times New Roman" w:hAnsi="Times New Roman"/>
          <w:sz w:val="28"/>
          <w:szCs w:val="28"/>
        </w:rPr>
        <w:t>5.9. Отказ в удовлетворении жалобы.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Грузин</w:t>
      </w:r>
      <w:r w:rsidRPr="001575DD">
        <w:rPr>
          <w:rFonts w:ascii="Times New Roman" w:hAnsi="Times New Roman"/>
          <w:sz w:val="28"/>
          <w:szCs w:val="28"/>
        </w:rPr>
        <w:t xml:space="preserve">овского сельского поселения, </w:t>
      </w:r>
      <w:r>
        <w:rPr>
          <w:rFonts w:ascii="Times New Roman" w:hAnsi="Times New Roman"/>
          <w:sz w:val="28"/>
          <w:szCs w:val="28"/>
        </w:rPr>
        <w:t xml:space="preserve"> отказывае</w:t>
      </w:r>
      <w:r w:rsidRPr="001575DD">
        <w:rPr>
          <w:rFonts w:ascii="Times New Roman" w:hAnsi="Times New Roman"/>
          <w:sz w:val="28"/>
          <w:szCs w:val="28"/>
        </w:rPr>
        <w:t>т в удовлетворении жалобы в следующих случаях: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43DD7">
        <w:rPr>
          <w:rFonts w:ascii="Times New Roman" w:hAnsi="Times New Roman"/>
          <w:sz w:val="28"/>
          <w:szCs w:val="28"/>
        </w:rPr>
        <w:t>5.9.1. Наличие вступившего в законную силу решения суда, арбитражного суда по жалобе</w:t>
      </w:r>
      <w:r w:rsidRPr="001575DD">
        <w:rPr>
          <w:rFonts w:ascii="Times New Roman" w:hAnsi="Times New Roman"/>
          <w:sz w:val="28"/>
          <w:szCs w:val="28"/>
        </w:rPr>
        <w:t xml:space="preserve"> о том же предмете и по тем же основаниям.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75DD">
        <w:rPr>
          <w:rFonts w:ascii="Times New Roman" w:hAnsi="Times New Roman"/>
          <w:sz w:val="28"/>
          <w:szCs w:val="28"/>
        </w:rPr>
        <w:t>5.9.2. Подача жалобы лицом, полномочия которого не подтверждены в п</w:t>
      </w:r>
      <w:r w:rsidRPr="001575DD">
        <w:rPr>
          <w:rFonts w:ascii="Times New Roman" w:hAnsi="Times New Roman"/>
          <w:sz w:val="28"/>
          <w:szCs w:val="28"/>
        </w:rPr>
        <w:t>о</w:t>
      </w:r>
      <w:r w:rsidRPr="001575DD">
        <w:rPr>
          <w:rFonts w:ascii="Times New Roman" w:hAnsi="Times New Roman"/>
          <w:sz w:val="28"/>
          <w:szCs w:val="28"/>
        </w:rPr>
        <w:t>рядке, установленном законодательством Российской Федерации.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75DD">
        <w:rPr>
          <w:rFonts w:ascii="Times New Roman" w:hAnsi="Times New Roman"/>
          <w:sz w:val="28"/>
          <w:szCs w:val="28"/>
        </w:rPr>
        <w:t>5.9.3. Наличие решения по жалобе, принятого ранее в соответствии с тр</w:t>
      </w:r>
      <w:r w:rsidRPr="001575DD">
        <w:rPr>
          <w:rFonts w:ascii="Times New Roman" w:hAnsi="Times New Roman"/>
          <w:sz w:val="28"/>
          <w:szCs w:val="28"/>
        </w:rPr>
        <w:t>е</w:t>
      </w:r>
      <w:r w:rsidRPr="001575DD">
        <w:rPr>
          <w:rFonts w:ascii="Times New Roman" w:hAnsi="Times New Roman"/>
          <w:sz w:val="28"/>
          <w:szCs w:val="28"/>
        </w:rPr>
        <w:t>бованиями настоящих Правил в отношении того же заявителя и по тому же предмету жалобы.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75DD">
        <w:rPr>
          <w:rFonts w:ascii="Times New Roman" w:hAnsi="Times New Roman"/>
          <w:sz w:val="28"/>
          <w:szCs w:val="28"/>
        </w:rPr>
        <w:t>5.10. Оставление жалобы без ответа.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Глава Администрации Грузин</w:t>
      </w:r>
      <w:r w:rsidRPr="001575DD">
        <w:rPr>
          <w:rFonts w:ascii="Times New Roman" w:hAnsi="Times New Roman"/>
          <w:sz w:val="28"/>
          <w:szCs w:val="28"/>
        </w:rPr>
        <w:t>овского сельс</w:t>
      </w:r>
      <w:r>
        <w:rPr>
          <w:rFonts w:ascii="Times New Roman" w:hAnsi="Times New Roman"/>
          <w:sz w:val="28"/>
          <w:szCs w:val="28"/>
        </w:rPr>
        <w:t>кого поселения</w:t>
      </w:r>
      <w:r w:rsidRPr="001575DD">
        <w:rPr>
          <w:rFonts w:ascii="Times New Roman" w:hAnsi="Times New Roman"/>
          <w:sz w:val="28"/>
          <w:szCs w:val="28"/>
        </w:rPr>
        <w:t>, м</w:t>
      </w:r>
      <w:r>
        <w:rPr>
          <w:rFonts w:ascii="Times New Roman" w:hAnsi="Times New Roman"/>
          <w:sz w:val="28"/>
          <w:szCs w:val="28"/>
        </w:rPr>
        <w:t>ожет</w:t>
      </w:r>
      <w:r w:rsidRPr="001575DD">
        <w:rPr>
          <w:rFonts w:ascii="Times New Roman" w:hAnsi="Times New Roman"/>
          <w:sz w:val="28"/>
          <w:szCs w:val="28"/>
        </w:rPr>
        <w:t xml:space="preserve"> оставить жалобу без ответа в следующих случаях: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575DD">
        <w:rPr>
          <w:rFonts w:ascii="Times New Roman" w:hAnsi="Times New Roman"/>
          <w:sz w:val="28"/>
          <w:szCs w:val="28"/>
        </w:rPr>
        <w:t>5.10.1.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75DD">
        <w:rPr>
          <w:rFonts w:ascii="Times New Roman" w:hAnsi="Times New Roman"/>
          <w:sz w:val="28"/>
          <w:szCs w:val="28"/>
        </w:rPr>
        <w:t>5.10.2. Отсутствие возможности прочитать какую-либо часть текста жал</w:t>
      </w:r>
      <w:r w:rsidRPr="001575DD">
        <w:rPr>
          <w:rFonts w:ascii="Times New Roman" w:hAnsi="Times New Roman"/>
          <w:sz w:val="28"/>
          <w:szCs w:val="28"/>
        </w:rPr>
        <w:t>о</w:t>
      </w:r>
      <w:r w:rsidRPr="001575DD">
        <w:rPr>
          <w:rFonts w:ascii="Times New Roman" w:hAnsi="Times New Roman"/>
          <w:sz w:val="28"/>
          <w:szCs w:val="28"/>
        </w:rPr>
        <w:t>бы, фамилию, имя, отчество (при наличии) и (или) почтовый адрес заявителя, указанные в жалобе.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575DD">
        <w:rPr>
          <w:rFonts w:ascii="Times New Roman" w:hAnsi="Times New Roman"/>
          <w:sz w:val="28"/>
          <w:szCs w:val="28"/>
        </w:rPr>
        <w:t>5.11.  Порядок обжалования решения по жалобе.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575DD">
        <w:rPr>
          <w:rFonts w:ascii="Times New Roman" w:hAnsi="Times New Roman"/>
          <w:sz w:val="28"/>
          <w:szCs w:val="28"/>
        </w:rPr>
        <w:t>Принятое в соответствии с пунктом 5.7. раздела 5 административного ре</w:t>
      </w:r>
      <w:r w:rsidRPr="001575DD">
        <w:rPr>
          <w:rFonts w:ascii="Times New Roman" w:hAnsi="Times New Roman"/>
          <w:sz w:val="28"/>
          <w:szCs w:val="28"/>
        </w:rPr>
        <w:t>г</w:t>
      </w:r>
      <w:r w:rsidRPr="001575DD">
        <w:rPr>
          <w:rFonts w:ascii="Times New Roman" w:hAnsi="Times New Roman"/>
          <w:sz w:val="28"/>
          <w:szCs w:val="28"/>
        </w:rPr>
        <w:t>ламента решение может быть обжаловано в судебном порядке.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575DD">
        <w:rPr>
          <w:rFonts w:ascii="Times New Roman" w:hAnsi="Times New Roman"/>
          <w:sz w:val="28"/>
          <w:szCs w:val="28"/>
        </w:rPr>
        <w:t>5.12.  Право заявителя на получение информации и документов, необход</w:t>
      </w:r>
      <w:r w:rsidRPr="001575DD">
        <w:rPr>
          <w:rFonts w:ascii="Times New Roman" w:hAnsi="Times New Roman"/>
          <w:sz w:val="28"/>
          <w:szCs w:val="28"/>
        </w:rPr>
        <w:t>и</w:t>
      </w:r>
      <w:r w:rsidRPr="001575DD">
        <w:rPr>
          <w:rFonts w:ascii="Times New Roman" w:hAnsi="Times New Roman"/>
          <w:sz w:val="28"/>
          <w:szCs w:val="28"/>
        </w:rPr>
        <w:t>мых для обоснования и рассмотрения жалобы.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75DD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</w:t>
      </w:r>
      <w:r w:rsidRPr="001575DD">
        <w:rPr>
          <w:rFonts w:ascii="Times New Roman" w:hAnsi="Times New Roman"/>
          <w:sz w:val="28"/>
          <w:szCs w:val="28"/>
        </w:rPr>
        <w:t>и</w:t>
      </w:r>
      <w:r w:rsidRPr="001575DD">
        <w:rPr>
          <w:rFonts w:ascii="Times New Roman" w:hAnsi="Times New Roman"/>
          <w:sz w:val="28"/>
          <w:szCs w:val="28"/>
        </w:rPr>
        <w:t>мых для обоснования и рассмотрения жалобы, при условии, что это не затр</w:t>
      </w:r>
      <w:r w:rsidRPr="001575DD">
        <w:rPr>
          <w:rFonts w:ascii="Times New Roman" w:hAnsi="Times New Roman"/>
          <w:sz w:val="28"/>
          <w:szCs w:val="28"/>
        </w:rPr>
        <w:t>а</w:t>
      </w:r>
      <w:r w:rsidRPr="001575DD">
        <w:rPr>
          <w:rFonts w:ascii="Times New Roman" w:hAnsi="Times New Roman"/>
          <w:sz w:val="28"/>
          <w:szCs w:val="28"/>
        </w:rPr>
        <w:t>гивает права, свободы и законные интересы других лиц и что указанные д</w:t>
      </w:r>
      <w:r w:rsidRPr="001575DD">
        <w:rPr>
          <w:rFonts w:ascii="Times New Roman" w:hAnsi="Times New Roman"/>
          <w:sz w:val="28"/>
          <w:szCs w:val="28"/>
        </w:rPr>
        <w:t>о</w:t>
      </w:r>
      <w:r w:rsidRPr="001575DD">
        <w:rPr>
          <w:rFonts w:ascii="Times New Roman" w:hAnsi="Times New Roman"/>
          <w:sz w:val="28"/>
          <w:szCs w:val="28"/>
        </w:rPr>
        <w:t>кументы не содержат сведения, составляющие государственную или иную охраняемую федеральным законодательством тайну.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75DD">
        <w:rPr>
          <w:rFonts w:ascii="Times New Roman" w:hAnsi="Times New Roman"/>
          <w:sz w:val="28"/>
          <w:szCs w:val="28"/>
        </w:rPr>
        <w:t>5.13.  Способы информирования заявителей о порядке подачи и рассмотр</w:t>
      </w:r>
      <w:r w:rsidRPr="001575DD">
        <w:rPr>
          <w:rFonts w:ascii="Times New Roman" w:hAnsi="Times New Roman"/>
          <w:sz w:val="28"/>
          <w:szCs w:val="28"/>
        </w:rPr>
        <w:t>е</w:t>
      </w:r>
      <w:r w:rsidRPr="001575DD">
        <w:rPr>
          <w:rFonts w:ascii="Times New Roman" w:hAnsi="Times New Roman"/>
          <w:sz w:val="28"/>
          <w:szCs w:val="28"/>
        </w:rPr>
        <w:t>ния жалобы.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75DD">
        <w:rPr>
          <w:rFonts w:ascii="Times New Roman" w:hAnsi="Times New Roman"/>
          <w:sz w:val="28"/>
          <w:szCs w:val="28"/>
        </w:rPr>
        <w:t xml:space="preserve">Информация о порядке подачи и рассмотрения жалобы размещается 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1575DD">
        <w:rPr>
          <w:rFonts w:ascii="Times New Roman" w:hAnsi="Times New Roman"/>
          <w:sz w:val="28"/>
          <w:szCs w:val="28"/>
        </w:rPr>
        <w:t>на информационных стендах в местах предоставления муниципальной усл</w:t>
      </w:r>
      <w:r w:rsidRPr="001575DD">
        <w:rPr>
          <w:rFonts w:ascii="Times New Roman" w:hAnsi="Times New Roman"/>
          <w:sz w:val="28"/>
          <w:szCs w:val="28"/>
        </w:rPr>
        <w:t>у</w:t>
      </w:r>
      <w:r w:rsidRPr="001575DD">
        <w:rPr>
          <w:rFonts w:ascii="Times New Roman" w:hAnsi="Times New Roman"/>
          <w:sz w:val="28"/>
          <w:szCs w:val="28"/>
        </w:rPr>
        <w:t>ги, официальн</w:t>
      </w:r>
      <w:r>
        <w:rPr>
          <w:rFonts w:ascii="Times New Roman" w:hAnsi="Times New Roman"/>
          <w:sz w:val="28"/>
          <w:szCs w:val="28"/>
        </w:rPr>
        <w:t>ом портале Администрации Грузин</w:t>
      </w:r>
      <w:r w:rsidRPr="001575DD">
        <w:rPr>
          <w:rFonts w:ascii="Times New Roman" w:hAnsi="Times New Roman"/>
          <w:sz w:val="28"/>
          <w:szCs w:val="28"/>
        </w:rPr>
        <w:t>овского сельск</w:t>
      </w:r>
      <w:r>
        <w:rPr>
          <w:rFonts w:ascii="Times New Roman" w:hAnsi="Times New Roman"/>
          <w:sz w:val="28"/>
          <w:szCs w:val="28"/>
        </w:rPr>
        <w:t>ого посел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ния.</w:t>
      </w:r>
    </w:p>
    <w:p w:rsidR="008A04D5" w:rsidRPr="001575DD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</w:p>
    <w:p w:rsidR="008A04D5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</w:p>
    <w:p w:rsidR="008A04D5" w:rsidRPr="00F35E0C" w:rsidRDefault="008A04D5" w:rsidP="008A04D5">
      <w:pPr>
        <w:pStyle w:val="afd"/>
        <w:jc w:val="both"/>
        <w:rPr>
          <w:rFonts w:ascii="Times New Roman" w:hAnsi="Times New Roman"/>
          <w:sz w:val="28"/>
          <w:szCs w:val="28"/>
        </w:rPr>
      </w:pPr>
    </w:p>
    <w:p w:rsidR="008A04D5" w:rsidRPr="007C0FC7" w:rsidRDefault="008A04D5" w:rsidP="008A04D5">
      <w:pPr>
        <w:jc w:val="right"/>
        <w:rPr>
          <w:sz w:val="28"/>
          <w:szCs w:val="28"/>
        </w:rPr>
      </w:pPr>
    </w:p>
    <w:p w:rsidR="008A04D5" w:rsidRPr="007C0FC7" w:rsidRDefault="008A04D5" w:rsidP="008A04D5">
      <w:pPr>
        <w:jc w:val="right"/>
        <w:rPr>
          <w:sz w:val="28"/>
          <w:szCs w:val="28"/>
        </w:rPr>
      </w:pPr>
    </w:p>
    <w:p w:rsidR="008A04D5" w:rsidRPr="007C0FC7" w:rsidRDefault="008A04D5" w:rsidP="008A04D5">
      <w:pPr>
        <w:jc w:val="right"/>
        <w:rPr>
          <w:sz w:val="28"/>
          <w:szCs w:val="28"/>
        </w:rPr>
      </w:pPr>
    </w:p>
    <w:p w:rsidR="008A04D5" w:rsidRPr="007C0FC7" w:rsidRDefault="008A04D5" w:rsidP="008A04D5">
      <w:pPr>
        <w:jc w:val="right"/>
        <w:rPr>
          <w:sz w:val="28"/>
          <w:szCs w:val="28"/>
        </w:rPr>
      </w:pPr>
    </w:p>
    <w:p w:rsidR="008A04D5" w:rsidRPr="007C0FC7" w:rsidRDefault="008A04D5" w:rsidP="008A04D5">
      <w:pPr>
        <w:jc w:val="right"/>
        <w:rPr>
          <w:sz w:val="28"/>
          <w:szCs w:val="28"/>
        </w:rPr>
      </w:pPr>
    </w:p>
    <w:p w:rsidR="008A04D5" w:rsidRPr="007C0FC7" w:rsidRDefault="008A04D5" w:rsidP="008A04D5">
      <w:pPr>
        <w:jc w:val="right"/>
        <w:rPr>
          <w:sz w:val="28"/>
          <w:szCs w:val="28"/>
        </w:rPr>
      </w:pPr>
    </w:p>
    <w:p w:rsidR="007247B3" w:rsidRDefault="007247B3" w:rsidP="00353651">
      <w:pPr>
        <w:widowControl w:val="0"/>
        <w:ind w:firstLine="567"/>
        <w:rPr>
          <w:sz w:val="28"/>
          <w:szCs w:val="28"/>
        </w:rPr>
        <w:sectPr w:rsidR="007247B3" w:rsidSect="00EB325F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notePr>
            <w:numFmt w:val="chicago"/>
          </w:footnotePr>
          <w:pgSz w:w="11906" w:h="16838" w:code="9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C10E94" w:rsidRPr="006A392F" w:rsidRDefault="00C10E94" w:rsidP="00353651">
      <w:pPr>
        <w:widowControl w:val="0"/>
        <w:ind w:firstLine="567"/>
        <w:rPr>
          <w:sz w:val="28"/>
          <w:szCs w:val="28"/>
        </w:rPr>
      </w:pPr>
    </w:p>
    <w:p w:rsidR="00A634B5" w:rsidRPr="00CC4BE3" w:rsidRDefault="00A634B5" w:rsidP="00A634B5">
      <w:pPr>
        <w:tabs>
          <w:tab w:val="left" w:pos="4536"/>
          <w:tab w:val="left" w:pos="4678"/>
        </w:tabs>
        <w:ind w:firstLine="851"/>
        <w:jc w:val="right"/>
        <w:rPr>
          <w:sz w:val="28"/>
          <w:szCs w:val="28"/>
        </w:rPr>
      </w:pPr>
      <w:r w:rsidRPr="00CC4BE3">
        <w:rPr>
          <w:sz w:val="28"/>
          <w:szCs w:val="28"/>
        </w:rPr>
        <w:t xml:space="preserve">Приложение к постановлению </w:t>
      </w:r>
    </w:p>
    <w:p w:rsidR="00A634B5" w:rsidRPr="00CC4BE3" w:rsidRDefault="00A634B5" w:rsidP="008A04D5">
      <w:pPr>
        <w:pStyle w:val="aff5"/>
        <w:tabs>
          <w:tab w:val="left" w:pos="4536"/>
        </w:tabs>
        <w:jc w:val="right"/>
        <w:outlineLvl w:val="0"/>
        <w:rPr>
          <w:b w:val="0"/>
          <w:szCs w:val="28"/>
          <w:lang w:val="ru-RU"/>
        </w:rPr>
      </w:pPr>
      <w:r w:rsidRPr="00166537">
        <w:rPr>
          <w:b w:val="0"/>
          <w:szCs w:val="28"/>
          <w:lang w:val="ru-RU"/>
        </w:rPr>
        <w:t xml:space="preserve">Администрации </w:t>
      </w:r>
      <w:r w:rsidR="008A04D5">
        <w:rPr>
          <w:b w:val="0"/>
          <w:szCs w:val="28"/>
          <w:lang w:val="ru-RU"/>
        </w:rPr>
        <w:t xml:space="preserve">Грузиновского </w:t>
      </w:r>
      <w:r>
        <w:rPr>
          <w:b w:val="0"/>
          <w:szCs w:val="28"/>
          <w:lang w:val="ru-RU"/>
        </w:rPr>
        <w:t xml:space="preserve"> поселения</w:t>
      </w:r>
      <w:r w:rsidRPr="00166537">
        <w:rPr>
          <w:b w:val="0"/>
          <w:szCs w:val="28"/>
          <w:lang w:val="ru-RU"/>
        </w:rPr>
        <w:t xml:space="preserve"> </w:t>
      </w:r>
    </w:p>
    <w:p w:rsidR="00A634B5" w:rsidRDefault="00A634B5" w:rsidP="00A634B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251C9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1E01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6C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42D3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E011C">
        <w:rPr>
          <w:rFonts w:ascii="Times New Roman" w:hAnsi="Times New Roman" w:cs="Times New Roman"/>
          <w:b w:val="0"/>
          <w:sz w:val="28"/>
          <w:szCs w:val="28"/>
        </w:rPr>
        <w:t>« »_________2021</w:t>
      </w:r>
    </w:p>
    <w:p w:rsidR="00B07C65" w:rsidRDefault="00B07C65" w:rsidP="007543B3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A634B5" w:rsidRPr="00A634B5" w:rsidRDefault="00A634B5" w:rsidP="00A634B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634B5">
        <w:rPr>
          <w:b/>
          <w:sz w:val="28"/>
          <w:szCs w:val="28"/>
        </w:rPr>
        <w:t xml:space="preserve">Форма заявления о присвоении объекту адресации адреса </w:t>
      </w:r>
    </w:p>
    <w:p w:rsidR="00B07C65" w:rsidRPr="00A634B5" w:rsidRDefault="00A634B5" w:rsidP="00A634B5">
      <w:pPr>
        <w:widowControl w:val="0"/>
        <w:autoSpaceDE w:val="0"/>
        <w:autoSpaceDN w:val="0"/>
        <w:jc w:val="center"/>
        <w:rPr>
          <w:b/>
        </w:rPr>
      </w:pPr>
      <w:r w:rsidRPr="00A634B5">
        <w:rPr>
          <w:b/>
          <w:sz w:val="28"/>
          <w:szCs w:val="28"/>
        </w:rPr>
        <w:t>или аннулировании</w:t>
      </w:r>
      <w:r w:rsidR="00B07C65" w:rsidRPr="00A634B5">
        <w:rPr>
          <w:b/>
          <w:sz w:val="28"/>
          <w:szCs w:val="28"/>
        </w:rPr>
        <w:t xml:space="preserve"> </w:t>
      </w:r>
      <w:r w:rsidRPr="00A634B5">
        <w:rPr>
          <w:b/>
          <w:sz w:val="28"/>
          <w:szCs w:val="28"/>
        </w:rPr>
        <w:t xml:space="preserve">его адреса  </w:t>
      </w:r>
    </w:p>
    <w:p w:rsidR="00B07C65" w:rsidRPr="00B07C65" w:rsidRDefault="00B07C65" w:rsidP="00353651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6"/>
        <w:gridCol w:w="12"/>
        <w:gridCol w:w="8"/>
        <w:gridCol w:w="398"/>
        <w:gridCol w:w="14"/>
        <w:gridCol w:w="6"/>
        <w:gridCol w:w="11"/>
        <w:gridCol w:w="19"/>
        <w:gridCol w:w="332"/>
        <w:gridCol w:w="37"/>
        <w:gridCol w:w="52"/>
        <w:gridCol w:w="419"/>
        <w:gridCol w:w="776"/>
        <w:gridCol w:w="274"/>
        <w:gridCol w:w="594"/>
        <w:gridCol w:w="139"/>
        <w:gridCol w:w="262"/>
        <w:gridCol w:w="19"/>
        <w:gridCol w:w="131"/>
        <w:gridCol w:w="18"/>
        <w:gridCol w:w="166"/>
        <w:gridCol w:w="19"/>
        <w:gridCol w:w="128"/>
        <w:gridCol w:w="42"/>
        <w:gridCol w:w="175"/>
        <w:gridCol w:w="9"/>
        <w:gridCol w:w="142"/>
        <w:gridCol w:w="148"/>
        <w:gridCol w:w="20"/>
        <w:gridCol w:w="38"/>
        <w:gridCol w:w="313"/>
        <w:gridCol w:w="48"/>
        <w:gridCol w:w="51"/>
        <w:gridCol w:w="91"/>
        <w:gridCol w:w="142"/>
        <w:gridCol w:w="142"/>
        <w:gridCol w:w="141"/>
        <w:gridCol w:w="55"/>
        <w:gridCol w:w="28"/>
        <w:gridCol w:w="485"/>
        <w:gridCol w:w="211"/>
        <w:gridCol w:w="9"/>
        <w:gridCol w:w="101"/>
        <w:gridCol w:w="22"/>
        <w:gridCol w:w="223"/>
        <w:gridCol w:w="89"/>
        <w:gridCol w:w="54"/>
        <w:gridCol w:w="141"/>
        <w:gridCol w:w="867"/>
        <w:gridCol w:w="38"/>
        <w:gridCol w:w="512"/>
        <w:gridCol w:w="711"/>
      </w:tblGrid>
      <w:tr w:rsidR="00B07C65" w:rsidRPr="00B07C65" w:rsidTr="00864CAE">
        <w:tc>
          <w:tcPr>
            <w:tcW w:w="5307" w:type="dxa"/>
            <w:gridSpan w:val="3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844" w:type="dxa"/>
            <w:gridSpan w:val="15"/>
          </w:tcPr>
          <w:p w:rsidR="00B07C65" w:rsidRPr="00B07C65" w:rsidRDefault="00B07C65" w:rsidP="0089404B">
            <w:pPr>
              <w:widowControl w:val="0"/>
              <w:autoSpaceDE w:val="0"/>
              <w:autoSpaceDN w:val="0"/>
              <w:jc w:val="both"/>
            </w:pPr>
            <w:r w:rsidRPr="00B07C65">
              <w:t xml:space="preserve">Лист </w:t>
            </w:r>
            <w:r w:rsidR="0089404B">
              <w:t>№</w:t>
            </w:r>
            <w:r w:rsidRPr="00B07C65">
              <w:t xml:space="preserve"> ___</w:t>
            </w:r>
            <w:r w:rsidR="00DE6CE1">
              <w:t>___</w:t>
            </w:r>
          </w:p>
        </w:tc>
        <w:tc>
          <w:tcPr>
            <w:tcW w:w="2269" w:type="dxa"/>
            <w:gridSpan w:val="5"/>
          </w:tcPr>
          <w:p w:rsidR="00B07C65" w:rsidRPr="00B07C65" w:rsidRDefault="00B07C65" w:rsidP="0089404B">
            <w:pPr>
              <w:widowControl w:val="0"/>
              <w:autoSpaceDE w:val="0"/>
              <w:autoSpaceDN w:val="0"/>
            </w:pPr>
            <w:r w:rsidRPr="00B07C65">
              <w:t>Всего листов ___</w:t>
            </w:r>
            <w:r w:rsidR="00DE6CE1">
              <w:t>___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1</w:t>
            </w:r>
          </w:p>
        </w:tc>
        <w:tc>
          <w:tcPr>
            <w:tcW w:w="4048" w:type="dxa"/>
            <w:gridSpan w:val="24"/>
            <w:tcBorders>
              <w:bottom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Заявление</w:t>
            </w:r>
          </w:p>
        </w:tc>
        <w:tc>
          <w:tcPr>
            <w:tcW w:w="348" w:type="dxa"/>
            <w:gridSpan w:val="4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2</w:t>
            </w:r>
          </w:p>
        </w:tc>
        <w:tc>
          <w:tcPr>
            <w:tcW w:w="4474" w:type="dxa"/>
            <w:gridSpan w:val="22"/>
            <w:vMerge w:val="restart"/>
            <w:tcBorders>
              <w:bottom w:val="nil"/>
            </w:tcBorders>
          </w:tcPr>
          <w:p w:rsidR="00B07C65" w:rsidRPr="00B07C65" w:rsidRDefault="00B07C65" w:rsidP="00DE6CE1">
            <w:pPr>
              <w:widowControl w:val="0"/>
              <w:autoSpaceDE w:val="0"/>
              <w:autoSpaceDN w:val="0"/>
            </w:pPr>
            <w:r w:rsidRPr="00B07C65">
              <w:t>Заявление принято</w:t>
            </w:r>
            <w:r w:rsidR="00DE6CE1">
              <w:t xml:space="preserve"> </w:t>
            </w:r>
            <w:r w:rsidRPr="00B07C65">
              <w:t>регистрационный н</w:t>
            </w:r>
            <w:r w:rsidRPr="00B07C65">
              <w:t>о</w:t>
            </w:r>
            <w:r w:rsidRPr="00B07C65">
              <w:t xml:space="preserve">мер </w:t>
            </w:r>
            <w:r w:rsidR="00A007EE">
              <w:t>_____________________________</w:t>
            </w:r>
            <w:r w:rsidR="00DE6CE1">
              <w:t>___</w:t>
            </w:r>
          </w:p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 xml:space="preserve">количество листов заявления </w:t>
            </w:r>
            <w:r w:rsidR="00A007EE">
              <w:t>_</w:t>
            </w:r>
            <w:r w:rsidR="00AC46A3">
              <w:t>_____</w:t>
            </w:r>
            <w:r w:rsidR="00DE6CE1">
              <w:t>___</w:t>
            </w:r>
            <w:r w:rsidR="00AC46A3">
              <w:t>_</w:t>
            </w:r>
          </w:p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 xml:space="preserve">количество прилагаемых документов </w:t>
            </w:r>
            <w:r w:rsidR="00A007EE">
              <w:t>________________________________</w:t>
            </w:r>
            <w:r w:rsidR="00DE6CE1">
              <w:t>___</w:t>
            </w:r>
            <w:r w:rsidRPr="00B07C65">
              <w:t>,</w:t>
            </w:r>
          </w:p>
          <w:p w:rsidR="00DE6CE1" w:rsidRDefault="00B07C65" w:rsidP="00353651">
            <w:pPr>
              <w:widowControl w:val="0"/>
              <w:autoSpaceDE w:val="0"/>
              <w:autoSpaceDN w:val="0"/>
            </w:pPr>
            <w:r w:rsidRPr="00B07C65">
              <w:t>в том числе оригиналов ___, копий ____</w:t>
            </w:r>
            <w:r w:rsidR="00DE6CE1">
              <w:t>_</w:t>
            </w:r>
            <w:r w:rsidRPr="00B07C65">
              <w:t>, количество листов в оригиналах ____</w:t>
            </w:r>
            <w:r w:rsidR="00DE6CE1">
              <w:t>___</w:t>
            </w:r>
            <w:r w:rsidRPr="00B07C65">
              <w:t xml:space="preserve">, </w:t>
            </w:r>
          </w:p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 xml:space="preserve">копиях </w:t>
            </w:r>
            <w:r w:rsidR="00A007EE">
              <w:t>_____________________</w:t>
            </w:r>
            <w:r w:rsidR="00DE6CE1">
              <w:t>________</w:t>
            </w:r>
          </w:p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 xml:space="preserve">ФИО должностного лица </w:t>
            </w:r>
            <w:r w:rsidR="00A007EE">
              <w:t>______________________________________________________________</w:t>
            </w:r>
            <w:r w:rsidR="00DE6CE1">
              <w:t>______</w:t>
            </w:r>
            <w:r w:rsidR="00A007EE">
              <w:t>____</w:t>
            </w:r>
          </w:p>
          <w:p w:rsidR="00B07C65" w:rsidRPr="00B07C65" w:rsidRDefault="00B07C65" w:rsidP="00A007EE">
            <w:pPr>
              <w:widowControl w:val="0"/>
              <w:autoSpaceDE w:val="0"/>
              <w:autoSpaceDN w:val="0"/>
            </w:pPr>
            <w:r w:rsidRPr="00B07C65">
              <w:t xml:space="preserve">подпись должностного лица </w:t>
            </w:r>
            <w:r w:rsidR="00A007EE">
              <w:t>_</w:t>
            </w:r>
            <w:r w:rsidR="00DE6CE1">
              <w:t>__________</w:t>
            </w:r>
          </w:p>
        </w:tc>
      </w:tr>
      <w:tr w:rsidR="00B07C65" w:rsidRPr="00B07C65" w:rsidTr="00864CAE">
        <w:tblPrEx>
          <w:tblBorders>
            <w:insideH w:val="nil"/>
          </w:tblBorders>
        </w:tblPrEx>
        <w:trPr>
          <w:trHeight w:val="458"/>
        </w:trPr>
        <w:tc>
          <w:tcPr>
            <w:tcW w:w="550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48" w:type="dxa"/>
            <w:gridSpan w:val="24"/>
            <w:vMerge w:val="restart"/>
            <w:tcBorders>
              <w:top w:val="nil"/>
            </w:tcBorders>
          </w:tcPr>
          <w:p w:rsidR="00B07C65" w:rsidRPr="00B07C65" w:rsidRDefault="00A007EE" w:rsidP="00A007EE">
            <w:pPr>
              <w:widowControl w:val="0"/>
              <w:autoSpaceDE w:val="0"/>
              <w:autoSpaceDN w:val="0"/>
            </w:pPr>
            <w:r>
              <w:t>В__________________________________________________________________________________________________________________________</w:t>
            </w:r>
            <w:r w:rsidR="00AC46A3">
              <w:t>_____</w:t>
            </w:r>
          </w:p>
          <w:p w:rsidR="00B07C65" w:rsidRPr="00A007EE" w:rsidRDefault="00B07C65" w:rsidP="00A842D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7EE">
              <w:rPr>
                <w:sz w:val="16"/>
                <w:szCs w:val="16"/>
              </w:rPr>
              <w:t>(наименование органа местного</w:t>
            </w:r>
            <w:r w:rsidR="00A007EE">
              <w:rPr>
                <w:sz w:val="16"/>
                <w:szCs w:val="16"/>
              </w:rPr>
              <w:t xml:space="preserve"> </w:t>
            </w:r>
            <w:r w:rsidRPr="00A007EE">
              <w:rPr>
                <w:sz w:val="16"/>
                <w:szCs w:val="16"/>
              </w:rPr>
              <w:t>самоуправления, о</w:t>
            </w:r>
            <w:r w:rsidRPr="00A007EE">
              <w:rPr>
                <w:sz w:val="16"/>
                <w:szCs w:val="16"/>
              </w:rPr>
              <w:t>р</w:t>
            </w:r>
            <w:r w:rsidR="00A007EE">
              <w:rPr>
                <w:sz w:val="16"/>
                <w:szCs w:val="16"/>
              </w:rPr>
              <w:t xml:space="preserve">гана </w:t>
            </w:r>
            <w:r w:rsidRPr="00A007EE">
              <w:rPr>
                <w:sz w:val="16"/>
                <w:szCs w:val="16"/>
              </w:rPr>
              <w:t>государственной власти субъекта Российской Федер</w:t>
            </w:r>
            <w:r w:rsidRPr="00A007EE">
              <w:rPr>
                <w:sz w:val="16"/>
                <w:szCs w:val="16"/>
              </w:rPr>
              <w:t>а</w:t>
            </w:r>
            <w:r w:rsidRPr="00A007EE">
              <w:rPr>
                <w:sz w:val="16"/>
                <w:szCs w:val="16"/>
              </w:rPr>
              <w:t>ции - городов федерального значения или органа мес</w:t>
            </w:r>
            <w:r w:rsidRPr="00A007EE">
              <w:rPr>
                <w:sz w:val="16"/>
                <w:szCs w:val="16"/>
              </w:rPr>
              <w:t>т</w:t>
            </w:r>
            <w:r w:rsidRPr="00A007EE">
              <w:rPr>
                <w:sz w:val="16"/>
                <w:szCs w:val="16"/>
              </w:rPr>
              <w:t>ного самоуправления внутригородского муниципальн</w:t>
            </w:r>
            <w:r w:rsidRPr="00A007EE">
              <w:rPr>
                <w:sz w:val="16"/>
                <w:szCs w:val="16"/>
              </w:rPr>
              <w:t>о</w:t>
            </w:r>
            <w:r w:rsidRPr="00A007EE">
              <w:rPr>
                <w:sz w:val="16"/>
                <w:szCs w:val="16"/>
              </w:rPr>
              <w:t>го образования города федерального значения, уполн</w:t>
            </w:r>
            <w:r w:rsidRPr="00A007EE">
              <w:rPr>
                <w:sz w:val="16"/>
                <w:szCs w:val="16"/>
              </w:rPr>
              <w:t>о</w:t>
            </w:r>
            <w:r w:rsidRPr="00A007EE">
              <w:rPr>
                <w:sz w:val="16"/>
                <w:szCs w:val="16"/>
              </w:rPr>
              <w:t>моченного законом субъекта Ро</w:t>
            </w:r>
            <w:r w:rsidRPr="00A007EE">
              <w:rPr>
                <w:sz w:val="16"/>
                <w:szCs w:val="16"/>
              </w:rPr>
              <w:t>с</w:t>
            </w:r>
            <w:r w:rsidRPr="00A007EE">
              <w:rPr>
                <w:sz w:val="16"/>
                <w:szCs w:val="16"/>
              </w:rPr>
              <w:t>сийской Федерации на присвоение объектам адрес</w:t>
            </w:r>
            <w:r w:rsidRPr="00A007EE">
              <w:rPr>
                <w:sz w:val="16"/>
                <w:szCs w:val="16"/>
              </w:rPr>
              <w:t>а</w:t>
            </w:r>
            <w:r w:rsidR="00A842D3">
              <w:rPr>
                <w:sz w:val="16"/>
                <w:szCs w:val="16"/>
              </w:rPr>
              <w:t>ции адресов)</w:t>
            </w:r>
          </w:p>
        </w:tc>
        <w:tc>
          <w:tcPr>
            <w:tcW w:w="34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74" w:type="dxa"/>
            <w:gridSpan w:val="22"/>
            <w:vMerge/>
            <w:tcBorders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48" w:type="dxa"/>
            <w:gridSpan w:val="24"/>
            <w:vMerge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4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74" w:type="dxa"/>
            <w:gridSpan w:val="22"/>
            <w:tcBorders>
              <w:top w:val="nil"/>
            </w:tcBorders>
          </w:tcPr>
          <w:p w:rsidR="00B07C65" w:rsidRPr="00B07C65" w:rsidRDefault="00B07C65" w:rsidP="00DE6CE1">
            <w:pPr>
              <w:widowControl w:val="0"/>
              <w:autoSpaceDE w:val="0"/>
              <w:autoSpaceDN w:val="0"/>
              <w:jc w:val="center"/>
            </w:pPr>
            <w:r w:rsidRPr="00B07C65">
              <w:t xml:space="preserve">дата </w:t>
            </w:r>
            <w:r w:rsidR="00A007EE">
              <w:t>«</w:t>
            </w:r>
            <w:r w:rsidRPr="00B07C65">
              <w:t>__</w:t>
            </w:r>
            <w:r w:rsidR="00A007EE">
              <w:t>»</w:t>
            </w:r>
            <w:r w:rsidRPr="00B07C65">
              <w:t xml:space="preserve"> ____________ ____ г.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3.1</w:t>
            </w:r>
          </w:p>
        </w:tc>
        <w:tc>
          <w:tcPr>
            <w:tcW w:w="8870" w:type="dxa"/>
            <w:gridSpan w:val="50"/>
          </w:tcPr>
          <w:p w:rsidR="007543B3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Прошу в отношении объекта адресации: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870" w:type="dxa"/>
            <w:gridSpan w:val="50"/>
          </w:tcPr>
          <w:p w:rsidR="007543B3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Вид: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7" w:type="dxa"/>
            <w:gridSpan w:val="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503" w:type="dxa"/>
            <w:gridSpan w:val="8"/>
            <w:tcBorders>
              <w:bottom w:val="single" w:sz="4" w:space="0" w:color="auto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Земельный участок</w:t>
            </w:r>
          </w:p>
        </w:tc>
        <w:tc>
          <w:tcPr>
            <w:tcW w:w="420" w:type="dxa"/>
            <w:gridSpan w:val="3"/>
          </w:tcPr>
          <w:p w:rsidR="00B07C65" w:rsidRPr="00AC46A3" w:rsidRDefault="00B07C65" w:rsidP="00AC46A3"/>
        </w:tc>
        <w:tc>
          <w:tcPr>
            <w:tcW w:w="2752" w:type="dxa"/>
            <w:gridSpan w:val="24"/>
            <w:tcBorders>
              <w:bottom w:val="single" w:sz="4" w:space="0" w:color="auto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Сооружение</w:t>
            </w:r>
          </w:p>
        </w:tc>
        <w:tc>
          <w:tcPr>
            <w:tcW w:w="435" w:type="dxa"/>
            <w:gridSpan w:val="4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323" w:type="dxa"/>
            <w:gridSpan w:val="6"/>
            <w:vMerge w:val="restart"/>
            <w:vAlign w:val="center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Машино-место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7" w:type="dxa"/>
            <w:gridSpan w:val="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503" w:type="dxa"/>
            <w:gridSpan w:val="8"/>
            <w:tcBorders>
              <w:bottom w:val="single" w:sz="4" w:space="0" w:color="auto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Здание (строение)</w:t>
            </w:r>
          </w:p>
        </w:tc>
        <w:tc>
          <w:tcPr>
            <w:tcW w:w="420" w:type="dxa"/>
            <w:gridSpan w:val="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52" w:type="dxa"/>
            <w:gridSpan w:val="24"/>
            <w:tcBorders>
              <w:bottom w:val="single" w:sz="4" w:space="0" w:color="auto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Помещение</w:t>
            </w:r>
          </w:p>
        </w:tc>
        <w:tc>
          <w:tcPr>
            <w:tcW w:w="435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23" w:type="dxa"/>
            <w:gridSpan w:val="6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AC46A3" w:rsidRPr="00B07C65" w:rsidTr="00864CAE">
        <w:tc>
          <w:tcPr>
            <w:tcW w:w="550" w:type="dxa"/>
            <w:gridSpan w:val="3"/>
            <w:vMerge w:val="restart"/>
            <w:tcBorders>
              <w:bottom w:val="nil"/>
            </w:tcBorders>
          </w:tcPr>
          <w:p w:rsidR="00AC46A3" w:rsidRPr="00B07C65" w:rsidRDefault="00AC46A3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3.2</w:t>
            </w:r>
          </w:p>
        </w:tc>
        <w:tc>
          <w:tcPr>
            <w:tcW w:w="8870" w:type="dxa"/>
            <w:gridSpan w:val="50"/>
          </w:tcPr>
          <w:p w:rsidR="00AC46A3" w:rsidRPr="00B07C65" w:rsidRDefault="00AC46A3" w:rsidP="00353651">
            <w:pPr>
              <w:widowControl w:val="0"/>
              <w:autoSpaceDE w:val="0"/>
              <w:autoSpaceDN w:val="0"/>
            </w:pPr>
            <w:r w:rsidRPr="00B07C65">
              <w:t>Присвоить адрес</w:t>
            </w:r>
          </w:p>
        </w:tc>
      </w:tr>
      <w:tr w:rsidR="00AC46A3" w:rsidRPr="00B07C65" w:rsidTr="00864CAE">
        <w:tc>
          <w:tcPr>
            <w:tcW w:w="550" w:type="dxa"/>
            <w:gridSpan w:val="3"/>
            <w:vMerge/>
            <w:tcBorders>
              <w:bottom w:val="nil"/>
            </w:tcBorders>
          </w:tcPr>
          <w:p w:rsidR="00AC46A3" w:rsidRPr="00B07C65" w:rsidRDefault="00AC46A3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870" w:type="dxa"/>
            <w:gridSpan w:val="50"/>
          </w:tcPr>
          <w:p w:rsidR="00AC46A3" w:rsidRPr="00B07C65" w:rsidRDefault="00AC46A3" w:rsidP="00353651">
            <w:pPr>
              <w:widowControl w:val="0"/>
              <w:autoSpaceDE w:val="0"/>
              <w:autoSpaceDN w:val="0"/>
            </w:pPr>
            <w:r w:rsidRPr="00B07C65">
              <w:t>В связи с:</w:t>
            </w:r>
          </w:p>
        </w:tc>
      </w:tr>
      <w:tr w:rsidR="00AC46A3" w:rsidRPr="00B07C65" w:rsidTr="00864CAE">
        <w:tc>
          <w:tcPr>
            <w:tcW w:w="550" w:type="dxa"/>
            <w:gridSpan w:val="3"/>
            <w:vMerge/>
            <w:tcBorders>
              <w:bottom w:val="nil"/>
            </w:tcBorders>
          </w:tcPr>
          <w:p w:rsidR="00AC46A3" w:rsidRPr="00B07C65" w:rsidRDefault="00AC46A3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7" w:type="dxa"/>
            <w:gridSpan w:val="5"/>
          </w:tcPr>
          <w:p w:rsidR="00AC46A3" w:rsidRPr="00B07C65" w:rsidRDefault="00AC46A3" w:rsidP="00353651">
            <w:pPr>
              <w:widowControl w:val="0"/>
              <w:autoSpaceDE w:val="0"/>
              <w:autoSpaceDN w:val="0"/>
            </w:pPr>
          </w:p>
        </w:tc>
        <w:tc>
          <w:tcPr>
            <w:tcW w:w="8433" w:type="dxa"/>
            <w:gridSpan w:val="45"/>
          </w:tcPr>
          <w:p w:rsidR="00A842D3" w:rsidRDefault="00AC46A3" w:rsidP="00A842D3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A842D3">
              <w:rPr>
                <w:b/>
                <w:i/>
              </w:rPr>
              <w:t xml:space="preserve">Образованием земельного участка (ов) из земель, находящихся в </w:t>
            </w:r>
          </w:p>
          <w:p w:rsidR="00AC46A3" w:rsidRPr="00A842D3" w:rsidRDefault="00AC46A3" w:rsidP="00A842D3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A842D3">
              <w:rPr>
                <w:b/>
                <w:i/>
              </w:rPr>
              <w:t>госуда</w:t>
            </w:r>
            <w:r w:rsidRPr="00A842D3">
              <w:rPr>
                <w:b/>
                <w:i/>
              </w:rPr>
              <w:t>р</w:t>
            </w:r>
            <w:r w:rsidRPr="00A842D3">
              <w:rPr>
                <w:b/>
                <w:i/>
              </w:rPr>
              <w:t>ственной или муниципальной собственности</w:t>
            </w:r>
          </w:p>
        </w:tc>
      </w:tr>
      <w:tr w:rsidR="00AC46A3" w:rsidRPr="00B07C65" w:rsidTr="00864CAE">
        <w:tc>
          <w:tcPr>
            <w:tcW w:w="550" w:type="dxa"/>
            <w:gridSpan w:val="3"/>
            <w:vMerge/>
            <w:tcBorders>
              <w:bottom w:val="nil"/>
            </w:tcBorders>
          </w:tcPr>
          <w:p w:rsidR="00AC46A3" w:rsidRPr="00B07C65" w:rsidRDefault="00AC46A3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22"/>
          </w:tcPr>
          <w:p w:rsidR="00AC46A3" w:rsidRPr="00B07C65" w:rsidRDefault="00AC46A3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Количество образуемых земельных участков</w:t>
            </w:r>
          </w:p>
        </w:tc>
        <w:tc>
          <w:tcPr>
            <w:tcW w:w="5006" w:type="dxa"/>
            <w:gridSpan w:val="28"/>
          </w:tcPr>
          <w:p w:rsidR="00AC46A3" w:rsidRPr="00B07C65" w:rsidRDefault="00AC46A3" w:rsidP="00353651">
            <w:pPr>
              <w:widowControl w:val="0"/>
              <w:autoSpaceDE w:val="0"/>
              <w:autoSpaceDN w:val="0"/>
            </w:pPr>
          </w:p>
        </w:tc>
      </w:tr>
      <w:tr w:rsidR="00AC46A3" w:rsidRPr="00B07C65" w:rsidTr="00864CAE">
        <w:tc>
          <w:tcPr>
            <w:tcW w:w="550" w:type="dxa"/>
            <w:gridSpan w:val="3"/>
            <w:vMerge/>
            <w:tcBorders>
              <w:bottom w:val="nil"/>
            </w:tcBorders>
          </w:tcPr>
          <w:p w:rsidR="00AC46A3" w:rsidRPr="00B07C65" w:rsidRDefault="00AC46A3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22"/>
            <w:vMerge w:val="restart"/>
          </w:tcPr>
          <w:p w:rsidR="00AC46A3" w:rsidRPr="00B07C65" w:rsidRDefault="00AC46A3" w:rsidP="00353651">
            <w:pPr>
              <w:widowControl w:val="0"/>
              <w:autoSpaceDE w:val="0"/>
              <w:autoSpaceDN w:val="0"/>
            </w:pPr>
            <w:r w:rsidRPr="00B07C65">
              <w:t>Дополнительная информация:</w:t>
            </w:r>
          </w:p>
        </w:tc>
        <w:tc>
          <w:tcPr>
            <w:tcW w:w="5006" w:type="dxa"/>
            <w:gridSpan w:val="28"/>
          </w:tcPr>
          <w:p w:rsidR="00AC46A3" w:rsidRPr="00DE6CE1" w:rsidRDefault="00AC46A3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C46A3" w:rsidRPr="00B07C65" w:rsidTr="00864CAE">
        <w:tc>
          <w:tcPr>
            <w:tcW w:w="550" w:type="dxa"/>
            <w:gridSpan w:val="3"/>
            <w:vMerge/>
            <w:tcBorders>
              <w:bottom w:val="nil"/>
            </w:tcBorders>
          </w:tcPr>
          <w:p w:rsidR="00AC46A3" w:rsidRPr="00B07C65" w:rsidRDefault="00AC46A3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22"/>
            <w:vMerge/>
          </w:tcPr>
          <w:p w:rsidR="00AC46A3" w:rsidRPr="00B07C65" w:rsidRDefault="00AC46A3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006" w:type="dxa"/>
            <w:gridSpan w:val="28"/>
          </w:tcPr>
          <w:p w:rsidR="00AC46A3" w:rsidRPr="00DE6CE1" w:rsidRDefault="00AC46A3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C46A3" w:rsidRPr="00B07C65" w:rsidTr="00864CAE">
        <w:tc>
          <w:tcPr>
            <w:tcW w:w="550" w:type="dxa"/>
            <w:gridSpan w:val="3"/>
            <w:vMerge/>
            <w:tcBorders>
              <w:bottom w:val="nil"/>
            </w:tcBorders>
          </w:tcPr>
          <w:p w:rsidR="00AC46A3" w:rsidRPr="00B07C65" w:rsidRDefault="00AC46A3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22"/>
            <w:vMerge/>
          </w:tcPr>
          <w:p w:rsidR="00AC46A3" w:rsidRPr="00B07C65" w:rsidRDefault="00AC46A3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006" w:type="dxa"/>
            <w:gridSpan w:val="28"/>
          </w:tcPr>
          <w:p w:rsidR="00AC46A3" w:rsidRPr="00DE6CE1" w:rsidRDefault="00AC46A3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C46A3" w:rsidRPr="00B07C65" w:rsidTr="00864CAE">
        <w:tc>
          <w:tcPr>
            <w:tcW w:w="550" w:type="dxa"/>
            <w:gridSpan w:val="3"/>
            <w:vMerge/>
            <w:tcBorders>
              <w:bottom w:val="nil"/>
            </w:tcBorders>
          </w:tcPr>
          <w:p w:rsidR="00AC46A3" w:rsidRPr="00B07C65" w:rsidRDefault="00AC46A3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870" w:type="dxa"/>
            <w:gridSpan w:val="50"/>
          </w:tcPr>
          <w:p w:rsidR="00AC46A3" w:rsidRPr="00A842D3" w:rsidRDefault="00AC46A3" w:rsidP="00A842D3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A842D3">
              <w:rPr>
                <w:b/>
                <w:i/>
              </w:rPr>
              <w:t>Образованием земельного участка (ов) путем раздела земельного участка</w:t>
            </w:r>
          </w:p>
        </w:tc>
      </w:tr>
      <w:tr w:rsidR="00AC46A3" w:rsidRPr="00B07C65" w:rsidTr="00864CAE">
        <w:tc>
          <w:tcPr>
            <w:tcW w:w="550" w:type="dxa"/>
            <w:gridSpan w:val="3"/>
            <w:vMerge/>
            <w:tcBorders>
              <w:bottom w:val="nil"/>
            </w:tcBorders>
          </w:tcPr>
          <w:p w:rsidR="00AC46A3" w:rsidRPr="00B07C65" w:rsidRDefault="00AC46A3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22"/>
          </w:tcPr>
          <w:p w:rsidR="00AC46A3" w:rsidRPr="00B07C65" w:rsidRDefault="00AC46A3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Количество образуемых земельных участков</w:t>
            </w:r>
          </w:p>
        </w:tc>
        <w:tc>
          <w:tcPr>
            <w:tcW w:w="5006" w:type="dxa"/>
            <w:gridSpan w:val="28"/>
          </w:tcPr>
          <w:p w:rsidR="00AC46A3" w:rsidRPr="00F70E18" w:rsidRDefault="00AC46A3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C46A3" w:rsidRPr="00B07C65" w:rsidTr="00864CAE">
        <w:tc>
          <w:tcPr>
            <w:tcW w:w="550" w:type="dxa"/>
            <w:gridSpan w:val="3"/>
            <w:vMerge/>
            <w:tcBorders>
              <w:bottom w:val="nil"/>
            </w:tcBorders>
          </w:tcPr>
          <w:p w:rsidR="00AC46A3" w:rsidRPr="00B07C65" w:rsidRDefault="00AC46A3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22"/>
          </w:tcPr>
          <w:p w:rsidR="00AC46A3" w:rsidRPr="00B07C65" w:rsidRDefault="00AC46A3" w:rsidP="00353651">
            <w:pPr>
              <w:widowControl w:val="0"/>
              <w:autoSpaceDE w:val="0"/>
              <w:autoSpaceDN w:val="0"/>
            </w:pPr>
            <w:r w:rsidRPr="00B07C65">
              <w:t>Кадастровый номер земельного участка, раздел которого осущест</w:t>
            </w:r>
            <w:r w:rsidRPr="00B07C65">
              <w:t>в</w:t>
            </w:r>
            <w:r w:rsidRPr="00B07C65">
              <w:t>ляется</w:t>
            </w:r>
          </w:p>
        </w:tc>
        <w:tc>
          <w:tcPr>
            <w:tcW w:w="5006" w:type="dxa"/>
            <w:gridSpan w:val="28"/>
          </w:tcPr>
          <w:p w:rsidR="00AC46A3" w:rsidRPr="00B07C65" w:rsidRDefault="00AC46A3" w:rsidP="00353651">
            <w:pPr>
              <w:widowControl w:val="0"/>
              <w:autoSpaceDE w:val="0"/>
              <w:autoSpaceDN w:val="0"/>
            </w:pPr>
            <w:r w:rsidRPr="00B07C65">
              <w:t>Адрес земельного участка, раздел которого осуществляется</w:t>
            </w:r>
          </w:p>
        </w:tc>
      </w:tr>
      <w:tr w:rsidR="00AC46A3" w:rsidRPr="00B07C65" w:rsidTr="00864CAE">
        <w:tc>
          <w:tcPr>
            <w:tcW w:w="550" w:type="dxa"/>
            <w:gridSpan w:val="3"/>
            <w:vMerge/>
            <w:tcBorders>
              <w:bottom w:val="nil"/>
            </w:tcBorders>
          </w:tcPr>
          <w:p w:rsidR="00AC46A3" w:rsidRPr="00B07C65" w:rsidRDefault="00AC46A3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22"/>
            <w:vMerge w:val="restart"/>
          </w:tcPr>
          <w:p w:rsidR="00AC46A3" w:rsidRPr="00DE6CE1" w:rsidRDefault="00AC46A3" w:rsidP="00DE6CE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006" w:type="dxa"/>
            <w:gridSpan w:val="28"/>
          </w:tcPr>
          <w:p w:rsidR="00AC46A3" w:rsidRPr="00F70E18" w:rsidRDefault="00AC46A3" w:rsidP="00DE6CE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C46A3" w:rsidRPr="00B07C65" w:rsidTr="00864CAE">
        <w:tc>
          <w:tcPr>
            <w:tcW w:w="550" w:type="dxa"/>
            <w:gridSpan w:val="3"/>
            <w:vMerge/>
            <w:tcBorders>
              <w:bottom w:val="nil"/>
            </w:tcBorders>
          </w:tcPr>
          <w:p w:rsidR="00AC46A3" w:rsidRPr="00B07C65" w:rsidRDefault="00AC46A3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22"/>
            <w:vMerge/>
          </w:tcPr>
          <w:p w:rsidR="00AC46A3" w:rsidRPr="00DE6CE1" w:rsidRDefault="00AC46A3" w:rsidP="00DE6CE1">
            <w:pPr>
              <w:widowControl w:val="0"/>
              <w:spacing w:after="16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006" w:type="dxa"/>
            <w:gridSpan w:val="28"/>
          </w:tcPr>
          <w:p w:rsidR="00AC46A3" w:rsidRPr="00F70E18" w:rsidRDefault="00AC46A3" w:rsidP="00DE6CE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C46A3" w:rsidRPr="00B07C65" w:rsidTr="00864CAE">
        <w:tc>
          <w:tcPr>
            <w:tcW w:w="550" w:type="dxa"/>
            <w:gridSpan w:val="3"/>
            <w:vMerge/>
            <w:tcBorders>
              <w:bottom w:val="nil"/>
            </w:tcBorders>
          </w:tcPr>
          <w:p w:rsidR="00AC46A3" w:rsidRPr="00B07C65" w:rsidRDefault="00AC46A3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7" w:type="dxa"/>
            <w:gridSpan w:val="5"/>
          </w:tcPr>
          <w:p w:rsidR="00AC46A3" w:rsidRPr="00B07C65" w:rsidRDefault="00AC46A3" w:rsidP="00353651">
            <w:pPr>
              <w:widowControl w:val="0"/>
              <w:autoSpaceDE w:val="0"/>
              <w:autoSpaceDN w:val="0"/>
            </w:pPr>
          </w:p>
        </w:tc>
        <w:tc>
          <w:tcPr>
            <w:tcW w:w="8433" w:type="dxa"/>
            <w:gridSpan w:val="45"/>
          </w:tcPr>
          <w:p w:rsidR="00A842D3" w:rsidRDefault="00AC46A3" w:rsidP="00A842D3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A842D3">
              <w:rPr>
                <w:b/>
                <w:i/>
              </w:rPr>
              <w:t>Образованием земельного участка путем объединения земельных</w:t>
            </w:r>
          </w:p>
          <w:p w:rsidR="00AC46A3" w:rsidRPr="00A842D3" w:rsidRDefault="00AC46A3" w:rsidP="00A842D3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A842D3">
              <w:rPr>
                <w:b/>
                <w:i/>
              </w:rPr>
              <w:t xml:space="preserve"> учас</w:t>
            </w:r>
            <w:r w:rsidRPr="00A842D3">
              <w:rPr>
                <w:b/>
                <w:i/>
              </w:rPr>
              <w:t>т</w:t>
            </w:r>
            <w:r w:rsidRPr="00A842D3">
              <w:rPr>
                <w:b/>
                <w:i/>
              </w:rPr>
              <w:t>ков</w:t>
            </w:r>
          </w:p>
        </w:tc>
      </w:tr>
      <w:tr w:rsidR="00AC46A3" w:rsidRPr="00B07C65" w:rsidTr="00864CAE">
        <w:tc>
          <w:tcPr>
            <w:tcW w:w="550" w:type="dxa"/>
            <w:gridSpan w:val="3"/>
            <w:vMerge/>
            <w:tcBorders>
              <w:bottom w:val="nil"/>
            </w:tcBorders>
          </w:tcPr>
          <w:p w:rsidR="00AC46A3" w:rsidRPr="00B07C65" w:rsidRDefault="00AC46A3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22"/>
          </w:tcPr>
          <w:p w:rsidR="00AC46A3" w:rsidRDefault="00AC46A3" w:rsidP="00353651">
            <w:pPr>
              <w:widowControl w:val="0"/>
              <w:autoSpaceDE w:val="0"/>
              <w:autoSpaceDN w:val="0"/>
              <w:jc w:val="both"/>
            </w:pPr>
            <w:r w:rsidRPr="00B07C65">
              <w:t xml:space="preserve">Количество объединяемых </w:t>
            </w:r>
          </w:p>
          <w:p w:rsidR="00AC46A3" w:rsidRPr="00B07C65" w:rsidRDefault="00AC46A3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земел</w:t>
            </w:r>
            <w:r w:rsidRPr="00B07C65">
              <w:t>ь</w:t>
            </w:r>
            <w:r w:rsidRPr="00B07C65">
              <w:t>ных участков</w:t>
            </w:r>
          </w:p>
        </w:tc>
        <w:tc>
          <w:tcPr>
            <w:tcW w:w="5006" w:type="dxa"/>
            <w:gridSpan w:val="28"/>
          </w:tcPr>
          <w:p w:rsidR="00AC46A3" w:rsidRPr="00B07C65" w:rsidRDefault="00AC46A3" w:rsidP="00353651">
            <w:pPr>
              <w:widowControl w:val="0"/>
              <w:autoSpaceDE w:val="0"/>
              <w:autoSpaceDN w:val="0"/>
            </w:pPr>
          </w:p>
        </w:tc>
      </w:tr>
      <w:tr w:rsidR="00AC46A3" w:rsidRPr="00B07C65" w:rsidTr="00864CAE">
        <w:tc>
          <w:tcPr>
            <w:tcW w:w="550" w:type="dxa"/>
            <w:gridSpan w:val="3"/>
            <w:vMerge/>
            <w:tcBorders>
              <w:bottom w:val="nil"/>
            </w:tcBorders>
          </w:tcPr>
          <w:p w:rsidR="00AC46A3" w:rsidRPr="00B07C65" w:rsidRDefault="00AC46A3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22"/>
          </w:tcPr>
          <w:p w:rsidR="00AC46A3" w:rsidRPr="00DE6CE1" w:rsidRDefault="00AC46A3" w:rsidP="00353651">
            <w:pPr>
              <w:widowControl w:val="0"/>
              <w:autoSpaceDE w:val="0"/>
              <w:autoSpaceDN w:val="0"/>
              <w:jc w:val="both"/>
            </w:pPr>
            <w:r w:rsidRPr="00DE6CE1">
              <w:t>Кадастровый номер объединяемого земельного учас</w:t>
            </w:r>
            <w:r w:rsidRPr="00DE6CE1">
              <w:t>т</w:t>
            </w:r>
            <w:r w:rsidRPr="00DE6CE1">
              <w:t xml:space="preserve">ка </w:t>
            </w:r>
            <w:hyperlink w:anchor="P607" w:history="1">
              <w:r w:rsidRPr="00DE6CE1">
                <w:t>&lt;1&gt;</w:t>
              </w:r>
            </w:hyperlink>
          </w:p>
        </w:tc>
        <w:tc>
          <w:tcPr>
            <w:tcW w:w="5006" w:type="dxa"/>
            <w:gridSpan w:val="28"/>
          </w:tcPr>
          <w:p w:rsidR="00AC46A3" w:rsidRPr="00DE6CE1" w:rsidRDefault="00AC46A3" w:rsidP="00353651">
            <w:pPr>
              <w:widowControl w:val="0"/>
              <w:autoSpaceDE w:val="0"/>
              <w:autoSpaceDN w:val="0"/>
            </w:pPr>
            <w:r w:rsidRPr="00DE6CE1">
              <w:t xml:space="preserve">Адрес объединяемого земельного участка </w:t>
            </w:r>
            <w:hyperlink w:anchor="P607" w:history="1">
              <w:r w:rsidRPr="00DE6CE1">
                <w:t>&lt;1&gt;</w:t>
              </w:r>
            </w:hyperlink>
          </w:p>
        </w:tc>
      </w:tr>
      <w:tr w:rsidR="00AC46A3" w:rsidRPr="00B07C65" w:rsidTr="00864CAE">
        <w:tc>
          <w:tcPr>
            <w:tcW w:w="550" w:type="dxa"/>
            <w:gridSpan w:val="3"/>
            <w:vMerge/>
            <w:tcBorders>
              <w:bottom w:val="nil"/>
            </w:tcBorders>
          </w:tcPr>
          <w:p w:rsidR="00AC46A3" w:rsidRPr="00B07C65" w:rsidRDefault="00AC46A3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22"/>
            <w:vMerge w:val="restart"/>
          </w:tcPr>
          <w:p w:rsidR="00AC46A3" w:rsidRPr="00DE6CE1" w:rsidRDefault="00AC46A3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006" w:type="dxa"/>
            <w:gridSpan w:val="28"/>
          </w:tcPr>
          <w:p w:rsidR="00AC46A3" w:rsidRPr="00DE6CE1" w:rsidRDefault="00AC46A3" w:rsidP="0004332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C46A3" w:rsidRPr="00B07C65" w:rsidTr="00864CAE">
        <w:tc>
          <w:tcPr>
            <w:tcW w:w="550" w:type="dxa"/>
            <w:gridSpan w:val="3"/>
            <w:vMerge/>
            <w:tcBorders>
              <w:bottom w:val="nil"/>
            </w:tcBorders>
          </w:tcPr>
          <w:p w:rsidR="00AC46A3" w:rsidRPr="00B07C65" w:rsidRDefault="00AC46A3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22"/>
            <w:vMerge/>
          </w:tcPr>
          <w:p w:rsidR="00AC46A3" w:rsidRPr="00DE6CE1" w:rsidRDefault="00AC46A3" w:rsidP="00353651">
            <w:pPr>
              <w:widowControl w:val="0"/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006" w:type="dxa"/>
            <w:gridSpan w:val="28"/>
          </w:tcPr>
          <w:p w:rsidR="00AC46A3" w:rsidRPr="00DE6CE1" w:rsidRDefault="00AC46A3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89404B" w:rsidRPr="00B07C65" w:rsidTr="00864CAE">
        <w:tc>
          <w:tcPr>
            <w:tcW w:w="5449" w:type="dxa"/>
            <w:gridSpan w:val="35"/>
          </w:tcPr>
          <w:p w:rsidR="0089404B" w:rsidRPr="00B07C65" w:rsidRDefault="0089404B" w:rsidP="00353651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gridSpan w:val="11"/>
          </w:tcPr>
          <w:p w:rsidR="0089404B" w:rsidRPr="00B07C65" w:rsidRDefault="0089404B" w:rsidP="00737D03">
            <w:pPr>
              <w:widowControl w:val="0"/>
              <w:autoSpaceDE w:val="0"/>
              <w:autoSpaceDN w:val="0"/>
              <w:jc w:val="both"/>
            </w:pPr>
            <w:r w:rsidRPr="00B07C65">
              <w:t xml:space="preserve">Лист </w:t>
            </w:r>
            <w:r>
              <w:t>№</w:t>
            </w:r>
            <w:r w:rsidRPr="00B07C65">
              <w:t xml:space="preserve"> ___</w:t>
            </w:r>
            <w:r w:rsidR="00DE6CE1">
              <w:t>_</w:t>
            </w:r>
          </w:p>
        </w:tc>
        <w:tc>
          <w:tcPr>
            <w:tcW w:w="2412" w:type="dxa"/>
            <w:gridSpan w:val="7"/>
          </w:tcPr>
          <w:p w:rsidR="0089404B" w:rsidRPr="00B07C65" w:rsidRDefault="0089404B" w:rsidP="00737D03">
            <w:pPr>
              <w:widowControl w:val="0"/>
              <w:autoSpaceDE w:val="0"/>
              <w:autoSpaceDN w:val="0"/>
            </w:pPr>
            <w:r w:rsidRPr="00B07C65">
              <w:t>Всего листов ___</w:t>
            </w:r>
            <w:r w:rsidR="00DE6CE1">
              <w:t>___</w:t>
            </w:r>
          </w:p>
        </w:tc>
      </w:tr>
      <w:tr w:rsidR="00B07C65" w:rsidRPr="00B07C65" w:rsidTr="00864CAE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34" w:type="dxa"/>
            <w:gridSpan w:val="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464" w:type="dxa"/>
            <w:gridSpan w:val="48"/>
          </w:tcPr>
          <w:p w:rsidR="00B07C65" w:rsidRPr="00A842D3" w:rsidRDefault="00B07C65" w:rsidP="00A842D3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A842D3">
              <w:rPr>
                <w:b/>
                <w:i/>
              </w:rPr>
              <w:t>Образованием земельного участка</w:t>
            </w:r>
            <w:r w:rsidR="002B1757" w:rsidRPr="00A842D3">
              <w:rPr>
                <w:b/>
                <w:i/>
              </w:rPr>
              <w:t xml:space="preserve"> </w:t>
            </w:r>
            <w:r w:rsidRPr="00A842D3">
              <w:rPr>
                <w:b/>
                <w:i/>
              </w:rPr>
              <w:t>(ов) путем выдела из земельного участка</w:t>
            </w: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Количество образуемых земельных участков (за исключением земел</w:t>
            </w:r>
            <w:r w:rsidRPr="00B07C65">
              <w:t>ь</w:t>
            </w:r>
            <w:r w:rsidRPr="00B07C65">
              <w:t>ного участка, из которого осущес</w:t>
            </w:r>
            <w:r w:rsidRPr="00B07C65">
              <w:t>т</w:t>
            </w:r>
            <w:r w:rsidRPr="00B07C65">
              <w:t>вляется выдел)</w:t>
            </w:r>
          </w:p>
        </w:tc>
        <w:tc>
          <w:tcPr>
            <w:tcW w:w="5048" w:type="dxa"/>
            <w:gridSpan w:val="2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Кадастровый номер земельного участка, из которого осуществляе</w:t>
            </w:r>
            <w:r w:rsidRPr="00B07C65">
              <w:t>т</w:t>
            </w:r>
            <w:r w:rsidRPr="00B07C65">
              <w:t>ся выдел</w:t>
            </w:r>
          </w:p>
        </w:tc>
        <w:tc>
          <w:tcPr>
            <w:tcW w:w="5048" w:type="dxa"/>
            <w:gridSpan w:val="2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Адрес земельного участка, из которого осущ</w:t>
            </w:r>
            <w:r w:rsidRPr="00B07C65">
              <w:t>е</w:t>
            </w:r>
            <w:r w:rsidRPr="00B07C65">
              <w:t>ствляется выдел</w:t>
            </w: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3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048" w:type="dxa"/>
            <w:gridSpan w:val="29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048" w:type="dxa"/>
            <w:gridSpan w:val="29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4" w:type="dxa"/>
            <w:gridSpan w:val="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464" w:type="dxa"/>
            <w:gridSpan w:val="48"/>
          </w:tcPr>
          <w:p w:rsidR="0089404B" w:rsidRDefault="00B07C65" w:rsidP="0089404B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89404B">
              <w:rPr>
                <w:b/>
                <w:i/>
              </w:rPr>
              <w:t>Образованием земельного участка</w:t>
            </w:r>
            <w:r w:rsidR="007543B3" w:rsidRPr="0089404B">
              <w:rPr>
                <w:b/>
                <w:i/>
              </w:rPr>
              <w:t xml:space="preserve"> </w:t>
            </w:r>
            <w:r w:rsidRPr="0089404B">
              <w:rPr>
                <w:b/>
                <w:i/>
              </w:rPr>
              <w:t xml:space="preserve">(ов) путем перераспределения </w:t>
            </w:r>
          </w:p>
          <w:p w:rsidR="00B07C65" w:rsidRPr="0089404B" w:rsidRDefault="00B07C65" w:rsidP="0089404B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89404B">
              <w:rPr>
                <w:b/>
                <w:i/>
              </w:rPr>
              <w:t>земел</w:t>
            </w:r>
            <w:r w:rsidRPr="0089404B">
              <w:rPr>
                <w:b/>
                <w:i/>
              </w:rPr>
              <w:t>ь</w:t>
            </w:r>
            <w:r w:rsidRPr="0089404B">
              <w:rPr>
                <w:b/>
                <w:i/>
              </w:rPr>
              <w:t>ных участков</w:t>
            </w: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Количество образуемых земельных участков</w:t>
            </w:r>
          </w:p>
        </w:tc>
        <w:tc>
          <w:tcPr>
            <w:tcW w:w="5048" w:type="dxa"/>
            <w:gridSpan w:val="2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Количество земельных участков, которые п</w:t>
            </w:r>
            <w:r w:rsidRPr="00B07C65">
              <w:t>е</w:t>
            </w:r>
            <w:r w:rsidRPr="00B07C65">
              <w:t>рераспределяются</w:t>
            </w: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048" w:type="dxa"/>
            <w:gridSpan w:val="2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3"/>
          </w:tcPr>
          <w:p w:rsidR="00B07C65" w:rsidRPr="00DE6CE1" w:rsidRDefault="00B07C65" w:rsidP="00353651">
            <w:pPr>
              <w:widowControl w:val="0"/>
              <w:autoSpaceDE w:val="0"/>
              <w:autoSpaceDN w:val="0"/>
            </w:pPr>
            <w:r w:rsidRPr="00DE6CE1">
              <w:t>Кадастровый номер земельного участка, который перераспредел</w:t>
            </w:r>
            <w:r w:rsidRPr="00DE6CE1">
              <w:t>я</w:t>
            </w:r>
            <w:r w:rsidRPr="00DE6CE1">
              <w:t xml:space="preserve">ется </w:t>
            </w:r>
            <w:hyperlink w:anchor="P608" w:history="1">
              <w:r w:rsidRPr="00DE6CE1">
                <w:t>&lt;2&gt;</w:t>
              </w:r>
            </w:hyperlink>
          </w:p>
        </w:tc>
        <w:tc>
          <w:tcPr>
            <w:tcW w:w="5048" w:type="dxa"/>
            <w:gridSpan w:val="29"/>
          </w:tcPr>
          <w:p w:rsidR="00B07C65" w:rsidRPr="00DE6CE1" w:rsidRDefault="00B07C65" w:rsidP="00353651">
            <w:pPr>
              <w:widowControl w:val="0"/>
              <w:autoSpaceDE w:val="0"/>
              <w:autoSpaceDN w:val="0"/>
            </w:pPr>
            <w:r w:rsidRPr="00DE6CE1">
              <w:t>Адрес земельного участка, который перера</w:t>
            </w:r>
            <w:r w:rsidRPr="00DE6CE1">
              <w:t>с</w:t>
            </w:r>
            <w:r w:rsidRPr="00DE6CE1">
              <w:t xml:space="preserve">пределяется </w:t>
            </w:r>
            <w:hyperlink w:anchor="P608" w:history="1">
              <w:r w:rsidRPr="00DE6CE1">
                <w:t>&lt;2&gt;</w:t>
              </w:r>
            </w:hyperlink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3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048" w:type="dxa"/>
            <w:gridSpan w:val="29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048" w:type="dxa"/>
            <w:gridSpan w:val="29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4" w:type="dxa"/>
            <w:gridSpan w:val="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464" w:type="dxa"/>
            <w:gridSpan w:val="48"/>
          </w:tcPr>
          <w:p w:rsidR="00B07C65" w:rsidRPr="0089404B" w:rsidRDefault="00B07C65" w:rsidP="0089404B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89404B">
              <w:rPr>
                <w:b/>
                <w:i/>
              </w:rPr>
              <w:t>Строительством, реконструкцией здания (строения), сооружения</w:t>
            </w: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Наименование объекта строител</w:t>
            </w:r>
            <w:r w:rsidRPr="00B07C65">
              <w:t>ь</w:t>
            </w:r>
            <w:r w:rsidRPr="00B07C65">
              <w:t>ства (реконструкции) в соответс</w:t>
            </w:r>
            <w:r w:rsidRPr="00B07C65">
              <w:t>т</w:t>
            </w:r>
            <w:r w:rsidRPr="00B07C65">
              <w:t>вии с проектной документацией</w:t>
            </w:r>
          </w:p>
        </w:tc>
        <w:tc>
          <w:tcPr>
            <w:tcW w:w="5048" w:type="dxa"/>
            <w:gridSpan w:val="2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Кадастровый номер земельного участка, на котором осуществляе</w:t>
            </w:r>
            <w:r w:rsidRPr="00B07C65">
              <w:t>т</w:t>
            </w:r>
            <w:r w:rsidRPr="00B07C65">
              <w:t>ся строительство (реконструкция)</w:t>
            </w:r>
          </w:p>
        </w:tc>
        <w:tc>
          <w:tcPr>
            <w:tcW w:w="5048" w:type="dxa"/>
            <w:gridSpan w:val="2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Адрес земельного участка, на котором осущ</w:t>
            </w:r>
            <w:r w:rsidRPr="00B07C65">
              <w:t>е</w:t>
            </w:r>
            <w:r w:rsidRPr="00B07C65">
              <w:t>ствляется строительство (реконструкция)</w:t>
            </w: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3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048" w:type="dxa"/>
            <w:gridSpan w:val="29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048" w:type="dxa"/>
            <w:gridSpan w:val="29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4" w:type="dxa"/>
            <w:gridSpan w:val="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464" w:type="dxa"/>
            <w:gridSpan w:val="48"/>
          </w:tcPr>
          <w:p w:rsidR="00B07C65" w:rsidRPr="0089404B" w:rsidRDefault="00B07C65" w:rsidP="0053203D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89404B">
              <w:rPr>
                <w:b/>
                <w:i/>
              </w:rPr>
              <w:t>Подготовкой в отношении следующего объекта адресации документов, н</w:t>
            </w:r>
            <w:r w:rsidRPr="0089404B">
              <w:rPr>
                <w:b/>
                <w:i/>
              </w:rPr>
              <w:t>е</w:t>
            </w:r>
            <w:r w:rsidRPr="0089404B">
              <w:rPr>
                <w:b/>
                <w:i/>
              </w:rPr>
              <w:t>обходимых для осуществления государственного кадастрового учета ук</w:t>
            </w:r>
            <w:r w:rsidRPr="0089404B">
              <w:rPr>
                <w:b/>
                <w:i/>
              </w:rPr>
              <w:t>а</w:t>
            </w:r>
            <w:r w:rsidRPr="0089404B">
              <w:rPr>
                <w:b/>
                <w:i/>
              </w:rPr>
              <w:t>занного объекта адресации, в случае, если в соответствии с Градостро</w:t>
            </w:r>
            <w:r w:rsidRPr="0089404B">
              <w:rPr>
                <w:b/>
                <w:i/>
              </w:rPr>
              <w:t>и</w:t>
            </w:r>
            <w:r w:rsidRPr="0089404B">
              <w:rPr>
                <w:b/>
                <w:i/>
              </w:rPr>
              <w:t xml:space="preserve">тельным </w:t>
            </w:r>
            <w:hyperlink r:id="rId25" w:history="1">
              <w:r w:rsidRPr="0089404B">
                <w:rPr>
                  <w:b/>
                  <w:i/>
                </w:rPr>
                <w:t>кодексом</w:t>
              </w:r>
            </w:hyperlink>
            <w:r w:rsidRPr="0089404B">
              <w:rPr>
                <w:b/>
                <w:i/>
              </w:rPr>
              <w:t xml:space="preserve"> РФ, законодательством субъектов Российской Федер</w:t>
            </w:r>
            <w:r w:rsidRPr="0089404B">
              <w:rPr>
                <w:b/>
                <w:i/>
              </w:rPr>
              <w:t>а</w:t>
            </w:r>
            <w:r w:rsidRPr="0089404B">
              <w:rPr>
                <w:b/>
                <w:i/>
              </w:rPr>
              <w:t>ции о градостроительной деятельности для его строительства, реконс</w:t>
            </w:r>
            <w:r w:rsidRPr="0089404B">
              <w:rPr>
                <w:b/>
                <w:i/>
              </w:rPr>
              <w:t>т</w:t>
            </w:r>
            <w:r w:rsidRPr="0089404B">
              <w:rPr>
                <w:b/>
                <w:i/>
              </w:rPr>
              <w:t>рукции выдача разрешения на строительство не треб</w:t>
            </w:r>
            <w:r w:rsidRPr="0089404B">
              <w:rPr>
                <w:b/>
                <w:i/>
              </w:rPr>
              <w:t>у</w:t>
            </w:r>
            <w:r w:rsidRPr="0089404B">
              <w:rPr>
                <w:b/>
                <w:i/>
              </w:rPr>
              <w:t>ется</w:t>
            </w: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Тип здания (строения), сооружения</w:t>
            </w:r>
          </w:p>
        </w:tc>
        <w:tc>
          <w:tcPr>
            <w:tcW w:w="5048" w:type="dxa"/>
            <w:gridSpan w:val="2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Наименование объекта строител</w:t>
            </w:r>
            <w:r w:rsidRPr="00B07C65">
              <w:t>ь</w:t>
            </w:r>
            <w:r w:rsidRPr="00B07C65">
              <w:t>ства (реконструкции) (при наличии проектной документации указыв</w:t>
            </w:r>
            <w:r w:rsidRPr="00B07C65">
              <w:t>а</w:t>
            </w:r>
            <w:r w:rsidRPr="00B07C65">
              <w:t>ется в соответствии с проектной документацией)</w:t>
            </w:r>
          </w:p>
        </w:tc>
        <w:tc>
          <w:tcPr>
            <w:tcW w:w="5048" w:type="dxa"/>
            <w:gridSpan w:val="2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Кадастровый номер земельного участка, на котором осуществляе</w:t>
            </w:r>
            <w:r w:rsidRPr="00B07C65">
              <w:t>т</w:t>
            </w:r>
            <w:r w:rsidRPr="00B07C65">
              <w:t>ся строительство (реконструкция)</w:t>
            </w:r>
          </w:p>
        </w:tc>
        <w:tc>
          <w:tcPr>
            <w:tcW w:w="5048" w:type="dxa"/>
            <w:gridSpan w:val="2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Адрес земельного участка, на котором осущ</w:t>
            </w:r>
            <w:r w:rsidRPr="00B07C65">
              <w:t>е</w:t>
            </w:r>
            <w:r w:rsidRPr="00B07C65">
              <w:t>ствляется строительство (реконструкция)</w:t>
            </w: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3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048" w:type="dxa"/>
            <w:gridSpan w:val="29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048" w:type="dxa"/>
            <w:gridSpan w:val="29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4" w:type="dxa"/>
            <w:gridSpan w:val="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464" w:type="dxa"/>
            <w:gridSpan w:val="48"/>
          </w:tcPr>
          <w:p w:rsidR="0089404B" w:rsidRDefault="00B07C65" w:rsidP="0089404B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89404B">
              <w:rPr>
                <w:b/>
                <w:i/>
              </w:rPr>
              <w:t xml:space="preserve">Переводом жилого помещения в нежилое помещение и нежилого </w:t>
            </w:r>
          </w:p>
          <w:p w:rsidR="00B07C65" w:rsidRPr="0089404B" w:rsidRDefault="00B07C65" w:rsidP="0089404B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89404B">
              <w:rPr>
                <w:b/>
                <w:i/>
              </w:rPr>
              <w:t>пом</w:t>
            </w:r>
            <w:r w:rsidRPr="0089404B">
              <w:rPr>
                <w:b/>
                <w:i/>
              </w:rPr>
              <w:t>е</w:t>
            </w:r>
            <w:r w:rsidRPr="0089404B">
              <w:rPr>
                <w:b/>
                <w:i/>
              </w:rPr>
              <w:t>щения в жилое помещение</w:t>
            </w: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Кадастровый номер помещения</w:t>
            </w:r>
          </w:p>
        </w:tc>
        <w:tc>
          <w:tcPr>
            <w:tcW w:w="5048" w:type="dxa"/>
            <w:gridSpan w:val="2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Адрес помещения</w:t>
            </w:r>
          </w:p>
        </w:tc>
      </w:tr>
      <w:tr w:rsidR="00B07C65" w:rsidRPr="00B07C65" w:rsidTr="00864CAE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3"/>
            <w:tcBorders>
              <w:bottom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048" w:type="dxa"/>
            <w:gridSpan w:val="29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3"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048" w:type="dxa"/>
            <w:gridSpan w:val="29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89404B" w:rsidRPr="00B07C65" w:rsidTr="00864CAE">
        <w:tc>
          <w:tcPr>
            <w:tcW w:w="5591" w:type="dxa"/>
            <w:gridSpan w:val="36"/>
          </w:tcPr>
          <w:p w:rsidR="0089404B" w:rsidRPr="00B07C65" w:rsidRDefault="0089404B" w:rsidP="00353651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gridSpan w:val="10"/>
          </w:tcPr>
          <w:p w:rsidR="0089404B" w:rsidRPr="00B07C65" w:rsidRDefault="0089404B" w:rsidP="00737D03">
            <w:pPr>
              <w:widowControl w:val="0"/>
              <w:autoSpaceDE w:val="0"/>
              <w:autoSpaceDN w:val="0"/>
              <w:jc w:val="both"/>
            </w:pPr>
            <w:r w:rsidRPr="00B07C65">
              <w:t xml:space="preserve">Лист </w:t>
            </w:r>
            <w:r>
              <w:t>№</w:t>
            </w:r>
            <w:r w:rsidRPr="00B07C65">
              <w:t xml:space="preserve"> ___</w:t>
            </w:r>
          </w:p>
        </w:tc>
        <w:tc>
          <w:tcPr>
            <w:tcW w:w="2412" w:type="dxa"/>
            <w:gridSpan w:val="7"/>
          </w:tcPr>
          <w:p w:rsidR="0089404B" w:rsidRPr="00B07C65" w:rsidRDefault="0089404B" w:rsidP="00737D03">
            <w:pPr>
              <w:widowControl w:val="0"/>
              <w:autoSpaceDE w:val="0"/>
              <w:autoSpaceDN w:val="0"/>
            </w:pPr>
            <w:r w:rsidRPr="00B07C65">
              <w:t>Всего листов ___</w:t>
            </w:r>
            <w:r w:rsidR="00DE6CE1">
              <w:t>__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 w:val="restart"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gridSpan w:val="4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62" w:type="dxa"/>
            <w:gridSpan w:val="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260" w:type="dxa"/>
            <w:gridSpan w:val="17"/>
          </w:tcPr>
          <w:p w:rsidR="0089404B" w:rsidRDefault="00B07C65" w:rsidP="00353651">
            <w:pPr>
              <w:widowControl w:val="0"/>
              <w:autoSpaceDE w:val="0"/>
              <w:autoSpaceDN w:val="0"/>
            </w:pPr>
            <w:r w:rsidRPr="00B07C65">
              <w:t xml:space="preserve">Образование жилого </w:t>
            </w:r>
          </w:p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п</w:t>
            </w:r>
            <w:r w:rsidRPr="00B07C65">
              <w:t>о</w:t>
            </w:r>
            <w:r w:rsidRPr="00B07C65">
              <w:t>мещения</w:t>
            </w:r>
          </w:p>
        </w:tc>
        <w:tc>
          <w:tcPr>
            <w:tcW w:w="4111" w:type="dxa"/>
            <w:gridSpan w:val="2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Количество образуемых помещ</w:t>
            </w:r>
            <w:r w:rsidRPr="00B07C65">
              <w:t>е</w:t>
            </w:r>
            <w:r w:rsidRPr="00B07C65">
              <w:t>ний</w:t>
            </w:r>
          </w:p>
        </w:tc>
        <w:tc>
          <w:tcPr>
            <w:tcW w:w="711" w:type="dxa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2" w:type="dxa"/>
            <w:gridSpan w:val="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260" w:type="dxa"/>
            <w:gridSpan w:val="17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Образование нежилого пом</w:t>
            </w:r>
            <w:r w:rsidRPr="00B07C65">
              <w:t>е</w:t>
            </w:r>
            <w:r w:rsidRPr="00B07C65">
              <w:t>щения</w:t>
            </w:r>
          </w:p>
        </w:tc>
        <w:tc>
          <w:tcPr>
            <w:tcW w:w="4111" w:type="dxa"/>
            <w:gridSpan w:val="2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Количество образуемых помещ</w:t>
            </w:r>
            <w:r w:rsidRPr="00B07C65">
              <w:t>е</w:t>
            </w:r>
            <w:r w:rsidRPr="00B07C65">
              <w:t>ний</w:t>
            </w:r>
          </w:p>
        </w:tc>
        <w:tc>
          <w:tcPr>
            <w:tcW w:w="711" w:type="dxa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48" w:type="dxa"/>
            <w:gridSpan w:val="2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Кадастровый номер здания, сооруж</w:t>
            </w:r>
            <w:r w:rsidRPr="00B07C65">
              <w:t>е</w:t>
            </w:r>
            <w:r w:rsidRPr="00B07C65">
              <w:t>ния</w:t>
            </w:r>
          </w:p>
        </w:tc>
        <w:tc>
          <w:tcPr>
            <w:tcW w:w="4822" w:type="dxa"/>
            <w:gridSpan w:val="26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Адрес здания, сооружения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48" w:type="dxa"/>
            <w:gridSpan w:val="24"/>
            <w:tcBorders>
              <w:bottom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22" w:type="dxa"/>
            <w:gridSpan w:val="26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48" w:type="dxa"/>
            <w:gridSpan w:val="24"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22" w:type="dxa"/>
            <w:gridSpan w:val="26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48" w:type="dxa"/>
            <w:gridSpan w:val="24"/>
            <w:tcBorders>
              <w:bottom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Дополнительная информация:</w:t>
            </w:r>
          </w:p>
        </w:tc>
        <w:tc>
          <w:tcPr>
            <w:tcW w:w="4822" w:type="dxa"/>
            <w:gridSpan w:val="26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blPrEx>
          <w:tblBorders>
            <w:insideH w:val="nil"/>
          </w:tblBorders>
        </w:tblPrEx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48" w:type="dxa"/>
            <w:gridSpan w:val="24"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22" w:type="dxa"/>
            <w:gridSpan w:val="26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48" w:type="dxa"/>
            <w:gridSpan w:val="24"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22" w:type="dxa"/>
            <w:gridSpan w:val="26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gridSpan w:val="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444" w:type="dxa"/>
            <w:gridSpan w:val="46"/>
          </w:tcPr>
          <w:p w:rsidR="00B07C65" w:rsidRPr="0089404B" w:rsidRDefault="00B07C65" w:rsidP="0089404B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89404B">
              <w:rPr>
                <w:b/>
                <w:i/>
              </w:rPr>
              <w:t>Образованием помещения</w:t>
            </w:r>
            <w:r w:rsidR="007543B3" w:rsidRPr="0089404B">
              <w:rPr>
                <w:b/>
                <w:i/>
              </w:rPr>
              <w:t xml:space="preserve"> </w:t>
            </w:r>
            <w:r w:rsidRPr="0089404B">
              <w:rPr>
                <w:b/>
                <w:i/>
              </w:rPr>
              <w:t>(ий) в здании (строении), сооружении путем ра</w:t>
            </w:r>
            <w:r w:rsidRPr="0089404B">
              <w:rPr>
                <w:b/>
                <w:i/>
              </w:rPr>
              <w:t>з</w:t>
            </w:r>
            <w:r w:rsidRPr="0089404B">
              <w:rPr>
                <w:b/>
                <w:i/>
              </w:rPr>
              <w:t>дела помещения, машино-места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079" w:type="dxa"/>
            <w:gridSpan w:val="14"/>
          </w:tcPr>
          <w:p w:rsidR="00DE6CE1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DE6CE1">
              <w:t xml:space="preserve">Назначение помещения (жилое (нежилое) </w:t>
            </w:r>
          </w:p>
          <w:p w:rsidR="00B07C65" w:rsidRPr="00DE6CE1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DE6CE1">
              <w:t>помещ</w:t>
            </w:r>
            <w:r w:rsidRPr="00DE6CE1">
              <w:t>е</w:t>
            </w:r>
            <w:r w:rsidRPr="00DE6CE1">
              <w:t xml:space="preserve">ние) </w:t>
            </w:r>
            <w:hyperlink w:anchor="P609" w:history="1">
              <w:r w:rsidRPr="00DE6CE1">
                <w:t>&lt;3&gt;</w:t>
              </w:r>
            </w:hyperlink>
          </w:p>
        </w:tc>
        <w:tc>
          <w:tcPr>
            <w:tcW w:w="3024" w:type="dxa"/>
            <w:gridSpan w:val="25"/>
          </w:tcPr>
          <w:p w:rsidR="00B07C65" w:rsidRPr="00DE6CE1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DE6CE1">
              <w:t xml:space="preserve">Вид помещения </w:t>
            </w:r>
            <w:hyperlink w:anchor="P609" w:history="1">
              <w:r w:rsidRPr="00DE6CE1">
                <w:t>&lt;3&gt;</w:t>
              </w:r>
            </w:hyperlink>
          </w:p>
        </w:tc>
        <w:tc>
          <w:tcPr>
            <w:tcW w:w="2767" w:type="dxa"/>
            <w:gridSpan w:val="11"/>
          </w:tcPr>
          <w:p w:rsidR="00DE6CE1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DE6CE1">
              <w:t xml:space="preserve">Количество </w:t>
            </w:r>
          </w:p>
          <w:p w:rsidR="00B07C65" w:rsidRPr="00DE6CE1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DE6CE1">
              <w:t>помещ</w:t>
            </w:r>
            <w:r w:rsidRPr="00DE6CE1">
              <w:t>е</w:t>
            </w:r>
            <w:r w:rsidRPr="00DE6CE1">
              <w:t xml:space="preserve">ний </w:t>
            </w:r>
            <w:hyperlink w:anchor="P609" w:history="1">
              <w:r w:rsidRPr="00DE6CE1">
                <w:t>&lt;3&gt;</w:t>
              </w:r>
            </w:hyperlink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079" w:type="dxa"/>
            <w:gridSpan w:val="1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024" w:type="dxa"/>
            <w:gridSpan w:val="2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67" w:type="dxa"/>
            <w:gridSpan w:val="1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Кадастровый номер помещения, машино-места, раздел которого осуществляется</w:t>
            </w: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Адрес помещения, машино-места, раздел кот</w:t>
            </w:r>
            <w:r w:rsidRPr="00B07C65">
              <w:t>о</w:t>
            </w:r>
            <w:r w:rsidRPr="00B07C65">
              <w:t>рого осуществляется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bottom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176" w:type="dxa"/>
            <w:gridSpan w:val="30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176" w:type="dxa"/>
            <w:gridSpan w:val="30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bottom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Дополнительная информация:</w:t>
            </w:r>
          </w:p>
        </w:tc>
        <w:tc>
          <w:tcPr>
            <w:tcW w:w="5176" w:type="dxa"/>
            <w:gridSpan w:val="30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blPrEx>
          <w:tblBorders>
            <w:insideH w:val="nil"/>
          </w:tblBorders>
        </w:tblPrEx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176" w:type="dxa"/>
            <w:gridSpan w:val="30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176" w:type="dxa"/>
            <w:gridSpan w:val="30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gridSpan w:val="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444" w:type="dxa"/>
            <w:gridSpan w:val="46"/>
          </w:tcPr>
          <w:p w:rsidR="00B07C65" w:rsidRPr="0089404B" w:rsidRDefault="00B07C65" w:rsidP="0089404B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89404B">
              <w:rPr>
                <w:b/>
                <w:i/>
              </w:rPr>
              <w:t>Образованием помещения в здании (строении), сооружении путем объед</w:t>
            </w:r>
            <w:r w:rsidRPr="0089404B">
              <w:rPr>
                <w:b/>
                <w:i/>
              </w:rPr>
              <w:t>и</w:t>
            </w:r>
            <w:r w:rsidRPr="0089404B">
              <w:rPr>
                <w:b/>
                <w:i/>
              </w:rPr>
              <w:t>нения помещений, машино-мест в здании (строении), сооружении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gridSpan w:val="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62" w:type="dxa"/>
            <w:gridSpan w:val="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550" w:type="dxa"/>
            <w:gridSpan w:val="1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Образование жилого помещ</w:t>
            </w:r>
            <w:r w:rsidRPr="00B07C65">
              <w:t>е</w:t>
            </w:r>
            <w:r w:rsidRPr="00B07C65">
              <w:t>ния</w:t>
            </w:r>
          </w:p>
        </w:tc>
        <w:tc>
          <w:tcPr>
            <w:tcW w:w="371" w:type="dxa"/>
            <w:gridSpan w:val="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61" w:type="dxa"/>
            <w:gridSpan w:val="2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Образование нежилого помещения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Количество объединяемых пом</w:t>
            </w:r>
            <w:r w:rsidRPr="00B07C65">
              <w:t>е</w:t>
            </w:r>
            <w:r w:rsidRPr="00B07C65">
              <w:t>щений</w:t>
            </w: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</w:tcPr>
          <w:p w:rsidR="00B07C65" w:rsidRPr="00DE6CE1" w:rsidRDefault="00B07C65" w:rsidP="00353651">
            <w:pPr>
              <w:widowControl w:val="0"/>
              <w:autoSpaceDE w:val="0"/>
              <w:autoSpaceDN w:val="0"/>
            </w:pPr>
            <w:r w:rsidRPr="00DE6CE1">
              <w:t>Кадастровый номер объединяем</w:t>
            </w:r>
            <w:r w:rsidRPr="00DE6CE1">
              <w:t>о</w:t>
            </w:r>
            <w:r w:rsidRPr="00DE6CE1">
              <w:t xml:space="preserve">го помещения </w:t>
            </w:r>
            <w:hyperlink w:anchor="P610" w:history="1">
              <w:r w:rsidRPr="00DE6CE1">
                <w:t>&lt;4&gt;</w:t>
              </w:r>
            </w:hyperlink>
          </w:p>
        </w:tc>
        <w:tc>
          <w:tcPr>
            <w:tcW w:w="5176" w:type="dxa"/>
            <w:gridSpan w:val="30"/>
          </w:tcPr>
          <w:p w:rsidR="00B07C65" w:rsidRPr="00DE6CE1" w:rsidRDefault="00B07C65" w:rsidP="00353651">
            <w:pPr>
              <w:widowControl w:val="0"/>
              <w:autoSpaceDE w:val="0"/>
              <w:autoSpaceDN w:val="0"/>
            </w:pPr>
            <w:r w:rsidRPr="00DE6CE1">
              <w:t xml:space="preserve">Адрес объединяемого помещения </w:t>
            </w:r>
            <w:hyperlink w:anchor="P610" w:history="1">
              <w:r w:rsidRPr="00DE6CE1">
                <w:t>&lt;4&gt;</w:t>
              </w:r>
            </w:hyperlink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bottom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176" w:type="dxa"/>
            <w:gridSpan w:val="30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  <w:vertAlign w:val="subscript"/>
              </w:rPr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176" w:type="dxa"/>
            <w:gridSpan w:val="30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  <w:vertAlign w:val="subscript"/>
              </w:rPr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bottom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Дополнительная информация:</w:t>
            </w: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blPrEx>
          <w:tblBorders>
            <w:insideH w:val="nil"/>
          </w:tblBorders>
        </w:tblPrEx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gridSpan w:val="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444" w:type="dxa"/>
            <w:gridSpan w:val="46"/>
          </w:tcPr>
          <w:p w:rsidR="00B07C65" w:rsidRPr="0089404B" w:rsidRDefault="00B07C65" w:rsidP="0089404B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89404B">
              <w:rPr>
                <w:b/>
                <w:i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gridSpan w:val="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62" w:type="dxa"/>
            <w:gridSpan w:val="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550" w:type="dxa"/>
            <w:gridSpan w:val="1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Образование жилого помещ</w:t>
            </w:r>
            <w:r w:rsidRPr="00B07C65">
              <w:t>е</w:t>
            </w:r>
            <w:r w:rsidRPr="00B07C65">
              <w:t>ния</w:t>
            </w:r>
          </w:p>
        </w:tc>
        <w:tc>
          <w:tcPr>
            <w:tcW w:w="371" w:type="dxa"/>
            <w:gridSpan w:val="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61" w:type="dxa"/>
            <w:gridSpan w:val="2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Образование нежилого помещения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Количество образуемых помещ</w:t>
            </w:r>
            <w:r w:rsidRPr="00B07C65">
              <w:t>е</w:t>
            </w:r>
            <w:r w:rsidRPr="00B07C65">
              <w:t>ний</w:t>
            </w: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Кадастровый номер здания, с</w:t>
            </w:r>
            <w:r w:rsidRPr="00B07C65">
              <w:t>о</w:t>
            </w:r>
            <w:r w:rsidRPr="00B07C65">
              <w:t>оружения</w:t>
            </w: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Адрес здания, сооружения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bottom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bottom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Дополнительная информация:</w:t>
            </w: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blPrEx>
          <w:tblBorders>
            <w:insideH w:val="nil"/>
          </w:tblBorders>
        </w:tblPrEx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 w:val="restart"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26" w:type="dxa"/>
            <w:gridSpan w:val="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444" w:type="dxa"/>
            <w:gridSpan w:val="46"/>
            <w:vAlign w:val="bottom"/>
          </w:tcPr>
          <w:p w:rsidR="0089404B" w:rsidRDefault="00B07C65" w:rsidP="0089404B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89404B">
              <w:rPr>
                <w:b/>
                <w:i/>
              </w:rPr>
              <w:t>Образованием машино-места в здании, сооружении путем раздела</w:t>
            </w:r>
          </w:p>
          <w:p w:rsidR="00B07C65" w:rsidRPr="0089404B" w:rsidRDefault="00B07C65" w:rsidP="0089404B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89404B">
              <w:rPr>
                <w:b/>
                <w:i/>
              </w:rPr>
              <w:t xml:space="preserve"> зд</w:t>
            </w:r>
            <w:r w:rsidRPr="0089404B">
              <w:rPr>
                <w:b/>
                <w:i/>
              </w:rPr>
              <w:t>а</w:t>
            </w:r>
            <w:r w:rsidRPr="0089404B">
              <w:rPr>
                <w:b/>
                <w:i/>
              </w:rPr>
              <w:t>ния, сооружения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Align w:val="center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Количество образуемых машин</w:t>
            </w:r>
            <w:r w:rsidRPr="00B07C65">
              <w:t>о</w:t>
            </w:r>
            <w:r w:rsidRPr="00B07C65">
              <w:t>мест</w:t>
            </w: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Align w:val="bottom"/>
          </w:tcPr>
          <w:p w:rsidR="007543B3" w:rsidRDefault="00B07C65" w:rsidP="00353651">
            <w:pPr>
              <w:widowControl w:val="0"/>
              <w:autoSpaceDE w:val="0"/>
              <w:autoSpaceDN w:val="0"/>
            </w:pPr>
            <w:r w:rsidRPr="00B07C65">
              <w:t xml:space="preserve">Кадастровый номер здания, </w:t>
            </w:r>
          </w:p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с</w:t>
            </w:r>
            <w:r w:rsidRPr="00B07C65">
              <w:t>о</w:t>
            </w:r>
            <w:r w:rsidRPr="00B07C65">
              <w:t>оружения</w:t>
            </w: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Адрес здания, сооружения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Дополнительная информация:</w:t>
            </w: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gridSpan w:val="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444" w:type="dxa"/>
            <w:gridSpan w:val="46"/>
            <w:vAlign w:val="bottom"/>
          </w:tcPr>
          <w:p w:rsidR="0089404B" w:rsidRDefault="00B07C65" w:rsidP="0089404B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89404B">
              <w:rPr>
                <w:b/>
                <w:i/>
              </w:rPr>
              <w:t xml:space="preserve">Образованием машино-места (машино-мест) в здании, сооружении </w:t>
            </w:r>
          </w:p>
          <w:p w:rsidR="00B07C65" w:rsidRPr="0089404B" w:rsidRDefault="00B07C65" w:rsidP="0089404B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89404B">
              <w:rPr>
                <w:b/>
                <w:i/>
              </w:rPr>
              <w:t>п</w:t>
            </w:r>
            <w:r w:rsidRPr="0089404B">
              <w:rPr>
                <w:b/>
                <w:i/>
              </w:rPr>
              <w:t>у</w:t>
            </w:r>
            <w:r w:rsidRPr="0089404B">
              <w:rPr>
                <w:b/>
                <w:i/>
              </w:rPr>
              <w:t>тем раздела помещения, машино-места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Align w:val="center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Количество машино-мест</w:t>
            </w: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Align w:val="bottom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Кадастровый номер помещения, машино-места, раздел которого осуществляется</w:t>
            </w: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Адрес помещения, машино-места раздел котор</w:t>
            </w:r>
            <w:r w:rsidRPr="00B07C65">
              <w:t>о</w:t>
            </w:r>
            <w:r w:rsidRPr="00B07C65">
              <w:t>го осуществляется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Дополнительная информация:</w:t>
            </w: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gridSpan w:val="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444" w:type="dxa"/>
            <w:gridSpan w:val="46"/>
            <w:vAlign w:val="bottom"/>
          </w:tcPr>
          <w:p w:rsidR="00B07C65" w:rsidRPr="0089404B" w:rsidRDefault="00B07C65" w:rsidP="0089404B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89404B">
              <w:rPr>
                <w:b/>
                <w:i/>
              </w:rPr>
              <w:t>Образованием машино-места в здании, сооружении путем объединения п</w:t>
            </w:r>
            <w:r w:rsidRPr="0089404B">
              <w:rPr>
                <w:b/>
                <w:i/>
              </w:rPr>
              <w:t>о</w:t>
            </w:r>
            <w:r w:rsidRPr="0089404B">
              <w:rPr>
                <w:b/>
                <w:i/>
              </w:rPr>
              <w:t>мещений, машино-мест в здании, сооружении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Align w:val="bottom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Количество объединяемых пом</w:t>
            </w:r>
            <w:r w:rsidRPr="00B07C65">
              <w:t>е</w:t>
            </w:r>
            <w:r w:rsidRPr="00B07C65">
              <w:t>щений, машино-мест</w:t>
            </w: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rPr>
          <w:trHeight w:val="510"/>
        </w:trPr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Align w:val="center"/>
          </w:tcPr>
          <w:p w:rsidR="00B07C65" w:rsidRPr="00DE6CE1" w:rsidRDefault="00B07C65" w:rsidP="00353651">
            <w:pPr>
              <w:widowControl w:val="0"/>
              <w:autoSpaceDE w:val="0"/>
              <w:autoSpaceDN w:val="0"/>
            </w:pPr>
            <w:r w:rsidRPr="00DE6CE1">
              <w:t>Кадастровый номер объединяем</w:t>
            </w:r>
            <w:r w:rsidRPr="00DE6CE1">
              <w:t>о</w:t>
            </w:r>
            <w:r w:rsidRPr="00DE6CE1">
              <w:t xml:space="preserve">го помещения </w:t>
            </w:r>
            <w:hyperlink w:anchor="P610" w:history="1">
              <w:r w:rsidRPr="00DE6CE1">
                <w:t>&lt;4&gt;</w:t>
              </w:r>
            </w:hyperlink>
          </w:p>
        </w:tc>
        <w:tc>
          <w:tcPr>
            <w:tcW w:w="5176" w:type="dxa"/>
            <w:gridSpan w:val="30"/>
          </w:tcPr>
          <w:p w:rsidR="00B07C65" w:rsidRPr="00DE6CE1" w:rsidRDefault="00B07C65" w:rsidP="00353651">
            <w:pPr>
              <w:widowControl w:val="0"/>
              <w:autoSpaceDE w:val="0"/>
              <w:autoSpaceDN w:val="0"/>
            </w:pPr>
            <w:r w:rsidRPr="00DE6CE1">
              <w:t xml:space="preserve">Адрес объединяемого помещения </w:t>
            </w:r>
            <w:hyperlink w:anchor="P610" w:history="1">
              <w:r w:rsidRPr="00DE6CE1">
                <w:t>&lt;4&gt;</w:t>
              </w:r>
            </w:hyperlink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Дополнительная информация:</w:t>
            </w: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gridSpan w:val="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444" w:type="dxa"/>
            <w:gridSpan w:val="46"/>
            <w:vAlign w:val="bottom"/>
          </w:tcPr>
          <w:p w:rsidR="00B07C65" w:rsidRPr="0089404B" w:rsidRDefault="00B07C65" w:rsidP="0089404B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89404B">
              <w:rPr>
                <w:b/>
                <w:i/>
              </w:rPr>
              <w:t>Образованием машино-места в здании, сооружении путем переустро</w:t>
            </w:r>
            <w:r w:rsidRPr="0089404B">
              <w:rPr>
                <w:b/>
                <w:i/>
              </w:rPr>
              <w:t>й</w:t>
            </w:r>
            <w:r w:rsidRPr="0089404B">
              <w:rPr>
                <w:b/>
                <w:i/>
              </w:rPr>
              <w:t>ства и (или) перепланировки мест общего пользования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Align w:val="center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Количество образуемых машин</w:t>
            </w:r>
            <w:r w:rsidRPr="00B07C65">
              <w:t>о</w:t>
            </w:r>
            <w:r w:rsidRPr="00B07C65">
              <w:t>мест</w:t>
            </w: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Align w:val="bottom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Кадастровый номер здания, с</w:t>
            </w:r>
            <w:r w:rsidRPr="00B07C65">
              <w:t>о</w:t>
            </w:r>
            <w:r w:rsidRPr="00B07C65">
              <w:t>оружения</w:t>
            </w: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Адрес здания, сооружения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Дополнительная информация:</w:t>
            </w: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  <w:bottom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20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176" w:type="dxa"/>
            <w:gridSpan w:val="3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 w:val="restart"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26" w:type="dxa"/>
            <w:gridSpan w:val="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444" w:type="dxa"/>
            <w:gridSpan w:val="46"/>
          </w:tcPr>
          <w:p w:rsidR="0053203D" w:rsidRDefault="00B07C65" w:rsidP="00DE6CE1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C53628">
              <w:rPr>
                <w:b/>
                <w:i/>
              </w:rPr>
              <w:t>Необходимостью приведения адреса земельного участка, здания (стро</w:t>
            </w:r>
            <w:r w:rsidRPr="00C53628">
              <w:rPr>
                <w:b/>
                <w:i/>
              </w:rPr>
              <w:t>е</w:t>
            </w:r>
            <w:r w:rsidRPr="00C53628">
              <w:rPr>
                <w:b/>
                <w:i/>
              </w:rPr>
              <w:t xml:space="preserve">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26" w:history="1">
              <w:r w:rsidRPr="00C53628">
                <w:rPr>
                  <w:b/>
                  <w:i/>
                </w:rPr>
                <w:t>зак</w:t>
              </w:r>
              <w:r w:rsidRPr="00C53628">
                <w:rPr>
                  <w:b/>
                  <w:i/>
                </w:rPr>
                <w:t>о</w:t>
              </w:r>
              <w:r w:rsidRPr="00C53628">
                <w:rPr>
                  <w:b/>
                  <w:i/>
                </w:rPr>
                <w:t>ном</w:t>
              </w:r>
            </w:hyperlink>
            <w:r w:rsidRPr="00C53628">
              <w:rPr>
                <w:b/>
                <w:i/>
              </w:rPr>
              <w:t xml:space="preserve"> от 13 июля 2015 г. </w:t>
            </w:r>
            <w:r w:rsidR="007543B3" w:rsidRPr="00C53628">
              <w:rPr>
                <w:b/>
                <w:i/>
              </w:rPr>
              <w:t>№</w:t>
            </w:r>
            <w:r w:rsidRPr="00C53628">
              <w:rPr>
                <w:b/>
                <w:i/>
              </w:rPr>
              <w:t xml:space="preserve"> 218-ФЗ </w:t>
            </w:r>
            <w:r w:rsidR="007543B3" w:rsidRPr="00C53628">
              <w:rPr>
                <w:b/>
                <w:i/>
              </w:rPr>
              <w:t>«</w:t>
            </w:r>
            <w:r w:rsidRPr="00C53628">
              <w:rPr>
                <w:b/>
                <w:i/>
              </w:rPr>
              <w:t>О государственной регистрации недвижимости</w:t>
            </w:r>
            <w:r w:rsidR="007543B3" w:rsidRPr="00C53628">
              <w:rPr>
                <w:b/>
                <w:i/>
              </w:rPr>
              <w:t xml:space="preserve"> «</w:t>
            </w:r>
            <w:r w:rsidRPr="00C53628">
              <w:rPr>
                <w:b/>
                <w:i/>
              </w:rPr>
              <w:t>(Собрание законодательства Р</w:t>
            </w:r>
            <w:r w:rsidR="0053203D">
              <w:rPr>
                <w:b/>
                <w:i/>
              </w:rPr>
              <w:t>Ф</w:t>
            </w:r>
            <w:r w:rsidRPr="00C53628">
              <w:rPr>
                <w:b/>
                <w:i/>
              </w:rPr>
              <w:t xml:space="preserve">, 2015, </w:t>
            </w:r>
            <w:r w:rsidR="007543B3" w:rsidRPr="00C53628">
              <w:rPr>
                <w:b/>
                <w:i/>
              </w:rPr>
              <w:t>№</w:t>
            </w:r>
            <w:r w:rsidRPr="00C53628">
              <w:rPr>
                <w:b/>
                <w:i/>
              </w:rPr>
              <w:t xml:space="preserve"> 29, ст. 4344; 2020, </w:t>
            </w:r>
            <w:r w:rsidR="007543B3" w:rsidRPr="00C53628">
              <w:rPr>
                <w:b/>
                <w:i/>
              </w:rPr>
              <w:t>№</w:t>
            </w:r>
            <w:r w:rsidRPr="00C53628">
              <w:rPr>
                <w:b/>
                <w:i/>
              </w:rPr>
              <w:t xml:space="preserve"> 22, ст. 3383) в соответствие с документацией по планировке территории или </w:t>
            </w:r>
          </w:p>
          <w:p w:rsidR="00B07C65" w:rsidRPr="00C53628" w:rsidRDefault="00B07C65" w:rsidP="0053203D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C53628">
              <w:rPr>
                <w:b/>
                <w:i/>
              </w:rPr>
              <w:t>проектной документацией на здание (строение), сооружение, помещ</w:t>
            </w:r>
            <w:r w:rsidRPr="00C53628">
              <w:rPr>
                <w:b/>
                <w:i/>
              </w:rPr>
              <w:t>е</w:t>
            </w:r>
            <w:r w:rsidRPr="00C53628">
              <w:rPr>
                <w:b/>
                <w:i/>
              </w:rPr>
              <w:t>ние, машино-место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26"/>
            <w:vAlign w:val="center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Кадастровый номер земельного участка, здания (строения), сооружения, пом</w:t>
            </w:r>
            <w:r w:rsidRPr="00B07C65">
              <w:t>е</w:t>
            </w:r>
            <w:r w:rsidRPr="00B07C65">
              <w:t>щения, машино</w:t>
            </w:r>
            <w:r w:rsidR="00043325">
              <w:t>-</w:t>
            </w:r>
            <w:r w:rsidRPr="00B07C65">
              <w:t>места</w:t>
            </w:r>
          </w:p>
        </w:tc>
        <w:tc>
          <w:tcPr>
            <w:tcW w:w="4532" w:type="dxa"/>
            <w:gridSpan w:val="24"/>
            <w:vAlign w:val="center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Существующий адрес земельного участка, здания (строения), сооружения, помещ</w:t>
            </w:r>
            <w:r w:rsidRPr="00B07C65">
              <w:t>е</w:t>
            </w:r>
            <w:r w:rsidRPr="00B07C65">
              <w:t>ния, машино</w:t>
            </w:r>
            <w:r w:rsidR="00043325">
              <w:t>-</w:t>
            </w:r>
            <w:r w:rsidRPr="00B07C65">
              <w:t>места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26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532" w:type="dxa"/>
            <w:gridSpan w:val="2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26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532" w:type="dxa"/>
            <w:gridSpan w:val="2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26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Дополнительная информация:</w:t>
            </w:r>
          </w:p>
        </w:tc>
        <w:tc>
          <w:tcPr>
            <w:tcW w:w="4532" w:type="dxa"/>
            <w:gridSpan w:val="2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26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532" w:type="dxa"/>
            <w:gridSpan w:val="2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26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532" w:type="dxa"/>
            <w:gridSpan w:val="2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gridSpan w:val="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444" w:type="dxa"/>
            <w:gridSpan w:val="46"/>
            <w:vAlign w:val="bottom"/>
          </w:tcPr>
          <w:p w:rsidR="00B07C65" w:rsidRPr="00C53628" w:rsidRDefault="00B07C65" w:rsidP="00C53628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C53628">
              <w:rPr>
                <w:b/>
                <w:i/>
              </w:rPr>
              <w:t>Отсутствием у земельного участка, здания (строения), сооружения, пом</w:t>
            </w:r>
            <w:r w:rsidRPr="00C53628">
              <w:rPr>
                <w:b/>
                <w:i/>
              </w:rPr>
              <w:t>е</w:t>
            </w:r>
            <w:r w:rsidRPr="00C53628">
              <w:rPr>
                <w:b/>
                <w:i/>
              </w:rPr>
              <w:t>щения, машино-места, государственный кадастровый учет которого ос</w:t>
            </w:r>
            <w:r w:rsidRPr="00C53628">
              <w:rPr>
                <w:b/>
                <w:i/>
              </w:rPr>
              <w:t>у</w:t>
            </w:r>
            <w:r w:rsidRPr="00C53628">
              <w:rPr>
                <w:b/>
                <w:i/>
              </w:rPr>
              <w:t xml:space="preserve">ществлен в соответствии с Федеральным </w:t>
            </w:r>
            <w:hyperlink r:id="rId27" w:history="1">
              <w:r w:rsidRPr="00C53628">
                <w:rPr>
                  <w:b/>
                  <w:i/>
                </w:rPr>
                <w:t>законом</w:t>
              </w:r>
            </w:hyperlink>
            <w:r w:rsidRPr="00C53628">
              <w:rPr>
                <w:b/>
                <w:i/>
              </w:rPr>
              <w:t xml:space="preserve"> "О государственной р</w:t>
            </w:r>
            <w:r w:rsidRPr="00C53628">
              <w:rPr>
                <w:b/>
                <w:i/>
              </w:rPr>
              <w:t>е</w:t>
            </w:r>
            <w:r w:rsidRPr="00C53628">
              <w:rPr>
                <w:b/>
                <w:i/>
              </w:rPr>
              <w:t>гистр</w:t>
            </w:r>
            <w:r w:rsidRPr="00C53628">
              <w:rPr>
                <w:b/>
                <w:i/>
              </w:rPr>
              <w:t>а</w:t>
            </w:r>
            <w:r w:rsidRPr="00C53628">
              <w:rPr>
                <w:b/>
                <w:i/>
              </w:rPr>
              <w:t>ции недвижимости", адреса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90" w:type="dxa"/>
            <w:gridSpan w:val="2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Кадастровый номер земельного учас</w:t>
            </w:r>
            <w:r w:rsidRPr="00B07C65">
              <w:t>т</w:t>
            </w:r>
            <w:r w:rsidRPr="00B07C65">
              <w:t>ка, здания (строения), сооружения, п</w:t>
            </w:r>
            <w:r w:rsidRPr="00B07C65">
              <w:t>о</w:t>
            </w:r>
            <w:r w:rsidRPr="00B07C65">
              <w:t>мещения, машино</w:t>
            </w:r>
            <w:r w:rsidR="00043325">
              <w:t>-</w:t>
            </w:r>
            <w:r w:rsidRPr="00B07C65">
              <w:t>места</w:t>
            </w:r>
          </w:p>
        </w:tc>
        <w:tc>
          <w:tcPr>
            <w:tcW w:w="4680" w:type="dxa"/>
            <w:gridSpan w:val="25"/>
            <w:vAlign w:val="bottom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Адрес земельного участка, на котором ра</w:t>
            </w:r>
            <w:r w:rsidRPr="00B07C65">
              <w:t>с</w:t>
            </w:r>
            <w:r w:rsidRPr="00B07C65">
              <w:t>положен объект адресации, либо здания (строения), сооружения, в котором расп</w:t>
            </w:r>
            <w:r w:rsidRPr="00B07C65">
              <w:t>о</w:t>
            </w:r>
            <w:r w:rsidRPr="00B07C65">
              <w:t>ложен объект адресации (при нал</w:t>
            </w:r>
            <w:r w:rsidRPr="00B07C65">
              <w:t>и</w:t>
            </w:r>
            <w:r w:rsidRPr="00B07C65">
              <w:t>чии)</w:t>
            </w: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90" w:type="dxa"/>
            <w:gridSpan w:val="2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680" w:type="dxa"/>
            <w:gridSpan w:val="2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90" w:type="dxa"/>
            <w:gridSpan w:val="2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680" w:type="dxa"/>
            <w:gridSpan w:val="2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90" w:type="dxa"/>
            <w:gridSpan w:val="25"/>
            <w:vAlign w:val="bottom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Дополнительная информация:</w:t>
            </w:r>
          </w:p>
        </w:tc>
        <w:tc>
          <w:tcPr>
            <w:tcW w:w="4680" w:type="dxa"/>
            <w:gridSpan w:val="2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90" w:type="dxa"/>
            <w:gridSpan w:val="2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680" w:type="dxa"/>
            <w:gridSpan w:val="2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0" w:type="dxa"/>
            <w:gridSpan w:val="3"/>
            <w:vMerge/>
            <w:tcBorders>
              <w:top w:val="nil"/>
            </w:tcBorders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90" w:type="dxa"/>
            <w:gridSpan w:val="2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680" w:type="dxa"/>
            <w:gridSpan w:val="2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rPr>
          <w:trHeight w:val="313"/>
        </w:trPr>
        <w:tc>
          <w:tcPr>
            <w:tcW w:w="5874" w:type="dxa"/>
            <w:gridSpan w:val="38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11"/>
          </w:tcPr>
          <w:p w:rsidR="00B07C65" w:rsidRPr="00B07C65" w:rsidRDefault="00B07C65" w:rsidP="00DE6CE1">
            <w:pPr>
              <w:widowControl w:val="0"/>
              <w:autoSpaceDE w:val="0"/>
              <w:autoSpaceDN w:val="0"/>
              <w:jc w:val="both"/>
            </w:pPr>
            <w:r w:rsidRPr="00B07C65">
              <w:t xml:space="preserve">Лист </w:t>
            </w:r>
            <w:r w:rsidR="00DE6CE1">
              <w:t>№</w:t>
            </w:r>
            <w:r w:rsidRPr="00B07C65">
              <w:t xml:space="preserve"> ___</w:t>
            </w:r>
          </w:p>
        </w:tc>
        <w:tc>
          <w:tcPr>
            <w:tcW w:w="2128" w:type="dxa"/>
            <w:gridSpan w:val="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Всего л</w:t>
            </w:r>
            <w:r w:rsidRPr="00B07C65">
              <w:t>и</w:t>
            </w:r>
            <w:r w:rsidRPr="00B07C65">
              <w:t>стов ___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3.3</w:t>
            </w:r>
          </w:p>
        </w:tc>
        <w:tc>
          <w:tcPr>
            <w:tcW w:w="8882" w:type="dxa"/>
            <w:gridSpan w:val="51"/>
          </w:tcPr>
          <w:p w:rsidR="00B07C65" w:rsidRPr="00C53628" w:rsidRDefault="00B07C65" w:rsidP="00C53628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C53628">
              <w:rPr>
                <w:b/>
                <w:i/>
              </w:rPr>
              <w:t>Аннулировать адрес объекта адресации: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02" w:type="dxa"/>
            <w:gridSpan w:val="26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Наименование страны</w:t>
            </w:r>
          </w:p>
        </w:tc>
        <w:tc>
          <w:tcPr>
            <w:tcW w:w="4680" w:type="dxa"/>
            <w:gridSpan w:val="25"/>
          </w:tcPr>
          <w:p w:rsidR="0053203D" w:rsidRPr="003C2502" w:rsidRDefault="0053203D" w:rsidP="003C250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02" w:type="dxa"/>
            <w:gridSpan w:val="26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Наименование субъекта Росси</w:t>
            </w:r>
            <w:r w:rsidRPr="00B07C65">
              <w:t>й</w:t>
            </w:r>
            <w:r w:rsidRPr="00B07C65">
              <w:t>ской Федерации</w:t>
            </w:r>
          </w:p>
        </w:tc>
        <w:tc>
          <w:tcPr>
            <w:tcW w:w="4680" w:type="dxa"/>
            <w:gridSpan w:val="25"/>
          </w:tcPr>
          <w:p w:rsidR="0053203D" w:rsidRPr="003C2502" w:rsidRDefault="0053203D" w:rsidP="003C250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02" w:type="dxa"/>
            <w:gridSpan w:val="26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Наименование муниципального ра</w:t>
            </w:r>
            <w:r w:rsidRPr="00B07C65">
              <w:t>й</w:t>
            </w:r>
            <w:r w:rsidRPr="00B07C65">
              <w:t>она, городского, муниципального о</w:t>
            </w:r>
            <w:r w:rsidRPr="00B07C65">
              <w:t>к</w:t>
            </w:r>
            <w:r w:rsidRPr="00B07C65">
              <w:t>руга или внутригородской террит</w:t>
            </w:r>
            <w:r w:rsidRPr="00B07C65">
              <w:t>о</w:t>
            </w:r>
            <w:r w:rsidRPr="00B07C65">
              <w:t>рии (для городов федерального значения) в составе субъекта Российской Федер</w:t>
            </w:r>
            <w:r w:rsidRPr="00B07C65">
              <w:t>а</w:t>
            </w:r>
            <w:r w:rsidRPr="00B07C65">
              <w:t>ции</w:t>
            </w:r>
          </w:p>
        </w:tc>
        <w:tc>
          <w:tcPr>
            <w:tcW w:w="4680" w:type="dxa"/>
            <w:gridSpan w:val="25"/>
          </w:tcPr>
          <w:p w:rsidR="003C2502" w:rsidRPr="003C2502" w:rsidRDefault="003C2502" w:rsidP="003C250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02" w:type="dxa"/>
            <w:gridSpan w:val="26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Наименование поселения</w:t>
            </w:r>
          </w:p>
        </w:tc>
        <w:tc>
          <w:tcPr>
            <w:tcW w:w="4680" w:type="dxa"/>
            <w:gridSpan w:val="25"/>
          </w:tcPr>
          <w:p w:rsidR="0053203D" w:rsidRPr="003C2502" w:rsidRDefault="0053203D" w:rsidP="003C250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02" w:type="dxa"/>
            <w:gridSpan w:val="26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Наименование внутригородского ра</w:t>
            </w:r>
            <w:r w:rsidRPr="00B07C65">
              <w:t>й</w:t>
            </w:r>
            <w:r w:rsidRPr="00B07C65">
              <w:t>она городского округа</w:t>
            </w:r>
          </w:p>
        </w:tc>
        <w:tc>
          <w:tcPr>
            <w:tcW w:w="4680" w:type="dxa"/>
            <w:gridSpan w:val="25"/>
          </w:tcPr>
          <w:p w:rsidR="0053203D" w:rsidRPr="003C2502" w:rsidRDefault="0053203D" w:rsidP="003C250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02" w:type="dxa"/>
            <w:gridSpan w:val="26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Наименование населенного пун</w:t>
            </w:r>
            <w:r w:rsidRPr="00B07C65">
              <w:t>к</w:t>
            </w:r>
            <w:r w:rsidRPr="00B07C65">
              <w:t>та</w:t>
            </w:r>
          </w:p>
        </w:tc>
        <w:tc>
          <w:tcPr>
            <w:tcW w:w="4680" w:type="dxa"/>
            <w:gridSpan w:val="25"/>
          </w:tcPr>
          <w:p w:rsidR="00B07C65" w:rsidRDefault="00B07C65" w:rsidP="00353651">
            <w:pPr>
              <w:widowControl w:val="0"/>
              <w:autoSpaceDE w:val="0"/>
              <w:autoSpaceDN w:val="0"/>
            </w:pPr>
          </w:p>
          <w:p w:rsidR="0053203D" w:rsidRPr="003C2502" w:rsidRDefault="0053203D" w:rsidP="003C2502">
            <w:pPr>
              <w:widowControl w:val="0"/>
              <w:autoSpaceDE w:val="0"/>
              <w:autoSpaceDN w:val="0"/>
              <w:ind w:firstLine="709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02" w:type="dxa"/>
            <w:gridSpan w:val="26"/>
          </w:tcPr>
          <w:p w:rsidR="00DE6CE1" w:rsidRDefault="00B07C65" w:rsidP="00353651">
            <w:pPr>
              <w:widowControl w:val="0"/>
              <w:autoSpaceDE w:val="0"/>
              <w:autoSpaceDN w:val="0"/>
              <w:jc w:val="both"/>
            </w:pPr>
            <w:r w:rsidRPr="00B07C65">
              <w:t xml:space="preserve">Наименование элемента </w:t>
            </w:r>
          </w:p>
          <w:p w:rsidR="00B07C65" w:rsidRPr="00B07C65" w:rsidRDefault="00B07C65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планир</w:t>
            </w:r>
            <w:r w:rsidRPr="00B07C65">
              <w:t>о</w:t>
            </w:r>
            <w:r w:rsidRPr="00B07C65">
              <w:t>вочной структуры</w:t>
            </w:r>
          </w:p>
        </w:tc>
        <w:tc>
          <w:tcPr>
            <w:tcW w:w="4680" w:type="dxa"/>
            <w:gridSpan w:val="2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02" w:type="dxa"/>
            <w:gridSpan w:val="26"/>
          </w:tcPr>
          <w:p w:rsidR="00DE6CE1" w:rsidRDefault="00B07C65" w:rsidP="00353651">
            <w:pPr>
              <w:widowControl w:val="0"/>
              <w:autoSpaceDE w:val="0"/>
              <w:autoSpaceDN w:val="0"/>
              <w:jc w:val="both"/>
            </w:pPr>
            <w:r w:rsidRPr="00B07C65">
              <w:t xml:space="preserve">Наименование элемента </w:t>
            </w:r>
          </w:p>
          <w:p w:rsidR="00B07C65" w:rsidRPr="00B07C65" w:rsidRDefault="00B07C65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улично-дорожной сети</w:t>
            </w:r>
          </w:p>
        </w:tc>
        <w:tc>
          <w:tcPr>
            <w:tcW w:w="4680" w:type="dxa"/>
            <w:gridSpan w:val="2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02" w:type="dxa"/>
            <w:gridSpan w:val="26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Номер земельного участка</w:t>
            </w:r>
          </w:p>
        </w:tc>
        <w:tc>
          <w:tcPr>
            <w:tcW w:w="4680" w:type="dxa"/>
            <w:gridSpan w:val="2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02" w:type="dxa"/>
            <w:gridSpan w:val="26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Тип и номер здания, сооружения или объекта незавершенного строител</w:t>
            </w:r>
            <w:r w:rsidRPr="00B07C65">
              <w:t>ь</w:t>
            </w:r>
            <w:r w:rsidRPr="00B07C65">
              <w:t>ства</w:t>
            </w:r>
          </w:p>
        </w:tc>
        <w:tc>
          <w:tcPr>
            <w:tcW w:w="4680" w:type="dxa"/>
            <w:gridSpan w:val="2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02" w:type="dxa"/>
            <w:gridSpan w:val="26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Тип и номер помещения, расположе</w:t>
            </w:r>
            <w:r w:rsidRPr="00B07C65">
              <w:t>н</w:t>
            </w:r>
            <w:r w:rsidRPr="00B07C65">
              <w:t>ного в здании или сооруж</w:t>
            </w:r>
            <w:r w:rsidRPr="00B07C65">
              <w:t>е</w:t>
            </w:r>
            <w:r w:rsidRPr="00B07C65">
              <w:t>нии</w:t>
            </w:r>
          </w:p>
        </w:tc>
        <w:tc>
          <w:tcPr>
            <w:tcW w:w="4680" w:type="dxa"/>
            <w:gridSpan w:val="2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02" w:type="dxa"/>
            <w:gridSpan w:val="26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Тип и номер помещения в пред</w:t>
            </w:r>
            <w:r w:rsidRPr="00B07C65">
              <w:t>е</w:t>
            </w:r>
            <w:r w:rsidRPr="00B07C65">
              <w:t>лах квартиры (в отношении коммунал</w:t>
            </w:r>
            <w:r w:rsidRPr="00B07C65">
              <w:t>ь</w:t>
            </w:r>
            <w:r w:rsidRPr="00B07C65">
              <w:t>ных квартир)</w:t>
            </w:r>
          </w:p>
        </w:tc>
        <w:tc>
          <w:tcPr>
            <w:tcW w:w="4680" w:type="dxa"/>
            <w:gridSpan w:val="2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02" w:type="dxa"/>
            <w:gridSpan w:val="26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Дополнительная информация:</w:t>
            </w:r>
          </w:p>
        </w:tc>
        <w:tc>
          <w:tcPr>
            <w:tcW w:w="4680" w:type="dxa"/>
            <w:gridSpan w:val="25"/>
          </w:tcPr>
          <w:p w:rsidR="00B07C65" w:rsidRPr="003C2502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02" w:type="dxa"/>
            <w:gridSpan w:val="26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gridSpan w:val="25"/>
          </w:tcPr>
          <w:p w:rsidR="00B07C65" w:rsidRPr="003C2502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02" w:type="dxa"/>
            <w:gridSpan w:val="26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gridSpan w:val="25"/>
          </w:tcPr>
          <w:p w:rsidR="00B07C65" w:rsidRPr="003C2502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882" w:type="dxa"/>
            <w:gridSpan w:val="51"/>
          </w:tcPr>
          <w:p w:rsidR="00B07C65" w:rsidRPr="00C53628" w:rsidRDefault="00B07C65" w:rsidP="00C53628">
            <w:pPr>
              <w:widowControl w:val="0"/>
              <w:tabs>
                <w:tab w:val="left" w:pos="3611"/>
                <w:tab w:val="center" w:pos="4173"/>
              </w:tabs>
              <w:autoSpaceDE w:val="0"/>
              <w:autoSpaceDN w:val="0"/>
              <w:jc w:val="both"/>
              <w:rPr>
                <w:b/>
                <w:i/>
              </w:rPr>
            </w:pPr>
            <w:r w:rsidRPr="00C53628">
              <w:rPr>
                <w:b/>
                <w:i/>
              </w:rPr>
              <w:t>В связи с: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 w:val="restart"/>
          </w:tcPr>
          <w:p w:rsidR="00B07C65" w:rsidRPr="00C53628" w:rsidRDefault="00B07C65" w:rsidP="00C53628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</w:p>
        </w:tc>
        <w:tc>
          <w:tcPr>
            <w:tcW w:w="8450" w:type="dxa"/>
            <w:gridSpan w:val="47"/>
          </w:tcPr>
          <w:p w:rsidR="00B07C65" w:rsidRPr="00C53628" w:rsidRDefault="00B07C65" w:rsidP="00C53628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C53628">
              <w:rPr>
                <w:b/>
                <w:i/>
              </w:rPr>
              <w:t>Прекращением существования объекта адресации и (или) снятием с гос</w:t>
            </w:r>
            <w:r w:rsidRPr="00C53628">
              <w:rPr>
                <w:b/>
                <w:i/>
              </w:rPr>
              <w:t>у</w:t>
            </w:r>
            <w:r w:rsidRPr="00C53628">
              <w:rPr>
                <w:b/>
                <w:i/>
              </w:rPr>
              <w:t>дарственного кадастрового учета объекта недвижимости, являющегося объектом адресации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450" w:type="dxa"/>
            <w:gridSpan w:val="47"/>
          </w:tcPr>
          <w:p w:rsidR="00B07C65" w:rsidRPr="00B07C65" w:rsidRDefault="00B07C65" w:rsidP="00DE6CE1">
            <w:pPr>
              <w:widowControl w:val="0"/>
              <w:autoSpaceDE w:val="0"/>
              <w:autoSpaceDN w:val="0"/>
            </w:pPr>
            <w:r w:rsidRPr="00B07C65">
              <w:t>Исключением из Единого государственного реестра недвижимости указа</w:t>
            </w:r>
            <w:r w:rsidRPr="00B07C65">
              <w:t>н</w:t>
            </w:r>
            <w:r w:rsidRPr="00B07C65">
              <w:t xml:space="preserve">ных в </w:t>
            </w:r>
            <w:hyperlink r:id="rId28" w:history="1">
              <w:r w:rsidRPr="00043325">
                <w:t>части 7 статьи 72</w:t>
              </w:r>
            </w:hyperlink>
            <w:r w:rsidRPr="00B07C65">
              <w:t xml:space="preserve"> Федерального закона </w:t>
            </w:r>
            <w:r w:rsidR="00DE6CE1">
              <w:t>«</w:t>
            </w:r>
            <w:r w:rsidRPr="00B07C65">
              <w:t>О государственной регистрации недв</w:t>
            </w:r>
            <w:r w:rsidRPr="00B07C65">
              <w:t>и</w:t>
            </w:r>
            <w:r w:rsidRPr="00B07C65">
              <w:t>жимости</w:t>
            </w:r>
            <w:r w:rsidR="00DE6CE1">
              <w:t>»</w:t>
            </w:r>
            <w:r w:rsidRPr="00B07C65">
              <w:t xml:space="preserve"> сведений об объекте недвижимости, являющемся об</w:t>
            </w:r>
            <w:r w:rsidRPr="00B07C65">
              <w:t>ъ</w:t>
            </w:r>
            <w:r w:rsidRPr="00B07C65">
              <w:t>ектом адресации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450" w:type="dxa"/>
            <w:gridSpan w:val="47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Присвоением объекту адресации нового адреса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0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Дополнительная информация:</w:t>
            </w:r>
          </w:p>
        </w:tc>
        <w:tc>
          <w:tcPr>
            <w:tcW w:w="5195" w:type="dxa"/>
            <w:gridSpan w:val="3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0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195" w:type="dxa"/>
            <w:gridSpan w:val="3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0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195" w:type="dxa"/>
            <w:gridSpan w:val="3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733" w:type="dxa"/>
            <w:gridSpan w:val="37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11"/>
          </w:tcPr>
          <w:p w:rsidR="00B07C65" w:rsidRPr="00B07C65" w:rsidRDefault="00B07C65" w:rsidP="00DE6CE1">
            <w:pPr>
              <w:widowControl w:val="0"/>
              <w:autoSpaceDE w:val="0"/>
              <w:autoSpaceDN w:val="0"/>
              <w:jc w:val="both"/>
            </w:pPr>
            <w:r w:rsidRPr="00B07C65">
              <w:t xml:space="preserve">Лист </w:t>
            </w:r>
            <w:r w:rsidR="00DE6CE1">
              <w:t>№</w:t>
            </w:r>
            <w:r w:rsidRPr="00B07C65">
              <w:t xml:space="preserve"> ___</w:t>
            </w:r>
          </w:p>
        </w:tc>
        <w:tc>
          <w:tcPr>
            <w:tcW w:w="2269" w:type="dxa"/>
            <w:gridSpan w:val="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Всего л</w:t>
            </w:r>
            <w:r w:rsidRPr="00B07C65">
              <w:t>и</w:t>
            </w:r>
            <w:r w:rsidRPr="00B07C65">
              <w:t>стов ___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4</w:t>
            </w:r>
          </w:p>
        </w:tc>
        <w:tc>
          <w:tcPr>
            <w:tcW w:w="8862" w:type="dxa"/>
            <w:gridSpan w:val="4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21" w:type="dxa"/>
            <w:gridSpan w:val="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993" w:type="dxa"/>
            <w:gridSpan w:val="4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физическое лицо: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464" w:type="dxa"/>
            <w:gridSpan w:val="6"/>
            <w:vAlign w:val="center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фамилия:</w:t>
            </w:r>
          </w:p>
        </w:tc>
        <w:tc>
          <w:tcPr>
            <w:tcW w:w="2066" w:type="dxa"/>
            <w:gridSpan w:val="22"/>
            <w:vAlign w:val="center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имя (полностью):</w:t>
            </w:r>
          </w:p>
        </w:tc>
        <w:tc>
          <w:tcPr>
            <w:tcW w:w="2240" w:type="dxa"/>
            <w:gridSpan w:val="11"/>
            <w:vAlign w:val="center"/>
          </w:tcPr>
          <w:p w:rsidR="00F70E18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 xml:space="preserve">отчество </w:t>
            </w:r>
          </w:p>
          <w:p w:rsidR="00F70E18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(полн</w:t>
            </w:r>
            <w:r w:rsidRPr="00B07C65">
              <w:t>о</w:t>
            </w:r>
            <w:r w:rsidRPr="00B07C65">
              <w:t xml:space="preserve">стью) </w:t>
            </w:r>
          </w:p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(при нал</w:t>
            </w:r>
            <w:r w:rsidRPr="00B07C65">
              <w:t>и</w:t>
            </w:r>
            <w:r w:rsidRPr="00B07C65">
              <w:t>чии):</w:t>
            </w:r>
          </w:p>
        </w:tc>
        <w:tc>
          <w:tcPr>
            <w:tcW w:w="1223" w:type="dxa"/>
            <w:gridSpan w:val="2"/>
            <w:vAlign w:val="center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ИНН (при нал</w:t>
            </w:r>
            <w:r w:rsidRPr="00B07C65">
              <w:t>и</w:t>
            </w:r>
            <w:r w:rsidRPr="00B07C65">
              <w:t>чии):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6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66" w:type="dxa"/>
            <w:gridSpan w:val="22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40" w:type="dxa"/>
            <w:gridSpan w:val="11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23" w:type="dxa"/>
            <w:gridSpan w:val="2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6"/>
            <w:vMerge w:val="restart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документ, удостов</w:t>
            </w:r>
            <w:r w:rsidRPr="00B07C65">
              <w:t>е</w:t>
            </w:r>
            <w:r w:rsidRPr="00B07C65">
              <w:t>ряющий личность:</w:t>
            </w:r>
          </w:p>
        </w:tc>
        <w:tc>
          <w:tcPr>
            <w:tcW w:w="2066" w:type="dxa"/>
            <w:gridSpan w:val="22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вид:</w:t>
            </w:r>
          </w:p>
        </w:tc>
        <w:tc>
          <w:tcPr>
            <w:tcW w:w="2240" w:type="dxa"/>
            <w:gridSpan w:val="11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серия:</w:t>
            </w:r>
          </w:p>
        </w:tc>
        <w:tc>
          <w:tcPr>
            <w:tcW w:w="1223" w:type="dxa"/>
            <w:gridSpan w:val="2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номер: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6"/>
            <w:vMerge/>
          </w:tcPr>
          <w:p w:rsidR="00B07C65" w:rsidRPr="00B07C65" w:rsidRDefault="00B07C65" w:rsidP="00F70E18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66" w:type="dxa"/>
            <w:gridSpan w:val="22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40" w:type="dxa"/>
            <w:gridSpan w:val="11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23" w:type="dxa"/>
            <w:gridSpan w:val="2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6"/>
            <w:vMerge/>
          </w:tcPr>
          <w:p w:rsidR="00B07C65" w:rsidRPr="00B07C65" w:rsidRDefault="00B07C65" w:rsidP="00F70E18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66" w:type="dxa"/>
            <w:gridSpan w:val="22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дата выдачи:</w:t>
            </w:r>
          </w:p>
        </w:tc>
        <w:tc>
          <w:tcPr>
            <w:tcW w:w="3463" w:type="dxa"/>
            <w:gridSpan w:val="13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кем выдан: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6"/>
            <w:vMerge/>
          </w:tcPr>
          <w:p w:rsidR="00B07C65" w:rsidRPr="00B07C65" w:rsidRDefault="00B07C65" w:rsidP="00F70E18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66" w:type="dxa"/>
            <w:gridSpan w:val="22"/>
            <w:vMerge w:val="restart"/>
          </w:tcPr>
          <w:p w:rsidR="00B07C65" w:rsidRPr="00B07C65" w:rsidRDefault="00DE6CE1" w:rsidP="00F70E18">
            <w:pPr>
              <w:widowControl w:val="0"/>
              <w:autoSpaceDE w:val="0"/>
              <w:autoSpaceDN w:val="0"/>
              <w:jc w:val="center"/>
            </w:pPr>
            <w:r>
              <w:t>«</w:t>
            </w:r>
            <w:r w:rsidR="007543B3">
              <w:t>__</w:t>
            </w:r>
            <w:r>
              <w:t>» ______</w:t>
            </w:r>
            <w:r w:rsidR="007543B3">
              <w:t>____</w:t>
            </w:r>
            <w:r w:rsidR="00B07C65" w:rsidRPr="00B07C65">
              <w:t>г.</w:t>
            </w:r>
          </w:p>
        </w:tc>
        <w:tc>
          <w:tcPr>
            <w:tcW w:w="3463" w:type="dxa"/>
            <w:gridSpan w:val="13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6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66" w:type="dxa"/>
            <w:gridSpan w:val="2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463" w:type="dxa"/>
            <w:gridSpan w:val="1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6"/>
            <w:vAlign w:val="center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почтовый адрес:</w:t>
            </w:r>
          </w:p>
        </w:tc>
        <w:tc>
          <w:tcPr>
            <w:tcW w:w="2894" w:type="dxa"/>
            <w:gridSpan w:val="27"/>
            <w:vAlign w:val="center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телефон для связи:</w:t>
            </w:r>
          </w:p>
        </w:tc>
        <w:tc>
          <w:tcPr>
            <w:tcW w:w="2635" w:type="dxa"/>
            <w:gridSpan w:val="8"/>
            <w:vAlign w:val="center"/>
          </w:tcPr>
          <w:p w:rsidR="00F70E18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адрес электронной по</w:t>
            </w:r>
            <w:r w:rsidRPr="00B07C65">
              <w:t>ч</w:t>
            </w:r>
            <w:r w:rsidRPr="00B07C65">
              <w:t xml:space="preserve">ты </w:t>
            </w:r>
          </w:p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(при нал</w:t>
            </w:r>
            <w:r w:rsidRPr="00B07C65">
              <w:t>и</w:t>
            </w:r>
            <w:r w:rsidRPr="00B07C65">
              <w:t>чии):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6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894" w:type="dxa"/>
            <w:gridSpan w:val="27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635" w:type="dxa"/>
            <w:gridSpan w:val="8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6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894" w:type="dxa"/>
            <w:gridSpan w:val="27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35" w:type="dxa"/>
            <w:gridSpan w:val="8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993" w:type="dxa"/>
            <w:gridSpan w:val="4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юридическое лицо, в том числе орган государственной власти, иной гос</w:t>
            </w:r>
            <w:r w:rsidRPr="00B07C65">
              <w:t>у</w:t>
            </w:r>
            <w:r w:rsidRPr="00B07C65">
              <w:t>дарственный орган, орган местного самоуправления: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614" w:type="dxa"/>
            <w:gridSpan w:val="8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полное наименование:</w:t>
            </w:r>
          </w:p>
        </w:tc>
        <w:tc>
          <w:tcPr>
            <w:tcW w:w="5379" w:type="dxa"/>
            <w:gridSpan w:val="3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14" w:type="dxa"/>
            <w:gridSpan w:val="8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379" w:type="dxa"/>
            <w:gridSpan w:val="3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19" w:type="dxa"/>
            <w:gridSpan w:val="1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ИНН (для российского юрид</w:t>
            </w:r>
            <w:r w:rsidRPr="00B07C65">
              <w:t>и</w:t>
            </w:r>
            <w:r w:rsidRPr="00B07C65">
              <w:t>ческого лица):</w:t>
            </w:r>
          </w:p>
        </w:tc>
        <w:tc>
          <w:tcPr>
            <w:tcW w:w="4474" w:type="dxa"/>
            <w:gridSpan w:val="22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КПП (для российского юридического л</w:t>
            </w:r>
            <w:r w:rsidRPr="00B07C65">
              <w:t>и</w:t>
            </w:r>
            <w:r w:rsidRPr="00B07C65">
              <w:t>ца):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19" w:type="dxa"/>
            <w:gridSpan w:val="1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474" w:type="dxa"/>
            <w:gridSpan w:val="22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14" w:type="dxa"/>
            <w:gridSpan w:val="8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страна регистрации (инкорпорации) (для иностранного юридич</w:t>
            </w:r>
            <w:r w:rsidRPr="00B07C65">
              <w:t>е</w:t>
            </w:r>
            <w:r w:rsidRPr="00B07C65">
              <w:t>ского лица):</w:t>
            </w:r>
          </w:p>
        </w:tc>
        <w:tc>
          <w:tcPr>
            <w:tcW w:w="2744" w:type="dxa"/>
            <w:gridSpan w:val="2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дата регистрации (для иностранного юридич</w:t>
            </w:r>
            <w:r w:rsidRPr="00B07C65">
              <w:t>е</w:t>
            </w:r>
            <w:r w:rsidRPr="00B07C65">
              <w:t>ского лица):</w:t>
            </w:r>
          </w:p>
        </w:tc>
        <w:tc>
          <w:tcPr>
            <w:tcW w:w="2635" w:type="dxa"/>
            <w:gridSpan w:val="8"/>
          </w:tcPr>
          <w:p w:rsidR="00F70E18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номер регистрации (для иностранного юридич</w:t>
            </w:r>
            <w:r w:rsidRPr="00B07C65">
              <w:t>е</w:t>
            </w:r>
            <w:r w:rsidRPr="00B07C65">
              <w:t>ского</w:t>
            </w:r>
          </w:p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 xml:space="preserve"> л</w:t>
            </w:r>
            <w:r w:rsidRPr="00B07C65">
              <w:t>и</w:t>
            </w:r>
            <w:r w:rsidRPr="00B07C65">
              <w:t>ца):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14" w:type="dxa"/>
            <w:gridSpan w:val="8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44" w:type="dxa"/>
            <w:gridSpan w:val="25"/>
            <w:vMerge w:val="restart"/>
            <w:vAlign w:val="center"/>
          </w:tcPr>
          <w:p w:rsidR="00B07C65" w:rsidRPr="00B07C65" w:rsidRDefault="00C53628" w:rsidP="00C53628">
            <w:pPr>
              <w:widowControl w:val="0"/>
              <w:autoSpaceDE w:val="0"/>
              <w:autoSpaceDN w:val="0"/>
              <w:jc w:val="center"/>
            </w:pPr>
            <w:r>
              <w:t>«</w:t>
            </w:r>
            <w:r w:rsidR="00B07C65" w:rsidRPr="00B07C65">
              <w:t>__</w:t>
            </w:r>
            <w:r>
              <w:t>»</w:t>
            </w:r>
            <w:r w:rsidR="00B07C65" w:rsidRPr="00B07C65">
              <w:t xml:space="preserve"> ________ ____ г.</w:t>
            </w:r>
          </w:p>
        </w:tc>
        <w:tc>
          <w:tcPr>
            <w:tcW w:w="2635" w:type="dxa"/>
            <w:gridSpan w:val="8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14" w:type="dxa"/>
            <w:gridSpan w:val="8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44" w:type="dxa"/>
            <w:gridSpan w:val="2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35" w:type="dxa"/>
            <w:gridSpan w:val="8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14" w:type="dxa"/>
            <w:gridSpan w:val="8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почтовый адрес:</w:t>
            </w:r>
          </w:p>
        </w:tc>
        <w:tc>
          <w:tcPr>
            <w:tcW w:w="2744" w:type="dxa"/>
            <w:gridSpan w:val="2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телефон для связи:</w:t>
            </w:r>
          </w:p>
        </w:tc>
        <w:tc>
          <w:tcPr>
            <w:tcW w:w="2635" w:type="dxa"/>
            <w:gridSpan w:val="8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адрес электронной по</w:t>
            </w:r>
            <w:r w:rsidRPr="00B07C65">
              <w:t>ч</w:t>
            </w:r>
            <w:r w:rsidRPr="00B07C65">
              <w:t>ты (при нал</w:t>
            </w:r>
            <w:r w:rsidRPr="00B07C65">
              <w:t>и</w:t>
            </w:r>
            <w:r w:rsidRPr="00B07C65">
              <w:t>чии):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14" w:type="dxa"/>
            <w:gridSpan w:val="8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44" w:type="dxa"/>
            <w:gridSpan w:val="25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635" w:type="dxa"/>
            <w:gridSpan w:val="8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14" w:type="dxa"/>
            <w:gridSpan w:val="8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44" w:type="dxa"/>
            <w:gridSpan w:val="2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35" w:type="dxa"/>
            <w:gridSpan w:val="8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993" w:type="dxa"/>
            <w:gridSpan w:val="4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Вещное право на объект адресации: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9" w:type="dxa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574" w:type="dxa"/>
            <w:gridSpan w:val="4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право собственности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9" w:type="dxa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574" w:type="dxa"/>
            <w:gridSpan w:val="4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право хозяйственного ведения имуществом на объект адресации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9" w:type="dxa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574" w:type="dxa"/>
            <w:gridSpan w:val="4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право оперативного управления имуществом на объект адресации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9" w:type="dxa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574" w:type="dxa"/>
            <w:gridSpan w:val="4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право пожизненно наследуемого владения земельным участком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gridSpan w:val="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9" w:type="dxa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574" w:type="dxa"/>
            <w:gridSpan w:val="4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право постоянного (бессрочного) пользования земельным участком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5</w:t>
            </w:r>
          </w:p>
        </w:tc>
        <w:tc>
          <w:tcPr>
            <w:tcW w:w="8862" w:type="dxa"/>
            <w:gridSpan w:val="4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Способ получения документов (в том числе решения о присвоении объекту адрес</w:t>
            </w:r>
            <w:r w:rsidRPr="00B07C65">
              <w:t>а</w:t>
            </w:r>
            <w:r w:rsidRPr="00B07C65">
              <w:t>ции адреса или аннулировании его адреса, оригиналов ранее представленных док</w:t>
            </w:r>
            <w:r w:rsidRPr="00B07C65">
              <w:t>у</w:t>
            </w:r>
            <w:r w:rsidRPr="00B07C65">
              <w:t>ментов, решения об отказе в присвоении (аннулировании) объекту адресации адр</w:t>
            </w:r>
            <w:r w:rsidRPr="00B07C65">
              <w:t>е</w:t>
            </w:r>
            <w:r w:rsidRPr="00B07C65">
              <w:t>са):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583" w:type="dxa"/>
            <w:gridSpan w:val="17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Лично</w:t>
            </w:r>
          </w:p>
        </w:tc>
        <w:tc>
          <w:tcPr>
            <w:tcW w:w="357" w:type="dxa"/>
            <w:gridSpan w:val="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474" w:type="dxa"/>
            <w:gridSpan w:val="22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В многофункциональном центре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583" w:type="dxa"/>
            <w:gridSpan w:val="17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Почтовым отправлением по а</w:t>
            </w:r>
            <w:r w:rsidRPr="00B07C65">
              <w:t>д</w:t>
            </w:r>
            <w:r w:rsidRPr="00B07C65">
              <w:t>ресу:</w:t>
            </w:r>
          </w:p>
        </w:tc>
        <w:tc>
          <w:tcPr>
            <w:tcW w:w="4831" w:type="dxa"/>
            <w:gridSpan w:val="27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83" w:type="dxa"/>
            <w:gridSpan w:val="17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31" w:type="dxa"/>
            <w:gridSpan w:val="27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414" w:type="dxa"/>
            <w:gridSpan w:val="44"/>
          </w:tcPr>
          <w:p w:rsidR="00B07C65" w:rsidRPr="00B07C65" w:rsidRDefault="00B07C65" w:rsidP="00380204">
            <w:pPr>
              <w:widowControl w:val="0"/>
              <w:autoSpaceDE w:val="0"/>
              <w:autoSpaceDN w:val="0"/>
              <w:jc w:val="both"/>
            </w:pPr>
            <w:r w:rsidRPr="00B07C65">
              <w:t>В личном кабинете Единого портала, региональных порталов государстве</w:t>
            </w:r>
            <w:r w:rsidRPr="00B07C65">
              <w:t>н</w:t>
            </w:r>
            <w:r w:rsidRPr="00B07C65">
              <w:t>ных и муниципальных услуг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414" w:type="dxa"/>
            <w:gridSpan w:val="4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В личном кабинете федеральной информационной адресной системы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583" w:type="dxa"/>
            <w:gridSpan w:val="17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На адрес электронной почты (для сообщения о получении заявл</w:t>
            </w:r>
            <w:r w:rsidRPr="00B07C65">
              <w:t>е</w:t>
            </w:r>
            <w:r w:rsidRPr="00B07C65">
              <w:t>ния и документов)</w:t>
            </w:r>
          </w:p>
        </w:tc>
        <w:tc>
          <w:tcPr>
            <w:tcW w:w="4831" w:type="dxa"/>
            <w:gridSpan w:val="27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83" w:type="dxa"/>
            <w:gridSpan w:val="17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31" w:type="dxa"/>
            <w:gridSpan w:val="27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8" w:type="dxa"/>
            <w:gridSpan w:val="4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6</w:t>
            </w:r>
          </w:p>
        </w:tc>
        <w:tc>
          <w:tcPr>
            <w:tcW w:w="8862" w:type="dxa"/>
            <w:gridSpan w:val="4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Расписку в получении документов прошу: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616" w:type="dxa"/>
            <w:gridSpan w:val="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Выдать лично</w:t>
            </w:r>
          </w:p>
        </w:tc>
        <w:tc>
          <w:tcPr>
            <w:tcW w:w="6798" w:type="dxa"/>
            <w:gridSpan w:val="3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Расписка получена: ___________________________________</w:t>
            </w:r>
          </w:p>
          <w:p w:rsidR="00B07C65" w:rsidRPr="00B07C65" w:rsidRDefault="00B07C65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(подпись заявителя)</w:t>
            </w: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583" w:type="dxa"/>
            <w:gridSpan w:val="17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Направить почтовым отправл</w:t>
            </w:r>
            <w:r w:rsidRPr="00B07C65">
              <w:t>е</w:t>
            </w:r>
            <w:r w:rsidRPr="00B07C65">
              <w:t>нием по адресу:</w:t>
            </w:r>
          </w:p>
        </w:tc>
        <w:tc>
          <w:tcPr>
            <w:tcW w:w="4831" w:type="dxa"/>
            <w:gridSpan w:val="27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83" w:type="dxa"/>
            <w:gridSpan w:val="17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31" w:type="dxa"/>
            <w:gridSpan w:val="27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58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gridSpan w:val="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414" w:type="dxa"/>
            <w:gridSpan w:val="4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Не направлять</w:t>
            </w:r>
          </w:p>
        </w:tc>
      </w:tr>
      <w:tr w:rsidR="00B07C65" w:rsidRPr="00B07C65" w:rsidTr="00864CAE">
        <w:tc>
          <w:tcPr>
            <w:tcW w:w="5733" w:type="dxa"/>
            <w:gridSpan w:val="37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11"/>
          </w:tcPr>
          <w:p w:rsidR="00B07C65" w:rsidRPr="00B07C65" w:rsidRDefault="00B07C65" w:rsidP="00C53628">
            <w:pPr>
              <w:widowControl w:val="0"/>
              <w:autoSpaceDE w:val="0"/>
              <w:autoSpaceDN w:val="0"/>
            </w:pPr>
            <w:r w:rsidRPr="00B07C65">
              <w:t xml:space="preserve">Лист </w:t>
            </w:r>
            <w:r w:rsidR="00C53628">
              <w:t>№</w:t>
            </w:r>
            <w:r w:rsidRPr="00B07C65">
              <w:t xml:space="preserve"> ___</w:t>
            </w:r>
          </w:p>
        </w:tc>
        <w:tc>
          <w:tcPr>
            <w:tcW w:w="2269" w:type="dxa"/>
            <w:gridSpan w:val="5"/>
          </w:tcPr>
          <w:p w:rsidR="00B07C65" w:rsidRPr="00B07C65" w:rsidRDefault="00B07C65" w:rsidP="00C53628">
            <w:pPr>
              <w:widowControl w:val="0"/>
              <w:autoSpaceDE w:val="0"/>
              <w:autoSpaceDN w:val="0"/>
            </w:pPr>
            <w:r w:rsidRPr="00B07C65">
              <w:t>Всего л</w:t>
            </w:r>
            <w:r w:rsidRPr="00B07C65">
              <w:t>и</w:t>
            </w:r>
            <w:r w:rsidRPr="00B07C65">
              <w:t>стов ___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7</w:t>
            </w:r>
          </w:p>
        </w:tc>
        <w:tc>
          <w:tcPr>
            <w:tcW w:w="8882" w:type="dxa"/>
            <w:gridSpan w:val="5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Заявитель: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450" w:type="dxa"/>
            <w:gridSpan w:val="47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Собственник объекта адресации или лицо, обладающее иным вещным пр</w:t>
            </w:r>
            <w:r w:rsidRPr="00B07C65">
              <w:t>а</w:t>
            </w:r>
            <w:r w:rsidRPr="00B07C65">
              <w:t>вом на объект адресации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450" w:type="dxa"/>
            <w:gridSpan w:val="47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05" w:type="dxa"/>
            <w:gridSpan w:val="5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45" w:type="dxa"/>
            <w:gridSpan w:val="42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физическое лицо: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16" w:type="dxa"/>
            <w:gridSpan w:val="7"/>
            <w:vAlign w:val="center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фамилия:</w:t>
            </w:r>
          </w:p>
        </w:tc>
        <w:tc>
          <w:tcPr>
            <w:tcW w:w="2038" w:type="dxa"/>
            <w:gridSpan w:val="21"/>
            <w:vAlign w:val="center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имя (полн</w:t>
            </w:r>
            <w:r w:rsidRPr="00B07C65">
              <w:t>о</w:t>
            </w:r>
            <w:r w:rsidRPr="00B07C65">
              <w:t>стью):</w:t>
            </w:r>
          </w:p>
        </w:tc>
        <w:tc>
          <w:tcPr>
            <w:tcW w:w="2230" w:type="dxa"/>
            <w:gridSpan w:val="11"/>
            <w:vAlign w:val="center"/>
          </w:tcPr>
          <w:p w:rsidR="00C53628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отчество</w:t>
            </w:r>
          </w:p>
          <w:p w:rsidR="00C53628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(полн</w:t>
            </w:r>
            <w:r w:rsidRPr="00B07C65">
              <w:t>о</w:t>
            </w:r>
            <w:r w:rsidRPr="00B07C65">
              <w:t>стью)</w:t>
            </w:r>
          </w:p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(при нал</w:t>
            </w:r>
            <w:r w:rsidRPr="00B07C65">
              <w:t>и</w:t>
            </w:r>
            <w:r w:rsidRPr="00B07C65">
              <w:t>чии):</w:t>
            </w:r>
          </w:p>
        </w:tc>
        <w:tc>
          <w:tcPr>
            <w:tcW w:w="1261" w:type="dxa"/>
            <w:gridSpan w:val="3"/>
            <w:vAlign w:val="center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ИНН (при нал</w:t>
            </w:r>
            <w:r w:rsidRPr="00B07C65">
              <w:t>и</w:t>
            </w:r>
            <w:r w:rsidRPr="00B07C65">
              <w:t>чии):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16" w:type="dxa"/>
            <w:gridSpan w:val="7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38" w:type="dxa"/>
            <w:gridSpan w:val="21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30" w:type="dxa"/>
            <w:gridSpan w:val="11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1" w:type="dxa"/>
            <w:gridSpan w:val="3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16" w:type="dxa"/>
            <w:gridSpan w:val="7"/>
            <w:vMerge w:val="restart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документ, удостов</w:t>
            </w:r>
            <w:r w:rsidRPr="00B07C65">
              <w:t>е</w:t>
            </w:r>
            <w:r w:rsidRPr="00B07C65">
              <w:t>ряющий личность:</w:t>
            </w:r>
          </w:p>
        </w:tc>
        <w:tc>
          <w:tcPr>
            <w:tcW w:w="2038" w:type="dxa"/>
            <w:gridSpan w:val="21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вид:</w:t>
            </w:r>
          </w:p>
        </w:tc>
        <w:tc>
          <w:tcPr>
            <w:tcW w:w="2230" w:type="dxa"/>
            <w:gridSpan w:val="11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серия:</w:t>
            </w:r>
          </w:p>
        </w:tc>
        <w:tc>
          <w:tcPr>
            <w:tcW w:w="1261" w:type="dxa"/>
            <w:gridSpan w:val="3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номер: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16" w:type="dxa"/>
            <w:gridSpan w:val="7"/>
            <w:vMerge/>
          </w:tcPr>
          <w:p w:rsidR="00B07C65" w:rsidRPr="00B07C65" w:rsidRDefault="00B07C65" w:rsidP="00F70E18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38" w:type="dxa"/>
            <w:gridSpan w:val="21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30" w:type="dxa"/>
            <w:gridSpan w:val="11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1" w:type="dxa"/>
            <w:gridSpan w:val="3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16" w:type="dxa"/>
            <w:gridSpan w:val="7"/>
            <w:vMerge/>
          </w:tcPr>
          <w:p w:rsidR="00B07C65" w:rsidRPr="00B07C65" w:rsidRDefault="00B07C65" w:rsidP="00F70E18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38" w:type="dxa"/>
            <w:gridSpan w:val="21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дата выдачи:</w:t>
            </w:r>
          </w:p>
        </w:tc>
        <w:tc>
          <w:tcPr>
            <w:tcW w:w="3491" w:type="dxa"/>
            <w:gridSpan w:val="14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  <w:r w:rsidRPr="00B07C65">
              <w:t>кем выдан: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16" w:type="dxa"/>
            <w:gridSpan w:val="7"/>
            <w:vMerge/>
          </w:tcPr>
          <w:p w:rsidR="00B07C65" w:rsidRPr="00B07C65" w:rsidRDefault="00B07C65" w:rsidP="00F70E18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38" w:type="dxa"/>
            <w:gridSpan w:val="21"/>
            <w:vMerge w:val="restart"/>
          </w:tcPr>
          <w:p w:rsidR="00B07C65" w:rsidRPr="00B07C65" w:rsidRDefault="00C53628" w:rsidP="00F70E18">
            <w:pPr>
              <w:widowControl w:val="0"/>
              <w:autoSpaceDE w:val="0"/>
              <w:autoSpaceDN w:val="0"/>
              <w:jc w:val="center"/>
            </w:pPr>
            <w:r>
              <w:t>«__»</w:t>
            </w:r>
            <w:r w:rsidR="007543B3">
              <w:t xml:space="preserve"> </w:t>
            </w:r>
            <w:r>
              <w:t>_____</w:t>
            </w:r>
            <w:r w:rsidR="007543B3">
              <w:t>____</w:t>
            </w:r>
            <w:r w:rsidR="00B07C65" w:rsidRPr="00B07C65">
              <w:t xml:space="preserve"> г.</w:t>
            </w:r>
          </w:p>
        </w:tc>
        <w:tc>
          <w:tcPr>
            <w:tcW w:w="3491" w:type="dxa"/>
            <w:gridSpan w:val="14"/>
          </w:tcPr>
          <w:p w:rsidR="00B07C65" w:rsidRPr="00B07C65" w:rsidRDefault="00B07C65" w:rsidP="00F70E18">
            <w:pPr>
              <w:widowControl w:val="0"/>
              <w:autoSpaceDE w:val="0"/>
              <w:autoSpaceDN w:val="0"/>
              <w:jc w:val="center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16" w:type="dxa"/>
            <w:gridSpan w:val="7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38" w:type="dxa"/>
            <w:gridSpan w:val="21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491" w:type="dxa"/>
            <w:gridSpan w:val="14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16" w:type="dxa"/>
            <w:gridSpan w:val="7"/>
          </w:tcPr>
          <w:p w:rsidR="00B07C65" w:rsidRPr="00B07C65" w:rsidRDefault="00B07C65" w:rsidP="00C53628">
            <w:pPr>
              <w:widowControl w:val="0"/>
              <w:autoSpaceDE w:val="0"/>
              <w:autoSpaceDN w:val="0"/>
              <w:jc w:val="center"/>
            </w:pPr>
            <w:r w:rsidRPr="00B07C65">
              <w:t>почтовый адрес:</w:t>
            </w:r>
          </w:p>
        </w:tc>
        <w:tc>
          <w:tcPr>
            <w:tcW w:w="2551" w:type="dxa"/>
            <w:gridSpan w:val="23"/>
          </w:tcPr>
          <w:p w:rsidR="00B07C65" w:rsidRPr="00B07C65" w:rsidRDefault="00B07C65" w:rsidP="00C53628">
            <w:pPr>
              <w:widowControl w:val="0"/>
              <w:autoSpaceDE w:val="0"/>
              <w:autoSpaceDN w:val="0"/>
              <w:jc w:val="center"/>
            </w:pPr>
            <w:r w:rsidRPr="00B07C65">
              <w:t>телефон для связи:</w:t>
            </w:r>
          </w:p>
        </w:tc>
        <w:tc>
          <w:tcPr>
            <w:tcW w:w="2978" w:type="dxa"/>
            <w:gridSpan w:val="12"/>
            <w:vAlign w:val="center"/>
          </w:tcPr>
          <w:p w:rsidR="007543B3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адрес электронной п</w:t>
            </w:r>
            <w:r w:rsidRPr="00B07C65">
              <w:t>о</w:t>
            </w:r>
            <w:r w:rsidRPr="00B07C65">
              <w:t xml:space="preserve">чты (при </w:t>
            </w:r>
          </w:p>
          <w:p w:rsidR="00C53628" w:rsidRPr="00B07C65" w:rsidRDefault="00B07C65" w:rsidP="00C53628">
            <w:pPr>
              <w:widowControl w:val="0"/>
              <w:autoSpaceDE w:val="0"/>
              <w:autoSpaceDN w:val="0"/>
              <w:jc w:val="center"/>
            </w:pPr>
            <w:r w:rsidRPr="00B07C65">
              <w:t>нал</w:t>
            </w:r>
            <w:r w:rsidRPr="00B07C65">
              <w:t>и</w:t>
            </w:r>
            <w:r w:rsidRPr="00B07C65">
              <w:t>чии):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16" w:type="dxa"/>
            <w:gridSpan w:val="7"/>
          </w:tcPr>
          <w:p w:rsidR="00B07C65" w:rsidRPr="00B07C65" w:rsidRDefault="00B07C65" w:rsidP="00043325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  <w:gridSpan w:val="23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978" w:type="dxa"/>
            <w:gridSpan w:val="12"/>
            <w:vMerge w:val="restart"/>
          </w:tcPr>
          <w:p w:rsidR="00B07C65" w:rsidRPr="007543B3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16" w:type="dxa"/>
            <w:gridSpan w:val="7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  <w:gridSpan w:val="2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gridSpan w:val="1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045" w:type="dxa"/>
            <w:gridSpan w:val="42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наименование и реквизиты документа, подтверждающего полномочия пре</w:t>
            </w:r>
            <w:r w:rsidRPr="00B07C65">
              <w:t>д</w:t>
            </w:r>
            <w:r w:rsidRPr="00B07C65">
              <w:t>ставителя: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045" w:type="dxa"/>
            <w:gridSpan w:val="42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045" w:type="dxa"/>
            <w:gridSpan w:val="42"/>
          </w:tcPr>
          <w:p w:rsidR="00B07C65" w:rsidRPr="00F70E18" w:rsidRDefault="00B07C65" w:rsidP="0035365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045" w:type="dxa"/>
            <w:gridSpan w:val="42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юридическое лицо, в том числе орган государственной власти, иной гос</w:t>
            </w:r>
            <w:r w:rsidRPr="00B07C65">
              <w:t>у</w:t>
            </w:r>
            <w:r w:rsidRPr="00B07C65">
              <w:t>дарственный орган, орган местного самоуправления: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10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полное наименование:</w:t>
            </w:r>
          </w:p>
        </w:tc>
        <w:tc>
          <w:tcPr>
            <w:tcW w:w="5361" w:type="dxa"/>
            <w:gridSpan w:val="32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10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361" w:type="dxa"/>
            <w:gridSpan w:val="32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rPr>
          <w:trHeight w:val="619"/>
        </w:trPr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33" w:type="dxa"/>
            <w:gridSpan w:val="1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КПП (для российского юридич</w:t>
            </w:r>
            <w:r w:rsidRPr="00B07C65">
              <w:t>е</w:t>
            </w:r>
            <w:r w:rsidRPr="00B07C65">
              <w:t>ского лица):</w:t>
            </w:r>
          </w:p>
        </w:tc>
        <w:tc>
          <w:tcPr>
            <w:tcW w:w="4512" w:type="dxa"/>
            <w:gridSpan w:val="2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ИНН (для российского юридического л</w:t>
            </w:r>
            <w:r w:rsidRPr="00B07C65">
              <w:t>и</w:t>
            </w:r>
            <w:r w:rsidRPr="00B07C65">
              <w:t>ца):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33" w:type="dxa"/>
            <w:gridSpan w:val="1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512" w:type="dxa"/>
            <w:gridSpan w:val="2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1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страна регистрации (и</w:t>
            </w:r>
            <w:r w:rsidRPr="00B07C65">
              <w:t>н</w:t>
            </w:r>
            <w:r w:rsidRPr="00B07C65">
              <w:t>корпорации) (для ин</w:t>
            </w:r>
            <w:r w:rsidRPr="00B07C65">
              <w:t>о</w:t>
            </w:r>
            <w:r w:rsidRPr="00B07C65">
              <w:t>странного юридическ</w:t>
            </w:r>
            <w:r w:rsidRPr="00B07C65">
              <w:t>о</w:t>
            </w:r>
            <w:r w:rsidRPr="00B07C65">
              <w:t>го лица):</w:t>
            </w:r>
          </w:p>
        </w:tc>
        <w:tc>
          <w:tcPr>
            <w:tcW w:w="2704" w:type="dxa"/>
            <w:gridSpan w:val="23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дата регистрации (для иностранного юридич</w:t>
            </w:r>
            <w:r w:rsidRPr="00B07C65">
              <w:t>е</w:t>
            </w:r>
            <w:r w:rsidRPr="00B07C65">
              <w:t>ского лица):</w:t>
            </w:r>
          </w:p>
        </w:tc>
        <w:tc>
          <w:tcPr>
            <w:tcW w:w="2657" w:type="dxa"/>
            <w:gridSpan w:val="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номер регистрации (для иностранного юридич</w:t>
            </w:r>
            <w:r w:rsidRPr="00B07C65">
              <w:t>е</w:t>
            </w:r>
            <w:r w:rsidRPr="00B07C65">
              <w:t>ского лица):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1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04" w:type="dxa"/>
            <w:gridSpan w:val="23"/>
            <w:vMerge w:val="restart"/>
            <w:vAlign w:val="center"/>
          </w:tcPr>
          <w:p w:rsidR="00B07C65" w:rsidRPr="00B07C65" w:rsidRDefault="00C53628" w:rsidP="00353651">
            <w:pPr>
              <w:widowControl w:val="0"/>
              <w:autoSpaceDE w:val="0"/>
              <w:autoSpaceDN w:val="0"/>
              <w:jc w:val="center"/>
            </w:pPr>
            <w:r>
              <w:t>«__»</w:t>
            </w:r>
            <w:r w:rsidR="00B07C65" w:rsidRPr="00B07C65">
              <w:t xml:space="preserve"> _________ ____ г.</w:t>
            </w:r>
          </w:p>
        </w:tc>
        <w:tc>
          <w:tcPr>
            <w:tcW w:w="2657" w:type="dxa"/>
            <w:gridSpan w:val="9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1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04" w:type="dxa"/>
            <w:gridSpan w:val="2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57" w:type="dxa"/>
            <w:gridSpan w:val="9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10"/>
            <w:vAlign w:val="center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почтовый адрес:</w:t>
            </w:r>
          </w:p>
        </w:tc>
        <w:tc>
          <w:tcPr>
            <w:tcW w:w="2704" w:type="dxa"/>
            <w:gridSpan w:val="23"/>
            <w:vAlign w:val="center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телефон для связи:</w:t>
            </w:r>
          </w:p>
        </w:tc>
        <w:tc>
          <w:tcPr>
            <w:tcW w:w="2657" w:type="dxa"/>
            <w:gridSpan w:val="9"/>
            <w:vAlign w:val="center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адрес электронной по</w:t>
            </w:r>
            <w:r w:rsidRPr="00B07C65">
              <w:t>ч</w:t>
            </w:r>
            <w:r w:rsidRPr="00B07C65">
              <w:t>ты (при нал</w:t>
            </w:r>
            <w:r w:rsidRPr="00B07C65">
              <w:t>и</w:t>
            </w:r>
            <w:r w:rsidRPr="00B07C65">
              <w:t>чии):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1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04" w:type="dxa"/>
            <w:gridSpan w:val="23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657" w:type="dxa"/>
            <w:gridSpan w:val="9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10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04" w:type="dxa"/>
            <w:gridSpan w:val="23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57" w:type="dxa"/>
            <w:gridSpan w:val="9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045" w:type="dxa"/>
            <w:gridSpan w:val="42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наименование и реквизиты документа, подтверждающего полномочия пре</w:t>
            </w:r>
            <w:r w:rsidRPr="00B07C65">
              <w:t>д</w:t>
            </w:r>
            <w:r w:rsidRPr="00B07C65">
              <w:t>ставителя: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045" w:type="dxa"/>
            <w:gridSpan w:val="42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gridSpan w:val="4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gridSpan w:val="5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045" w:type="dxa"/>
            <w:gridSpan w:val="42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 w:val="restart"/>
          </w:tcPr>
          <w:p w:rsidR="00B07C65" w:rsidRPr="00B07C65" w:rsidRDefault="00B07C65" w:rsidP="00C53628">
            <w:pPr>
              <w:widowControl w:val="0"/>
              <w:autoSpaceDE w:val="0"/>
              <w:autoSpaceDN w:val="0"/>
              <w:jc w:val="center"/>
            </w:pPr>
            <w:r w:rsidRPr="00B07C65">
              <w:t>8</w:t>
            </w:r>
          </w:p>
        </w:tc>
        <w:tc>
          <w:tcPr>
            <w:tcW w:w="8882" w:type="dxa"/>
            <w:gridSpan w:val="5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Документы, прилагаемые к заявлению: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C53628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82" w:type="dxa"/>
            <w:gridSpan w:val="5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C53628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82" w:type="dxa"/>
            <w:gridSpan w:val="5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C53628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20" w:type="dxa"/>
            <w:gridSpan w:val="32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Оригинал в количестве ___ экз., на ___ л.</w:t>
            </w:r>
          </w:p>
        </w:tc>
        <w:tc>
          <w:tcPr>
            <w:tcW w:w="4062" w:type="dxa"/>
            <w:gridSpan w:val="1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Копия в количестве ___ экз., на ___ л.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C53628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82" w:type="dxa"/>
            <w:gridSpan w:val="5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C53628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82" w:type="dxa"/>
            <w:gridSpan w:val="5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C53628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20" w:type="dxa"/>
            <w:gridSpan w:val="32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Оригинал в количестве ___ экз., на ___ л.</w:t>
            </w:r>
          </w:p>
        </w:tc>
        <w:tc>
          <w:tcPr>
            <w:tcW w:w="4062" w:type="dxa"/>
            <w:gridSpan w:val="1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Копия в количестве ___ экз., на ___ л.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C53628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82" w:type="dxa"/>
            <w:gridSpan w:val="5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C53628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82" w:type="dxa"/>
            <w:gridSpan w:val="5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C53628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20" w:type="dxa"/>
            <w:gridSpan w:val="32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Оригинал в количестве ___ экз., на ___ л.</w:t>
            </w:r>
          </w:p>
        </w:tc>
        <w:tc>
          <w:tcPr>
            <w:tcW w:w="4062" w:type="dxa"/>
            <w:gridSpan w:val="19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Копия в количестве ___ экз., на ___ л.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 w:val="restart"/>
          </w:tcPr>
          <w:p w:rsidR="00B07C65" w:rsidRPr="00B07C65" w:rsidRDefault="00B07C65" w:rsidP="00C53628">
            <w:pPr>
              <w:widowControl w:val="0"/>
              <w:autoSpaceDE w:val="0"/>
              <w:autoSpaceDN w:val="0"/>
              <w:jc w:val="center"/>
            </w:pPr>
            <w:r w:rsidRPr="00B07C65">
              <w:t>9</w:t>
            </w:r>
          </w:p>
        </w:tc>
        <w:tc>
          <w:tcPr>
            <w:tcW w:w="8882" w:type="dxa"/>
            <w:gridSpan w:val="5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Примечание: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882" w:type="dxa"/>
            <w:gridSpan w:val="5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882" w:type="dxa"/>
            <w:gridSpan w:val="5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882" w:type="dxa"/>
            <w:gridSpan w:val="5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733" w:type="dxa"/>
            <w:gridSpan w:val="37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11"/>
          </w:tcPr>
          <w:p w:rsidR="00B07C65" w:rsidRPr="00B07C65" w:rsidRDefault="00B07C65" w:rsidP="00C53628">
            <w:pPr>
              <w:widowControl w:val="0"/>
              <w:autoSpaceDE w:val="0"/>
              <w:autoSpaceDN w:val="0"/>
            </w:pPr>
            <w:r w:rsidRPr="00B07C65">
              <w:t xml:space="preserve">Лист </w:t>
            </w:r>
            <w:r w:rsidR="00C53628">
              <w:t>№</w:t>
            </w:r>
            <w:r w:rsidRPr="00B07C65">
              <w:t xml:space="preserve"> ___</w:t>
            </w:r>
          </w:p>
        </w:tc>
        <w:tc>
          <w:tcPr>
            <w:tcW w:w="2267" w:type="dxa"/>
            <w:gridSpan w:val="5"/>
          </w:tcPr>
          <w:p w:rsidR="00B07C65" w:rsidRPr="00B07C65" w:rsidRDefault="00B07C65" w:rsidP="00C53628">
            <w:pPr>
              <w:widowControl w:val="0"/>
              <w:autoSpaceDE w:val="0"/>
              <w:autoSpaceDN w:val="0"/>
            </w:pPr>
            <w:r w:rsidRPr="00B07C65">
              <w:t>Всего л</w:t>
            </w:r>
            <w:r w:rsidRPr="00B07C65">
              <w:t>и</w:t>
            </w:r>
            <w:r w:rsidRPr="00B07C65">
              <w:t>стов ___</w:t>
            </w:r>
          </w:p>
        </w:tc>
      </w:tr>
      <w:tr w:rsidR="00B07C65" w:rsidRPr="00B07C65" w:rsidTr="00864CAE">
        <w:tc>
          <w:tcPr>
            <w:tcW w:w="538" w:type="dxa"/>
            <w:gridSpan w:val="2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10</w:t>
            </w:r>
          </w:p>
        </w:tc>
        <w:tc>
          <w:tcPr>
            <w:tcW w:w="8880" w:type="dxa"/>
            <w:gridSpan w:val="51"/>
          </w:tcPr>
          <w:p w:rsidR="00B07C65" w:rsidRPr="00B07C65" w:rsidRDefault="00B07C65" w:rsidP="002B1757">
            <w:pPr>
              <w:widowControl w:val="0"/>
              <w:autoSpaceDE w:val="0"/>
              <w:autoSpaceDN w:val="0"/>
              <w:jc w:val="both"/>
            </w:pPr>
            <w:r w:rsidRPr="00B07C65">
              <w:t>Подтверждаю свое согласие, а также согласие представляемого мною лица на обр</w:t>
            </w:r>
            <w:r w:rsidRPr="00B07C65">
              <w:t>а</w:t>
            </w:r>
            <w:r w:rsidRPr="00B07C65">
              <w:t>ботку персональных данных (сбор, систематизацию, накопление, хранение, уточн</w:t>
            </w:r>
            <w:r w:rsidRPr="00B07C65">
              <w:t>е</w:t>
            </w:r>
            <w:r w:rsidRPr="00B07C65">
              <w:t>ние (обновление, изменение), использование, распространение (в том чис</w:t>
            </w:r>
            <w:r w:rsidR="002B1757">
              <w:t>ле перед</w:t>
            </w:r>
            <w:r w:rsidR="002B1757">
              <w:t>а</w:t>
            </w:r>
            <w:r w:rsidR="002B1757">
              <w:t>чу).</w:t>
            </w:r>
          </w:p>
        </w:tc>
      </w:tr>
      <w:tr w:rsidR="00B07C65" w:rsidRPr="00B07C65" w:rsidTr="00864CAE">
        <w:tc>
          <w:tcPr>
            <w:tcW w:w="538" w:type="dxa"/>
            <w:gridSpan w:val="2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11</w:t>
            </w:r>
          </w:p>
        </w:tc>
        <w:tc>
          <w:tcPr>
            <w:tcW w:w="8880" w:type="dxa"/>
            <w:gridSpan w:val="5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both"/>
            </w:pPr>
            <w:r w:rsidRPr="00B07C65">
              <w:t>Настоящим также подтверждаю, что:</w:t>
            </w:r>
          </w:p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сведения, указанные в настоящем заявлении, на дату представления заявления до</w:t>
            </w:r>
            <w:r w:rsidRPr="00B07C65">
              <w:t>с</w:t>
            </w:r>
            <w:r w:rsidRPr="00B07C65">
              <w:t>товерны;</w:t>
            </w:r>
          </w:p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представленные правоустанавливающий</w:t>
            </w:r>
            <w:r w:rsidR="002B1757">
              <w:t xml:space="preserve"> </w:t>
            </w:r>
            <w:r w:rsidRPr="00B07C65">
              <w:t>(ие) документ</w:t>
            </w:r>
            <w:r w:rsidR="00864CAE">
              <w:t xml:space="preserve"> </w:t>
            </w:r>
            <w:r w:rsidRPr="00B07C65">
              <w:t>(ы) и иные документы и с</w:t>
            </w:r>
            <w:r w:rsidRPr="00B07C65">
              <w:t>о</w:t>
            </w:r>
            <w:r w:rsidRPr="00B07C65">
              <w:t>держащиеся в них сведения соответствуют установленным законодательством Ро</w:t>
            </w:r>
            <w:r w:rsidRPr="00B07C65">
              <w:t>с</w:t>
            </w:r>
            <w:r w:rsidRPr="00B07C65">
              <w:t>сийской Федерации требованиям.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12</w:t>
            </w:r>
          </w:p>
        </w:tc>
        <w:tc>
          <w:tcPr>
            <w:tcW w:w="5195" w:type="dxa"/>
            <w:gridSpan w:val="35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Подпись</w:t>
            </w:r>
          </w:p>
        </w:tc>
        <w:tc>
          <w:tcPr>
            <w:tcW w:w="3685" w:type="dxa"/>
            <w:gridSpan w:val="16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Дата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58" w:type="dxa"/>
            <w:gridSpan w:val="13"/>
            <w:tcBorders>
              <w:right w:val="nil"/>
            </w:tcBorders>
            <w:vAlign w:val="center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_________________</w:t>
            </w:r>
          </w:p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(подпись)</w:t>
            </w:r>
          </w:p>
        </w:tc>
        <w:tc>
          <w:tcPr>
            <w:tcW w:w="2837" w:type="dxa"/>
            <w:gridSpan w:val="22"/>
            <w:tcBorders>
              <w:left w:val="nil"/>
            </w:tcBorders>
            <w:vAlign w:val="center"/>
          </w:tcPr>
          <w:p w:rsidR="00B07C65" w:rsidRPr="00B07C65" w:rsidRDefault="00C53628" w:rsidP="00353651">
            <w:pPr>
              <w:widowControl w:val="0"/>
              <w:autoSpaceDE w:val="0"/>
              <w:autoSpaceDN w:val="0"/>
              <w:jc w:val="center"/>
            </w:pPr>
            <w:r>
              <w:t>______________________</w:t>
            </w:r>
          </w:p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(инициалы, фамилия)</w:t>
            </w:r>
          </w:p>
        </w:tc>
        <w:tc>
          <w:tcPr>
            <w:tcW w:w="3685" w:type="dxa"/>
            <w:gridSpan w:val="16"/>
            <w:vAlign w:val="center"/>
          </w:tcPr>
          <w:p w:rsidR="00B07C65" w:rsidRPr="00B07C65" w:rsidRDefault="00C53628" w:rsidP="00353651">
            <w:pPr>
              <w:widowControl w:val="0"/>
              <w:autoSpaceDE w:val="0"/>
              <w:autoSpaceDN w:val="0"/>
              <w:jc w:val="both"/>
            </w:pPr>
            <w:r>
              <w:t>«__»</w:t>
            </w:r>
            <w:r w:rsidR="00B07C65" w:rsidRPr="00B07C65">
              <w:t xml:space="preserve"> ___________ ____ г.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 w:val="restart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B07C65">
              <w:t>13</w:t>
            </w:r>
          </w:p>
        </w:tc>
        <w:tc>
          <w:tcPr>
            <w:tcW w:w="8880" w:type="dxa"/>
            <w:gridSpan w:val="5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  <w:r w:rsidRPr="00B07C65">
              <w:t>Отметка специалиста, принявшего заявление и приложенные к нему документы:</w:t>
            </w: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880" w:type="dxa"/>
            <w:gridSpan w:val="5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880" w:type="dxa"/>
            <w:gridSpan w:val="5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880" w:type="dxa"/>
            <w:gridSpan w:val="5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880" w:type="dxa"/>
            <w:gridSpan w:val="5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B07C65" w:rsidTr="00864CAE">
        <w:tc>
          <w:tcPr>
            <w:tcW w:w="538" w:type="dxa"/>
            <w:gridSpan w:val="2"/>
            <w:vMerge/>
          </w:tcPr>
          <w:p w:rsidR="00B07C65" w:rsidRPr="00B07C6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880" w:type="dxa"/>
            <w:gridSpan w:val="51"/>
          </w:tcPr>
          <w:p w:rsidR="00B07C65" w:rsidRPr="00B07C65" w:rsidRDefault="00B07C65" w:rsidP="00353651">
            <w:pPr>
              <w:widowControl w:val="0"/>
              <w:autoSpaceDE w:val="0"/>
              <w:autoSpaceDN w:val="0"/>
            </w:pPr>
          </w:p>
        </w:tc>
      </w:tr>
    </w:tbl>
    <w:p w:rsidR="00B07C65" w:rsidRPr="00B07C65" w:rsidRDefault="00B07C65" w:rsidP="00353651">
      <w:pPr>
        <w:widowControl w:val="0"/>
        <w:autoSpaceDE w:val="0"/>
        <w:autoSpaceDN w:val="0"/>
        <w:spacing w:before="220"/>
        <w:jc w:val="both"/>
      </w:pPr>
      <w:bookmarkStart w:id="7" w:name="P607"/>
      <w:bookmarkEnd w:id="7"/>
      <w:r w:rsidRPr="00B07C65">
        <w:t>&lt;1&gt; Строка дублируется для каждого объединенного земельного участка.</w:t>
      </w:r>
    </w:p>
    <w:p w:rsidR="00B07C65" w:rsidRPr="00B07C65" w:rsidRDefault="00B07C65" w:rsidP="00353651">
      <w:pPr>
        <w:widowControl w:val="0"/>
        <w:autoSpaceDE w:val="0"/>
        <w:autoSpaceDN w:val="0"/>
        <w:spacing w:before="220"/>
        <w:jc w:val="both"/>
      </w:pPr>
      <w:bookmarkStart w:id="8" w:name="P608"/>
      <w:bookmarkEnd w:id="8"/>
      <w:r w:rsidRPr="00B07C65">
        <w:t>&lt;2&gt; Строка дублируется для каждого перераспределенного земельного участка.</w:t>
      </w:r>
    </w:p>
    <w:p w:rsidR="00B07C65" w:rsidRPr="00B07C65" w:rsidRDefault="00B07C65" w:rsidP="00353651">
      <w:pPr>
        <w:widowControl w:val="0"/>
        <w:autoSpaceDE w:val="0"/>
        <w:autoSpaceDN w:val="0"/>
        <w:spacing w:before="220"/>
        <w:jc w:val="both"/>
      </w:pPr>
      <w:bookmarkStart w:id="9" w:name="P609"/>
      <w:bookmarkEnd w:id="9"/>
      <w:r w:rsidRPr="00B07C65">
        <w:t>&lt;3&gt; Строка дублируется для каждого разделенного помещения.</w:t>
      </w:r>
    </w:p>
    <w:p w:rsidR="00B07C65" w:rsidRPr="00B07C65" w:rsidRDefault="00B07C65" w:rsidP="00353651">
      <w:pPr>
        <w:widowControl w:val="0"/>
        <w:autoSpaceDE w:val="0"/>
        <w:autoSpaceDN w:val="0"/>
        <w:spacing w:before="220"/>
        <w:jc w:val="both"/>
      </w:pPr>
      <w:bookmarkStart w:id="10" w:name="P610"/>
      <w:bookmarkEnd w:id="10"/>
      <w:r w:rsidRPr="00B07C65">
        <w:t>&lt;4&gt; Строка дублируется для каждого объединенного помещения.</w:t>
      </w:r>
    </w:p>
    <w:p w:rsidR="00B07C65" w:rsidRPr="00B07C65" w:rsidRDefault="00B07C65" w:rsidP="00353651">
      <w:pPr>
        <w:widowControl w:val="0"/>
        <w:autoSpaceDE w:val="0"/>
        <w:autoSpaceDN w:val="0"/>
        <w:jc w:val="both"/>
      </w:pPr>
    </w:p>
    <w:p w:rsidR="00C10E94" w:rsidRDefault="00C10E94" w:rsidP="002B1757">
      <w:pPr>
        <w:widowControl w:val="0"/>
        <w:autoSpaceDE w:val="0"/>
        <w:autoSpaceDN w:val="0"/>
        <w:spacing w:before="220"/>
        <w:jc w:val="both"/>
      </w:pPr>
    </w:p>
    <w:p w:rsidR="00864CAE" w:rsidRDefault="00864CAE" w:rsidP="002B1757">
      <w:pPr>
        <w:widowControl w:val="0"/>
        <w:autoSpaceDE w:val="0"/>
        <w:autoSpaceDN w:val="0"/>
        <w:spacing w:before="220"/>
        <w:jc w:val="both"/>
      </w:pPr>
    </w:p>
    <w:p w:rsidR="00864CAE" w:rsidRPr="001E011C" w:rsidRDefault="00864CAE" w:rsidP="00864CAE">
      <w:pPr>
        <w:tabs>
          <w:tab w:val="left" w:pos="4536"/>
          <w:tab w:val="left" w:pos="4678"/>
        </w:tabs>
        <w:ind w:firstLine="851"/>
        <w:jc w:val="right"/>
        <w:rPr>
          <w:sz w:val="28"/>
          <w:szCs w:val="28"/>
        </w:rPr>
      </w:pPr>
      <w:r w:rsidRPr="001E011C">
        <w:rPr>
          <w:sz w:val="28"/>
          <w:szCs w:val="28"/>
        </w:rPr>
        <w:t xml:space="preserve">Приложение к постановлению </w:t>
      </w:r>
    </w:p>
    <w:p w:rsidR="001E011C" w:rsidRDefault="00864CAE" w:rsidP="001E011C">
      <w:pPr>
        <w:pStyle w:val="aff5"/>
        <w:tabs>
          <w:tab w:val="left" w:pos="4536"/>
        </w:tabs>
        <w:jc w:val="right"/>
        <w:outlineLvl w:val="0"/>
        <w:rPr>
          <w:b w:val="0"/>
          <w:szCs w:val="28"/>
          <w:lang w:val="ru-RU"/>
        </w:rPr>
      </w:pPr>
      <w:r w:rsidRPr="001E011C">
        <w:rPr>
          <w:b w:val="0"/>
          <w:szCs w:val="28"/>
          <w:lang w:val="ru-RU"/>
        </w:rPr>
        <w:t xml:space="preserve">Администрации </w:t>
      </w:r>
      <w:r w:rsidR="001E011C">
        <w:rPr>
          <w:b w:val="0"/>
          <w:szCs w:val="28"/>
          <w:lang w:val="ru-RU"/>
        </w:rPr>
        <w:t>Грузиновского</w:t>
      </w:r>
    </w:p>
    <w:p w:rsidR="00864CAE" w:rsidRPr="001E011C" w:rsidRDefault="001E011C" w:rsidP="001E011C">
      <w:pPr>
        <w:pStyle w:val="aff5"/>
        <w:tabs>
          <w:tab w:val="left" w:pos="4536"/>
        </w:tabs>
        <w:jc w:val="right"/>
        <w:outlineLvl w:val="0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сельского</w:t>
      </w:r>
      <w:r w:rsidR="00864CAE" w:rsidRPr="001E011C">
        <w:rPr>
          <w:szCs w:val="28"/>
          <w:lang w:val="ru-RU"/>
        </w:rPr>
        <w:t xml:space="preserve"> </w:t>
      </w:r>
      <w:r w:rsidR="00864CAE" w:rsidRPr="001E011C">
        <w:rPr>
          <w:b w:val="0"/>
          <w:szCs w:val="28"/>
          <w:lang w:val="ru-RU"/>
        </w:rPr>
        <w:t>поселения</w:t>
      </w:r>
    </w:p>
    <w:p w:rsidR="00864CAE" w:rsidRPr="00873FC7" w:rsidRDefault="001E011C" w:rsidP="00873FC7">
      <w:pPr>
        <w:pStyle w:val="af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      от  « »______</w:t>
      </w:r>
      <w:r w:rsidR="00873FC7" w:rsidRPr="001E011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</w:p>
    <w:p w:rsidR="00864CAE" w:rsidRDefault="00864CAE" w:rsidP="00864CAE">
      <w:pPr>
        <w:jc w:val="both"/>
      </w:pPr>
    </w:p>
    <w:p w:rsidR="00864CAE" w:rsidRPr="00401A75" w:rsidRDefault="00864CAE" w:rsidP="00401A75">
      <w:pPr>
        <w:pStyle w:val="afd"/>
        <w:jc w:val="center"/>
        <w:rPr>
          <w:sz w:val="28"/>
          <w:szCs w:val="28"/>
        </w:rPr>
      </w:pPr>
      <w:r w:rsidRPr="00401A75">
        <w:rPr>
          <w:rStyle w:val="a3"/>
          <w:rFonts w:ascii="Times New Roman" w:hAnsi="Times New Roman"/>
          <w:bCs/>
          <w:color w:val="auto"/>
          <w:sz w:val="28"/>
          <w:szCs w:val="28"/>
        </w:rPr>
        <w:t>ФОРМА</w:t>
      </w:r>
    </w:p>
    <w:p w:rsidR="00864CAE" w:rsidRPr="00401A75" w:rsidRDefault="00864CAE" w:rsidP="00401A75">
      <w:pPr>
        <w:pStyle w:val="afd"/>
        <w:jc w:val="center"/>
        <w:rPr>
          <w:sz w:val="28"/>
          <w:szCs w:val="28"/>
        </w:rPr>
      </w:pPr>
      <w:r w:rsidRPr="00401A75">
        <w:rPr>
          <w:rStyle w:val="a3"/>
          <w:rFonts w:ascii="Times New Roman" w:hAnsi="Times New Roman"/>
          <w:bCs/>
          <w:color w:val="auto"/>
          <w:sz w:val="28"/>
          <w:szCs w:val="28"/>
        </w:rPr>
        <w:t>решения об отказе в присвоении объекту адресации адреса или</w:t>
      </w:r>
    </w:p>
    <w:p w:rsidR="00864CAE" w:rsidRPr="00401A75" w:rsidRDefault="00864CAE" w:rsidP="00401A75">
      <w:pPr>
        <w:pStyle w:val="afd"/>
        <w:jc w:val="center"/>
        <w:rPr>
          <w:sz w:val="28"/>
          <w:szCs w:val="28"/>
        </w:rPr>
      </w:pPr>
      <w:r w:rsidRPr="00401A75">
        <w:rPr>
          <w:rStyle w:val="a3"/>
          <w:rFonts w:ascii="Times New Roman" w:hAnsi="Times New Roman"/>
          <w:bCs/>
          <w:color w:val="auto"/>
          <w:sz w:val="28"/>
          <w:szCs w:val="28"/>
        </w:rPr>
        <w:t>аннулировании его адреса</w:t>
      </w:r>
    </w:p>
    <w:p w:rsidR="00864CAE" w:rsidRDefault="00864CAE" w:rsidP="00864CAE">
      <w:pPr>
        <w:jc w:val="both"/>
        <w:rPr>
          <w:sz w:val="28"/>
          <w:szCs w:val="28"/>
        </w:rPr>
      </w:pPr>
    </w:p>
    <w:p w:rsidR="00864CAE" w:rsidRDefault="00864CAE" w:rsidP="00864CAE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64CAE" w:rsidRPr="00401A75" w:rsidRDefault="00864CAE" w:rsidP="00864CAE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401A75">
        <w:rPr>
          <w:rFonts w:ascii="Times New Roman" w:hAnsi="Times New Roman" w:cs="Times New Roman"/>
          <w:sz w:val="16"/>
          <w:szCs w:val="16"/>
        </w:rPr>
        <w:t xml:space="preserve"> (Ф.И.О., адрес заявителя (представителя) заявителя)</w:t>
      </w:r>
    </w:p>
    <w:p w:rsidR="00864CAE" w:rsidRDefault="00864CAE" w:rsidP="00864CAE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401A75">
        <w:rPr>
          <w:rFonts w:ascii="Times New Roman" w:hAnsi="Times New Roman" w:cs="Times New Roman"/>
          <w:sz w:val="22"/>
          <w:szCs w:val="22"/>
        </w:rPr>
        <w:t>__________________________________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</w:p>
    <w:p w:rsidR="00401A75" w:rsidRPr="00401A75" w:rsidRDefault="00864CAE" w:rsidP="00401A75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401A75">
        <w:rPr>
          <w:rFonts w:ascii="Times New Roman" w:hAnsi="Times New Roman" w:cs="Times New Roman"/>
          <w:sz w:val="16"/>
          <w:szCs w:val="16"/>
        </w:rPr>
        <w:t>(регистрационный номер заявления о при</w:t>
      </w:r>
      <w:r w:rsidR="00401A75" w:rsidRPr="00401A75">
        <w:rPr>
          <w:rFonts w:ascii="Times New Roman" w:hAnsi="Times New Roman" w:cs="Times New Roman"/>
          <w:sz w:val="16"/>
          <w:szCs w:val="16"/>
        </w:rPr>
        <w:t xml:space="preserve">своении </w:t>
      </w:r>
      <w:r w:rsidRPr="00401A75">
        <w:rPr>
          <w:rFonts w:ascii="Times New Roman" w:hAnsi="Times New Roman" w:cs="Times New Roman"/>
          <w:sz w:val="16"/>
          <w:szCs w:val="16"/>
        </w:rPr>
        <w:t>объекту адресац</w:t>
      </w:r>
      <w:r w:rsidR="00401A75" w:rsidRPr="00401A75">
        <w:rPr>
          <w:rFonts w:ascii="Times New Roman" w:hAnsi="Times New Roman" w:cs="Times New Roman"/>
          <w:sz w:val="16"/>
          <w:szCs w:val="16"/>
        </w:rPr>
        <w:t xml:space="preserve">ии адреса или </w:t>
      </w:r>
    </w:p>
    <w:p w:rsidR="00864CAE" w:rsidRPr="00401A75" w:rsidRDefault="00401A75" w:rsidP="00401A75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401A75">
        <w:rPr>
          <w:rFonts w:ascii="Times New Roman" w:hAnsi="Times New Roman" w:cs="Times New Roman"/>
          <w:sz w:val="16"/>
          <w:szCs w:val="16"/>
        </w:rPr>
        <w:t xml:space="preserve">аннулировании его </w:t>
      </w:r>
      <w:r w:rsidR="00864CAE" w:rsidRPr="00401A75">
        <w:rPr>
          <w:rFonts w:ascii="Times New Roman" w:hAnsi="Times New Roman" w:cs="Times New Roman"/>
          <w:sz w:val="16"/>
          <w:szCs w:val="16"/>
        </w:rPr>
        <w:t>адреса)</w:t>
      </w:r>
    </w:p>
    <w:p w:rsidR="00864CAE" w:rsidRDefault="00864CAE" w:rsidP="00864CAE">
      <w:pPr>
        <w:jc w:val="both"/>
        <w:rPr>
          <w:sz w:val="28"/>
          <w:szCs w:val="28"/>
        </w:rPr>
      </w:pPr>
    </w:p>
    <w:p w:rsidR="00864CAE" w:rsidRPr="00401A75" w:rsidRDefault="00864CAE" w:rsidP="00864CA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01A75">
        <w:rPr>
          <w:rFonts w:ascii="Times New Roman" w:hAnsi="Times New Roman" w:cs="Times New Roman"/>
          <w:sz w:val="28"/>
          <w:szCs w:val="28"/>
        </w:rPr>
        <w:t>Решение об отказе</w:t>
      </w:r>
    </w:p>
    <w:p w:rsidR="00864CAE" w:rsidRPr="00401A75" w:rsidRDefault="00864CAE" w:rsidP="00864CA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01A75">
        <w:rPr>
          <w:rFonts w:ascii="Times New Roman" w:hAnsi="Times New Roman" w:cs="Times New Roman"/>
          <w:sz w:val="28"/>
          <w:szCs w:val="28"/>
        </w:rPr>
        <w:t>в присвоении объекту адресации адреса или аннулировании его адреса</w:t>
      </w:r>
    </w:p>
    <w:p w:rsidR="00864CAE" w:rsidRDefault="00864CAE" w:rsidP="00864CAE">
      <w:pPr>
        <w:jc w:val="center"/>
        <w:rPr>
          <w:sz w:val="28"/>
          <w:szCs w:val="28"/>
        </w:rPr>
      </w:pPr>
    </w:p>
    <w:p w:rsidR="00864CAE" w:rsidRDefault="00864CAE" w:rsidP="00864CAE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___________     </w:t>
      </w:r>
      <w:r w:rsidR="00401A75">
        <w:rPr>
          <w:rFonts w:ascii="Times New Roman" w:hAnsi="Times New Roman" w:cs="Times New Roman"/>
          <w:sz w:val="22"/>
          <w:szCs w:val="22"/>
        </w:rPr>
        <w:t xml:space="preserve">№  </w:t>
      </w:r>
      <w:r>
        <w:rPr>
          <w:rFonts w:ascii="Times New Roman" w:hAnsi="Times New Roman" w:cs="Times New Roman"/>
          <w:sz w:val="22"/>
          <w:szCs w:val="22"/>
        </w:rPr>
        <w:t> __________</w:t>
      </w:r>
    </w:p>
    <w:p w:rsidR="00864CAE" w:rsidRDefault="00864CAE" w:rsidP="00864CAE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401A75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>_____</w:t>
      </w:r>
    </w:p>
    <w:p w:rsidR="00864CAE" w:rsidRDefault="00864CAE" w:rsidP="00864CAE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401A75"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  <w:sz w:val="22"/>
          <w:szCs w:val="22"/>
        </w:rPr>
        <w:t>__</w:t>
      </w:r>
    </w:p>
    <w:p w:rsidR="00864CAE" w:rsidRPr="00401A75" w:rsidRDefault="00864CAE" w:rsidP="00401A75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401A75">
        <w:rPr>
          <w:rFonts w:ascii="Times New Roman" w:hAnsi="Times New Roman" w:cs="Times New Roman"/>
          <w:sz w:val="16"/>
          <w:szCs w:val="16"/>
        </w:rPr>
        <w:t>(наименование органа местного самоупр</w:t>
      </w:r>
      <w:r w:rsidR="00401A75">
        <w:rPr>
          <w:rFonts w:ascii="Times New Roman" w:hAnsi="Times New Roman" w:cs="Times New Roman"/>
          <w:sz w:val="16"/>
          <w:szCs w:val="16"/>
        </w:rPr>
        <w:t xml:space="preserve">авления, органа государственной </w:t>
      </w:r>
      <w:r w:rsidRPr="00401A75">
        <w:rPr>
          <w:rFonts w:ascii="Times New Roman" w:hAnsi="Times New Roman" w:cs="Times New Roman"/>
          <w:sz w:val="16"/>
          <w:szCs w:val="16"/>
        </w:rPr>
        <w:t>власти субъекта Российской Федерации - города федеральн</w:t>
      </w:r>
      <w:r w:rsidRPr="00401A75">
        <w:rPr>
          <w:rFonts w:ascii="Times New Roman" w:hAnsi="Times New Roman" w:cs="Times New Roman"/>
          <w:sz w:val="16"/>
          <w:szCs w:val="16"/>
        </w:rPr>
        <w:t>о</w:t>
      </w:r>
      <w:r w:rsidR="00401A75">
        <w:rPr>
          <w:rFonts w:ascii="Times New Roman" w:hAnsi="Times New Roman" w:cs="Times New Roman"/>
          <w:sz w:val="16"/>
          <w:szCs w:val="16"/>
        </w:rPr>
        <w:t xml:space="preserve">го значения или </w:t>
      </w:r>
      <w:r w:rsidRPr="00401A75">
        <w:rPr>
          <w:rFonts w:ascii="Times New Roman" w:hAnsi="Times New Roman" w:cs="Times New Roman"/>
          <w:sz w:val="16"/>
          <w:szCs w:val="16"/>
        </w:rPr>
        <w:t>органа местного самоуправления внутригоро</w:t>
      </w:r>
      <w:r w:rsidR="00401A75">
        <w:rPr>
          <w:rFonts w:ascii="Times New Roman" w:hAnsi="Times New Roman" w:cs="Times New Roman"/>
          <w:sz w:val="16"/>
          <w:szCs w:val="16"/>
        </w:rPr>
        <w:t xml:space="preserve">дского муниципального </w:t>
      </w:r>
      <w:r w:rsidRPr="00401A75">
        <w:rPr>
          <w:rFonts w:ascii="Times New Roman" w:hAnsi="Times New Roman" w:cs="Times New Roman"/>
          <w:sz w:val="16"/>
          <w:szCs w:val="16"/>
        </w:rPr>
        <w:t>образования города федерального значения, уполномоченного законом</w:t>
      </w:r>
    </w:p>
    <w:p w:rsidR="00864CAE" w:rsidRPr="00401A75" w:rsidRDefault="00864CAE" w:rsidP="00864CAE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401A75">
        <w:rPr>
          <w:rFonts w:ascii="Times New Roman" w:hAnsi="Times New Roman" w:cs="Times New Roman"/>
          <w:sz w:val="16"/>
          <w:szCs w:val="16"/>
        </w:rPr>
        <w:t>субъекта Российской Федерации)</w:t>
      </w:r>
    </w:p>
    <w:p w:rsidR="00864CAE" w:rsidRDefault="00864CAE" w:rsidP="00864CAE">
      <w:pPr>
        <w:jc w:val="both"/>
        <w:rPr>
          <w:sz w:val="28"/>
          <w:szCs w:val="28"/>
        </w:rPr>
      </w:pPr>
    </w:p>
    <w:p w:rsidR="00864CAE" w:rsidRDefault="00864CAE" w:rsidP="00864CAE">
      <w:pPr>
        <w:pStyle w:val="a6"/>
        <w:rPr>
          <w:rFonts w:ascii="Times New Roman" w:hAnsi="Times New Roman" w:cs="Times New Roman"/>
          <w:sz w:val="22"/>
          <w:szCs w:val="22"/>
        </w:rPr>
      </w:pPr>
      <w:r w:rsidRPr="00873FC7">
        <w:rPr>
          <w:rFonts w:ascii="Times New Roman" w:hAnsi="Times New Roman" w:cs="Times New Roman"/>
          <w:sz w:val="28"/>
          <w:szCs w:val="28"/>
        </w:rPr>
        <w:t>сообщает, что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</w:t>
      </w:r>
      <w:r w:rsidR="00873FC7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864CAE" w:rsidRPr="00401A75" w:rsidRDefault="00864CAE" w:rsidP="00401A75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401A75">
        <w:rPr>
          <w:rFonts w:ascii="Times New Roman" w:hAnsi="Times New Roman" w:cs="Times New Roman"/>
          <w:sz w:val="16"/>
          <w:szCs w:val="16"/>
        </w:rPr>
        <w:t>(Ф.И.О. заявителя, наименование,</w:t>
      </w:r>
    </w:p>
    <w:p w:rsidR="00864CAE" w:rsidRDefault="00864CAE" w:rsidP="00864CAE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873FC7">
        <w:rPr>
          <w:rFonts w:ascii="Times New Roman" w:hAnsi="Times New Roman" w:cs="Times New Roman"/>
          <w:sz w:val="22"/>
          <w:szCs w:val="22"/>
        </w:rPr>
        <w:t>______</w:t>
      </w:r>
    </w:p>
    <w:p w:rsidR="00864CAE" w:rsidRPr="00401A75" w:rsidRDefault="00864CAE" w:rsidP="00401A75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401A75">
        <w:rPr>
          <w:rFonts w:ascii="Times New Roman" w:hAnsi="Times New Roman" w:cs="Times New Roman"/>
          <w:sz w:val="16"/>
          <w:szCs w:val="16"/>
        </w:rPr>
        <w:t>номер и дата выдачи документа, подтверждающего личность, почтовый</w:t>
      </w:r>
    </w:p>
    <w:p w:rsidR="00864CAE" w:rsidRDefault="00864CAE" w:rsidP="00864CAE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873FC7">
        <w:rPr>
          <w:rFonts w:ascii="Times New Roman" w:hAnsi="Times New Roman" w:cs="Times New Roman"/>
          <w:sz w:val="22"/>
          <w:szCs w:val="22"/>
        </w:rPr>
        <w:t>_______</w:t>
      </w:r>
    </w:p>
    <w:p w:rsidR="00864CAE" w:rsidRPr="00401A75" w:rsidRDefault="00864CAE" w:rsidP="00401A75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401A75">
        <w:rPr>
          <w:rFonts w:ascii="Times New Roman" w:hAnsi="Times New Roman" w:cs="Times New Roman"/>
          <w:sz w:val="16"/>
          <w:szCs w:val="16"/>
        </w:rPr>
        <w:t>адрес - для физического лица; полное наименование, ИНН, КПП (для</w:t>
      </w:r>
    </w:p>
    <w:p w:rsidR="00864CAE" w:rsidRDefault="00864CAE" w:rsidP="00864CAE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873FC7">
        <w:rPr>
          <w:rFonts w:ascii="Times New Roman" w:hAnsi="Times New Roman" w:cs="Times New Roman"/>
          <w:sz w:val="22"/>
          <w:szCs w:val="22"/>
        </w:rPr>
        <w:t>______</w:t>
      </w:r>
    </w:p>
    <w:p w:rsidR="00864CAE" w:rsidRPr="00401A75" w:rsidRDefault="00864CAE" w:rsidP="00401A75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401A75">
        <w:rPr>
          <w:rFonts w:ascii="Times New Roman" w:hAnsi="Times New Roman" w:cs="Times New Roman"/>
          <w:sz w:val="16"/>
          <w:szCs w:val="16"/>
        </w:rPr>
        <w:t>российского юридического лица), страна, дата и номер регистрации (для</w:t>
      </w:r>
    </w:p>
    <w:p w:rsidR="00864CAE" w:rsidRDefault="00864CAE" w:rsidP="00864CAE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873FC7"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864CAE" w:rsidRPr="00401A75" w:rsidRDefault="00864CAE" w:rsidP="00401A75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401A75">
        <w:rPr>
          <w:rFonts w:ascii="Times New Roman" w:hAnsi="Times New Roman" w:cs="Times New Roman"/>
          <w:sz w:val="16"/>
          <w:szCs w:val="16"/>
        </w:rPr>
        <w:t>иностранного юридического лица), почтовый адрес - для юридического лица)</w:t>
      </w:r>
    </w:p>
    <w:p w:rsidR="00864CAE" w:rsidRDefault="00864CAE" w:rsidP="00864CAE">
      <w:pPr>
        <w:jc w:val="both"/>
        <w:rPr>
          <w:sz w:val="28"/>
          <w:szCs w:val="28"/>
        </w:rPr>
      </w:pPr>
    </w:p>
    <w:p w:rsidR="00864CAE" w:rsidRPr="00401A75" w:rsidRDefault="00864CAE" w:rsidP="00401A75">
      <w:pPr>
        <w:pStyle w:val="a6"/>
        <w:jc w:val="left"/>
        <w:rPr>
          <w:rFonts w:ascii="Times New Roman" w:hAnsi="Times New Roman" w:cs="Times New Roman"/>
          <w:sz w:val="28"/>
          <w:szCs w:val="28"/>
        </w:rPr>
      </w:pPr>
      <w:r w:rsidRPr="00401A75">
        <w:rPr>
          <w:rFonts w:ascii="Times New Roman" w:hAnsi="Times New Roman" w:cs="Times New Roman"/>
          <w:sz w:val="28"/>
          <w:szCs w:val="28"/>
        </w:rPr>
        <w:t xml:space="preserve">на   основании  </w:t>
      </w:r>
      <w:hyperlink r:id="rId29" w:history="1">
        <w:r w:rsidRPr="00401A7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Правил</w:t>
        </w:r>
      </w:hyperlink>
      <w:r w:rsidRPr="00401A75">
        <w:rPr>
          <w:rFonts w:ascii="Times New Roman" w:hAnsi="Times New Roman" w:cs="Times New Roman"/>
          <w:sz w:val="28"/>
          <w:szCs w:val="28"/>
        </w:rPr>
        <w:t xml:space="preserve">   присвоения,  изменения и аннулирования  адр</w:t>
      </w:r>
      <w:r w:rsidRPr="00401A75">
        <w:rPr>
          <w:rFonts w:ascii="Times New Roman" w:hAnsi="Times New Roman" w:cs="Times New Roman"/>
          <w:sz w:val="28"/>
          <w:szCs w:val="28"/>
        </w:rPr>
        <w:t>е</w:t>
      </w:r>
      <w:r w:rsidRPr="00401A75">
        <w:rPr>
          <w:rFonts w:ascii="Times New Roman" w:hAnsi="Times New Roman" w:cs="Times New Roman"/>
          <w:sz w:val="28"/>
          <w:szCs w:val="28"/>
        </w:rPr>
        <w:t xml:space="preserve">сов, утвержденных   </w:t>
      </w:r>
      <w:hyperlink r:id="rId30" w:history="1">
        <w:r w:rsidRPr="00401A7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401A7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01A75">
        <w:rPr>
          <w:rFonts w:ascii="Times New Roman" w:hAnsi="Times New Roman" w:cs="Times New Roman"/>
          <w:sz w:val="28"/>
          <w:szCs w:val="28"/>
        </w:rPr>
        <w:t xml:space="preserve">  Правительства    Российской    Федер</w:t>
      </w:r>
      <w:r w:rsidRPr="00401A75">
        <w:rPr>
          <w:rFonts w:ascii="Times New Roman" w:hAnsi="Times New Roman" w:cs="Times New Roman"/>
          <w:sz w:val="28"/>
          <w:szCs w:val="28"/>
        </w:rPr>
        <w:t>а</w:t>
      </w:r>
      <w:r w:rsidRPr="00401A75">
        <w:rPr>
          <w:rFonts w:ascii="Times New Roman" w:hAnsi="Times New Roman" w:cs="Times New Roman"/>
          <w:sz w:val="28"/>
          <w:szCs w:val="28"/>
        </w:rPr>
        <w:t>ции от 19 ноября 2014 г</w:t>
      </w:r>
      <w:r w:rsidR="00401A75">
        <w:rPr>
          <w:rFonts w:ascii="Times New Roman" w:hAnsi="Times New Roman" w:cs="Times New Roman"/>
          <w:sz w:val="28"/>
          <w:szCs w:val="28"/>
        </w:rPr>
        <w:t>. №</w:t>
      </w:r>
      <w:r w:rsidRPr="00401A75">
        <w:rPr>
          <w:rFonts w:ascii="Times New Roman" w:hAnsi="Times New Roman" w:cs="Times New Roman"/>
          <w:sz w:val="28"/>
          <w:szCs w:val="28"/>
        </w:rPr>
        <w:t xml:space="preserve"> 1221, отказано в присвоении (аннулировании) ад</w:t>
      </w:r>
      <w:r w:rsidR="00401A75">
        <w:rPr>
          <w:rFonts w:ascii="Times New Roman" w:hAnsi="Times New Roman" w:cs="Times New Roman"/>
          <w:sz w:val="28"/>
          <w:szCs w:val="28"/>
        </w:rPr>
        <w:t xml:space="preserve">реса </w:t>
      </w:r>
      <w:r w:rsidR="00401A75" w:rsidRPr="00401A75">
        <w:rPr>
          <w:rFonts w:ascii="Times New Roman" w:hAnsi="Times New Roman" w:cs="Times New Roman"/>
          <w:sz w:val="28"/>
          <w:szCs w:val="28"/>
        </w:rPr>
        <w:t>следующему</w:t>
      </w:r>
      <w:r w:rsidR="00401A75">
        <w:rPr>
          <w:rFonts w:ascii="Times New Roman" w:hAnsi="Times New Roman" w:cs="Times New Roman"/>
          <w:sz w:val="28"/>
          <w:szCs w:val="28"/>
        </w:rPr>
        <w:t xml:space="preserve"> </w:t>
      </w:r>
      <w:r w:rsidRPr="00401A75">
        <w:rPr>
          <w:rFonts w:ascii="Times New Roman" w:hAnsi="Times New Roman" w:cs="Times New Roman"/>
          <w:sz w:val="28"/>
          <w:szCs w:val="28"/>
        </w:rPr>
        <w:t>объекту адресации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</w:t>
      </w:r>
      <w:r w:rsidR="00401A75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864CAE" w:rsidRPr="00401A75" w:rsidRDefault="00864CAE" w:rsidP="00401A75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401A75">
        <w:rPr>
          <w:rFonts w:ascii="Times New Roman" w:hAnsi="Times New Roman" w:cs="Times New Roman"/>
          <w:sz w:val="16"/>
          <w:szCs w:val="16"/>
        </w:rPr>
        <w:t>(вид и наименование объекта адресации, описание</w:t>
      </w:r>
    </w:p>
    <w:p w:rsidR="00864CAE" w:rsidRDefault="00864CAE" w:rsidP="00864CAE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  <w:r w:rsidR="00401A7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64CAE" w:rsidRPr="00401A75" w:rsidRDefault="00864CAE" w:rsidP="00401A75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401A75">
        <w:rPr>
          <w:rFonts w:ascii="Times New Roman" w:hAnsi="Times New Roman" w:cs="Times New Roman"/>
          <w:sz w:val="16"/>
          <w:szCs w:val="16"/>
        </w:rPr>
        <w:t>местонахождения объекта адресации в случае обращения заявителя о</w:t>
      </w:r>
      <w:r w:rsidR="00401A75">
        <w:rPr>
          <w:rFonts w:ascii="Times New Roman" w:hAnsi="Times New Roman" w:cs="Times New Roman"/>
          <w:sz w:val="16"/>
          <w:szCs w:val="16"/>
        </w:rPr>
        <w:t xml:space="preserve"> </w:t>
      </w:r>
      <w:r w:rsidRPr="00401A75">
        <w:rPr>
          <w:rFonts w:ascii="Times New Roman" w:hAnsi="Times New Roman" w:cs="Times New Roman"/>
          <w:sz w:val="16"/>
          <w:szCs w:val="16"/>
        </w:rPr>
        <w:t>присвоении объекту адресации адреса,</w:t>
      </w:r>
    </w:p>
    <w:p w:rsidR="00864CAE" w:rsidRDefault="00864CAE" w:rsidP="00864CAE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64CAE" w:rsidRPr="00401A75" w:rsidRDefault="00864CAE" w:rsidP="00401A75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401A75">
        <w:rPr>
          <w:rFonts w:ascii="Times New Roman" w:hAnsi="Times New Roman" w:cs="Times New Roman"/>
          <w:sz w:val="16"/>
          <w:szCs w:val="16"/>
        </w:rPr>
        <w:t>адрес объекта адресации в случае обращения заявителя об аннулировании</w:t>
      </w:r>
      <w:r w:rsidR="00401A75">
        <w:rPr>
          <w:rFonts w:ascii="Times New Roman" w:hAnsi="Times New Roman" w:cs="Times New Roman"/>
          <w:sz w:val="16"/>
          <w:szCs w:val="16"/>
        </w:rPr>
        <w:t xml:space="preserve"> </w:t>
      </w:r>
      <w:r w:rsidRPr="00401A75">
        <w:rPr>
          <w:rFonts w:ascii="Times New Roman" w:hAnsi="Times New Roman" w:cs="Times New Roman"/>
          <w:sz w:val="16"/>
          <w:szCs w:val="16"/>
        </w:rPr>
        <w:t>его адреса)</w:t>
      </w:r>
    </w:p>
    <w:p w:rsidR="00401A75" w:rsidRDefault="00864CAE" w:rsidP="00864CAE">
      <w:pPr>
        <w:pStyle w:val="a6"/>
        <w:rPr>
          <w:rFonts w:ascii="Times New Roman" w:hAnsi="Times New Roman" w:cs="Times New Roman"/>
          <w:sz w:val="22"/>
          <w:szCs w:val="22"/>
        </w:rPr>
      </w:pPr>
      <w:r w:rsidRPr="00873FC7">
        <w:rPr>
          <w:rFonts w:ascii="Times New Roman" w:hAnsi="Times New Roman" w:cs="Times New Roman"/>
          <w:sz w:val="28"/>
          <w:szCs w:val="28"/>
        </w:rPr>
        <w:t>в связи с</w:t>
      </w:r>
      <w:r>
        <w:rPr>
          <w:rFonts w:ascii="Times New Roman" w:hAnsi="Times New Roman" w:cs="Times New Roman"/>
          <w:sz w:val="22"/>
          <w:szCs w:val="22"/>
        </w:rPr>
        <w:t xml:space="preserve"> __________________</w:t>
      </w:r>
      <w:r w:rsidR="00401A75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</w:p>
    <w:p w:rsidR="00864CAE" w:rsidRDefault="00401A75" w:rsidP="00864CAE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 </w:t>
      </w:r>
    </w:p>
    <w:p w:rsidR="00864CAE" w:rsidRPr="00401A75" w:rsidRDefault="00864CAE" w:rsidP="00401A75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401A75">
        <w:rPr>
          <w:rFonts w:ascii="Times New Roman" w:hAnsi="Times New Roman" w:cs="Times New Roman"/>
          <w:sz w:val="16"/>
          <w:szCs w:val="16"/>
        </w:rPr>
        <w:t>(основание отказа)</w:t>
      </w:r>
    </w:p>
    <w:p w:rsidR="00864CAE" w:rsidRDefault="00864CAE" w:rsidP="00864CAE">
      <w:pPr>
        <w:jc w:val="both"/>
        <w:rPr>
          <w:sz w:val="28"/>
          <w:szCs w:val="28"/>
        </w:rPr>
      </w:pPr>
    </w:p>
    <w:p w:rsidR="00864CAE" w:rsidRPr="00401A75" w:rsidRDefault="00864CAE" w:rsidP="00401A75">
      <w:pPr>
        <w:pStyle w:val="a6"/>
        <w:rPr>
          <w:rFonts w:ascii="Times New Roman" w:hAnsi="Times New Roman" w:cs="Times New Roman"/>
          <w:sz w:val="28"/>
          <w:szCs w:val="28"/>
        </w:rPr>
      </w:pPr>
      <w:r w:rsidRPr="00401A75">
        <w:rPr>
          <w:rFonts w:ascii="Times New Roman" w:hAnsi="Times New Roman" w:cs="Times New Roman"/>
          <w:sz w:val="28"/>
          <w:szCs w:val="28"/>
        </w:rPr>
        <w:t>Уполномоченное   лицо   органа   местного   самоуправления,   органа гос</w:t>
      </w:r>
      <w:r w:rsidRPr="00401A75">
        <w:rPr>
          <w:rFonts w:ascii="Times New Roman" w:hAnsi="Times New Roman" w:cs="Times New Roman"/>
          <w:sz w:val="28"/>
          <w:szCs w:val="28"/>
        </w:rPr>
        <w:t>у</w:t>
      </w:r>
      <w:r w:rsidRPr="00401A75">
        <w:rPr>
          <w:rFonts w:ascii="Times New Roman" w:hAnsi="Times New Roman" w:cs="Times New Roman"/>
          <w:sz w:val="28"/>
          <w:szCs w:val="28"/>
        </w:rPr>
        <w:t>дарственной   власти   субъекта   Российской   Федерации   -   города фед</w:t>
      </w:r>
      <w:r w:rsidRPr="00401A75">
        <w:rPr>
          <w:rFonts w:ascii="Times New Roman" w:hAnsi="Times New Roman" w:cs="Times New Roman"/>
          <w:sz w:val="28"/>
          <w:szCs w:val="28"/>
        </w:rPr>
        <w:t>е</w:t>
      </w:r>
      <w:r w:rsidRPr="00401A75">
        <w:rPr>
          <w:rFonts w:ascii="Times New Roman" w:hAnsi="Times New Roman" w:cs="Times New Roman"/>
          <w:sz w:val="28"/>
          <w:szCs w:val="28"/>
        </w:rPr>
        <w:t>рального значения или органа местного сам</w:t>
      </w:r>
      <w:r w:rsidRPr="00401A75">
        <w:rPr>
          <w:rFonts w:ascii="Times New Roman" w:hAnsi="Times New Roman" w:cs="Times New Roman"/>
          <w:sz w:val="28"/>
          <w:szCs w:val="28"/>
        </w:rPr>
        <w:t>о</w:t>
      </w:r>
      <w:r w:rsidRPr="00401A75">
        <w:rPr>
          <w:rFonts w:ascii="Times New Roman" w:hAnsi="Times New Roman" w:cs="Times New Roman"/>
          <w:sz w:val="28"/>
          <w:szCs w:val="28"/>
        </w:rPr>
        <w:t>управления внутригородского муниципального образования города федерального значения,  уполномоче</w:t>
      </w:r>
      <w:r w:rsidRPr="00401A75">
        <w:rPr>
          <w:rFonts w:ascii="Times New Roman" w:hAnsi="Times New Roman" w:cs="Times New Roman"/>
          <w:sz w:val="28"/>
          <w:szCs w:val="28"/>
        </w:rPr>
        <w:t>н</w:t>
      </w:r>
      <w:r w:rsidRPr="00401A75">
        <w:rPr>
          <w:rFonts w:ascii="Times New Roman" w:hAnsi="Times New Roman" w:cs="Times New Roman"/>
          <w:sz w:val="28"/>
          <w:szCs w:val="28"/>
        </w:rPr>
        <w:t>ного законом субъекта Российской Федерации</w:t>
      </w:r>
    </w:p>
    <w:p w:rsidR="00864CAE" w:rsidRDefault="00864CAE" w:rsidP="00864CAE">
      <w:pPr>
        <w:jc w:val="both"/>
        <w:rPr>
          <w:sz w:val="28"/>
          <w:szCs w:val="28"/>
        </w:rPr>
      </w:pPr>
    </w:p>
    <w:p w:rsidR="00873FC7" w:rsidRDefault="00864CAE" w:rsidP="00864CAE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 w:rsidR="00873FC7">
        <w:rPr>
          <w:rFonts w:ascii="Times New Roman" w:hAnsi="Times New Roman" w:cs="Times New Roman"/>
          <w:sz w:val="22"/>
          <w:szCs w:val="22"/>
        </w:rPr>
        <w:t>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</w:p>
    <w:p w:rsidR="00873FC7" w:rsidRDefault="00873FC7" w:rsidP="00864CAE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864CAE" w:rsidRDefault="00873FC7" w:rsidP="00864CAE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864CA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_____________</w:t>
      </w:r>
    </w:p>
    <w:p w:rsidR="00864CAE" w:rsidRDefault="00864CAE" w:rsidP="00864CAE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(должность, Ф.И.О.)                                                                     </w:t>
      </w:r>
      <w:r w:rsidR="00873FC7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>(подпись)</w:t>
      </w:r>
    </w:p>
    <w:p w:rsidR="00864CAE" w:rsidRDefault="00864CAE" w:rsidP="00864CAE">
      <w:pPr>
        <w:jc w:val="both"/>
        <w:rPr>
          <w:sz w:val="28"/>
          <w:szCs w:val="28"/>
        </w:rPr>
      </w:pPr>
    </w:p>
    <w:p w:rsidR="00864CAE" w:rsidRDefault="00864CAE" w:rsidP="00873FC7">
      <w:pPr>
        <w:pStyle w:val="a6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М.П.</w:t>
      </w:r>
    </w:p>
    <w:p w:rsidR="00864CAE" w:rsidRDefault="00864CAE" w:rsidP="00864CAE">
      <w:pPr>
        <w:jc w:val="both"/>
      </w:pPr>
    </w:p>
    <w:p w:rsidR="00864CAE" w:rsidRDefault="00864CAE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873FC7" w:rsidRDefault="00873FC7" w:rsidP="00864CAE">
      <w:pPr>
        <w:jc w:val="both"/>
      </w:pPr>
    </w:p>
    <w:p w:rsidR="001E011C" w:rsidRPr="001E011C" w:rsidRDefault="001E011C" w:rsidP="001E011C">
      <w:pPr>
        <w:tabs>
          <w:tab w:val="left" w:pos="4536"/>
          <w:tab w:val="left" w:pos="4678"/>
        </w:tabs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E011C">
        <w:rPr>
          <w:sz w:val="28"/>
          <w:szCs w:val="28"/>
        </w:rPr>
        <w:t xml:space="preserve">Приложение к постановлению </w:t>
      </w:r>
    </w:p>
    <w:p w:rsidR="001E011C" w:rsidRDefault="001E011C" w:rsidP="001E011C">
      <w:pPr>
        <w:pStyle w:val="aff5"/>
        <w:tabs>
          <w:tab w:val="left" w:pos="4536"/>
        </w:tabs>
        <w:jc w:val="right"/>
        <w:outlineLvl w:val="0"/>
        <w:rPr>
          <w:b w:val="0"/>
          <w:szCs w:val="28"/>
          <w:lang w:val="ru-RU"/>
        </w:rPr>
      </w:pPr>
      <w:r w:rsidRPr="001E011C">
        <w:rPr>
          <w:b w:val="0"/>
          <w:szCs w:val="28"/>
          <w:lang w:val="ru-RU"/>
        </w:rPr>
        <w:t xml:space="preserve">Администрации </w:t>
      </w:r>
      <w:r>
        <w:rPr>
          <w:b w:val="0"/>
          <w:szCs w:val="28"/>
          <w:lang w:val="ru-RU"/>
        </w:rPr>
        <w:t>Грузиновского</w:t>
      </w:r>
    </w:p>
    <w:p w:rsidR="001E011C" w:rsidRPr="001E011C" w:rsidRDefault="001E011C" w:rsidP="001E011C">
      <w:pPr>
        <w:pStyle w:val="aff5"/>
        <w:tabs>
          <w:tab w:val="left" w:pos="4536"/>
        </w:tabs>
        <w:jc w:val="right"/>
        <w:outlineLvl w:val="0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сельского</w:t>
      </w:r>
      <w:r w:rsidRPr="001E011C">
        <w:rPr>
          <w:szCs w:val="28"/>
          <w:lang w:val="ru-RU"/>
        </w:rPr>
        <w:t xml:space="preserve"> </w:t>
      </w:r>
      <w:r w:rsidRPr="001E011C">
        <w:rPr>
          <w:b w:val="0"/>
          <w:szCs w:val="28"/>
          <w:lang w:val="ru-RU"/>
        </w:rPr>
        <w:t>поселения</w:t>
      </w:r>
    </w:p>
    <w:p w:rsidR="001E011C" w:rsidRPr="001E011C" w:rsidRDefault="001E011C" w:rsidP="001E011C">
      <w:pPr>
        <w:pStyle w:val="af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      от  « »______</w:t>
      </w:r>
      <w:r w:rsidRPr="001E011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</w:p>
    <w:p w:rsidR="001E011C" w:rsidRDefault="001E011C" w:rsidP="00864CA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E011C" w:rsidRDefault="001E011C" w:rsidP="00864CAE">
      <w:pPr>
        <w:autoSpaceDE w:val="0"/>
        <w:autoSpaceDN w:val="0"/>
        <w:adjustRightInd w:val="0"/>
        <w:jc w:val="center"/>
        <w:rPr>
          <w:lang w:eastAsia="en-US"/>
        </w:rPr>
      </w:pPr>
    </w:p>
    <w:p w:rsidR="00864CAE" w:rsidRDefault="00864CAE" w:rsidP="00864CAE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РАСПИСКА В ПОЛУЧЕНИИ ДОКУМЕНТОВ</w:t>
      </w:r>
    </w:p>
    <w:p w:rsidR="00873FC7" w:rsidRDefault="00873FC7" w:rsidP="00864CAE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864CAE" w:rsidRDefault="00864CAE" w:rsidP="00864CAE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№ _________ от ____________________</w:t>
      </w:r>
    </w:p>
    <w:p w:rsidR="00864CAE" w:rsidRPr="00873FC7" w:rsidRDefault="00864CAE" w:rsidP="00864CAE">
      <w:pPr>
        <w:autoSpaceDE w:val="0"/>
        <w:autoSpaceDN w:val="0"/>
        <w:adjustRightInd w:val="0"/>
        <w:jc w:val="center"/>
        <w:outlineLvl w:val="0"/>
        <w:rPr>
          <w:sz w:val="16"/>
          <w:szCs w:val="16"/>
          <w:lang w:eastAsia="en-US"/>
        </w:rPr>
      </w:pPr>
      <w:r w:rsidRPr="00873FC7">
        <w:rPr>
          <w:sz w:val="16"/>
          <w:szCs w:val="16"/>
          <w:lang w:eastAsia="en-US"/>
        </w:rPr>
        <w:t xml:space="preserve">(соответствует реквизитам, </w:t>
      </w:r>
    </w:p>
    <w:p w:rsidR="00864CAE" w:rsidRPr="00873FC7" w:rsidRDefault="00864CAE" w:rsidP="00864CAE">
      <w:pPr>
        <w:autoSpaceDE w:val="0"/>
        <w:autoSpaceDN w:val="0"/>
        <w:adjustRightInd w:val="0"/>
        <w:jc w:val="center"/>
        <w:outlineLvl w:val="0"/>
        <w:rPr>
          <w:sz w:val="16"/>
          <w:szCs w:val="16"/>
          <w:lang w:eastAsia="en-US"/>
        </w:rPr>
      </w:pPr>
      <w:r w:rsidRPr="00873FC7">
        <w:rPr>
          <w:sz w:val="16"/>
          <w:szCs w:val="16"/>
          <w:lang w:eastAsia="en-US"/>
        </w:rPr>
        <w:t>указанным в журнале регистрации)</w:t>
      </w:r>
    </w:p>
    <w:p w:rsidR="00864CAE" w:rsidRDefault="00864CAE" w:rsidP="00864CA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Выдана</w:t>
      </w:r>
    </w:p>
    <w:p w:rsidR="00864CAE" w:rsidRDefault="00864CAE" w:rsidP="00864CA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_____________________________________________________________________________</w:t>
      </w:r>
    </w:p>
    <w:p w:rsidR="00864CAE" w:rsidRDefault="00864CAE" w:rsidP="00864CAE">
      <w:pPr>
        <w:autoSpaceDE w:val="0"/>
        <w:autoSpaceDN w:val="0"/>
        <w:adjustRightInd w:val="0"/>
        <w:jc w:val="center"/>
        <w:rPr>
          <w:i/>
          <w:lang w:eastAsia="en-US"/>
        </w:rPr>
      </w:pPr>
      <w:r>
        <w:rPr>
          <w:i/>
          <w:lang w:eastAsia="en-US"/>
        </w:rPr>
        <w:t>(Ф.И.О. заявителя)</w:t>
      </w:r>
    </w:p>
    <w:p w:rsidR="00864CAE" w:rsidRDefault="00864CAE" w:rsidP="00864CAE">
      <w:pPr>
        <w:autoSpaceDE w:val="0"/>
        <w:autoSpaceDN w:val="0"/>
        <w:adjustRightInd w:val="0"/>
        <w:rPr>
          <w:lang w:eastAsia="en-US"/>
        </w:rPr>
      </w:pPr>
    </w:p>
    <w:p w:rsidR="00864CAE" w:rsidRDefault="00864CAE" w:rsidP="00864CA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Перечень документов, представленных заявителем самостоятельно:</w:t>
      </w:r>
    </w:p>
    <w:p w:rsidR="00864CAE" w:rsidRDefault="00864CAE" w:rsidP="00864CA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1. _____________________________________________________________________________</w:t>
      </w:r>
    </w:p>
    <w:p w:rsidR="00864CAE" w:rsidRDefault="00864CAE" w:rsidP="00864CA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2. _____________________________________________________________________________</w:t>
      </w:r>
    </w:p>
    <w:p w:rsidR="00864CAE" w:rsidRDefault="00864CAE" w:rsidP="00864CA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3. _____________________________________________________________________________</w:t>
      </w:r>
    </w:p>
    <w:p w:rsidR="00864CAE" w:rsidRDefault="00864CAE" w:rsidP="00864CA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4. _____________________________________________________________________________</w:t>
      </w:r>
    </w:p>
    <w:p w:rsidR="00864CAE" w:rsidRDefault="00864CAE" w:rsidP="00864CA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5. </w:t>
      </w:r>
    </w:p>
    <w:p w:rsidR="00864CAE" w:rsidRDefault="00864CAE" w:rsidP="00864CA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_____________________________________________________________________________</w:t>
      </w:r>
    </w:p>
    <w:p w:rsidR="00864CAE" w:rsidRDefault="00864CAE" w:rsidP="00864CA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6. _____________________________________________________________________________</w:t>
      </w:r>
    </w:p>
    <w:p w:rsidR="00864CAE" w:rsidRDefault="00864CAE" w:rsidP="00864CA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7. _____________________________________________________________________________</w:t>
      </w:r>
    </w:p>
    <w:p w:rsidR="00864CAE" w:rsidRDefault="00864CAE" w:rsidP="00864CAE">
      <w:pPr>
        <w:autoSpaceDE w:val="0"/>
        <w:autoSpaceDN w:val="0"/>
        <w:adjustRightInd w:val="0"/>
        <w:rPr>
          <w:lang w:eastAsia="en-US"/>
        </w:rPr>
      </w:pPr>
    </w:p>
    <w:p w:rsidR="00864CAE" w:rsidRDefault="00864CAE" w:rsidP="00864CA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Перечень документов, которые будут получены по межведомственным запросам </w:t>
      </w:r>
      <w:r>
        <w:rPr>
          <w:i/>
          <w:lang w:eastAsia="en-US"/>
        </w:rPr>
        <w:t>(запо</w:t>
      </w:r>
      <w:r>
        <w:rPr>
          <w:i/>
          <w:lang w:eastAsia="en-US"/>
        </w:rPr>
        <w:t>л</w:t>
      </w:r>
      <w:r>
        <w:rPr>
          <w:i/>
          <w:lang w:eastAsia="en-US"/>
        </w:rPr>
        <w:t>няется в случае, если такие документы не были представлены заявителем по собстве</w:t>
      </w:r>
      <w:r>
        <w:rPr>
          <w:i/>
          <w:lang w:eastAsia="en-US"/>
        </w:rPr>
        <w:t>н</w:t>
      </w:r>
      <w:r>
        <w:rPr>
          <w:i/>
          <w:lang w:eastAsia="en-US"/>
        </w:rPr>
        <w:t>ной инициативе)</w:t>
      </w:r>
      <w:r>
        <w:rPr>
          <w:lang w:eastAsia="en-US"/>
        </w:rPr>
        <w:t>:</w:t>
      </w:r>
    </w:p>
    <w:p w:rsidR="00864CAE" w:rsidRDefault="00864CAE" w:rsidP="00864CA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1. _____________________________________________________________________________</w:t>
      </w:r>
    </w:p>
    <w:p w:rsidR="00864CAE" w:rsidRDefault="00864CAE" w:rsidP="00864CA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2. _____________________________________________________________________________</w:t>
      </w:r>
    </w:p>
    <w:p w:rsidR="00864CAE" w:rsidRDefault="00864CAE" w:rsidP="00864CA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3. _____________________________________________________________________________</w:t>
      </w:r>
    </w:p>
    <w:p w:rsidR="00864CAE" w:rsidRDefault="00864CAE" w:rsidP="00864CA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4. _____________________________________________________________________________</w:t>
      </w:r>
    </w:p>
    <w:p w:rsidR="00864CAE" w:rsidRDefault="00864CAE" w:rsidP="00864CA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5. _____________________________________________________________________________</w:t>
      </w:r>
    </w:p>
    <w:p w:rsidR="00864CAE" w:rsidRDefault="00864CAE" w:rsidP="00864CA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6. _____________________________________________________________________________</w:t>
      </w:r>
    </w:p>
    <w:p w:rsidR="00864CAE" w:rsidRDefault="00864CAE" w:rsidP="00864CA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7. </w:t>
      </w:r>
    </w:p>
    <w:p w:rsidR="00864CAE" w:rsidRDefault="00864CAE" w:rsidP="00864CAE">
      <w:pPr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_________________________________________________________</w:t>
      </w:r>
    </w:p>
    <w:p w:rsidR="00864CAE" w:rsidRPr="00873FC7" w:rsidRDefault="00864CAE" w:rsidP="00864CAE">
      <w:pPr>
        <w:autoSpaceDE w:val="0"/>
        <w:autoSpaceDN w:val="0"/>
        <w:adjustRightInd w:val="0"/>
        <w:jc w:val="center"/>
        <w:rPr>
          <w:i/>
          <w:sz w:val="16"/>
          <w:szCs w:val="16"/>
          <w:lang w:eastAsia="en-US"/>
        </w:rPr>
      </w:pPr>
      <w:r w:rsidRPr="00873FC7">
        <w:rPr>
          <w:i/>
          <w:sz w:val="16"/>
          <w:szCs w:val="16"/>
          <w:lang w:eastAsia="en-US"/>
        </w:rPr>
        <w:t>(должность, Ф.И.О. должностного лица, подпись</w:t>
      </w:r>
    </w:p>
    <w:p w:rsidR="00864CAE" w:rsidRPr="00873FC7" w:rsidRDefault="00864CAE" w:rsidP="00873FC7">
      <w:pPr>
        <w:autoSpaceDE w:val="0"/>
        <w:autoSpaceDN w:val="0"/>
        <w:adjustRightInd w:val="0"/>
        <w:jc w:val="center"/>
        <w:rPr>
          <w:i/>
          <w:sz w:val="16"/>
          <w:szCs w:val="16"/>
          <w:lang w:eastAsia="en-US"/>
        </w:rPr>
      </w:pPr>
      <w:r w:rsidRPr="00873FC7">
        <w:rPr>
          <w:i/>
          <w:sz w:val="16"/>
          <w:szCs w:val="16"/>
          <w:lang w:eastAsia="en-US"/>
        </w:rPr>
        <w:t>выдавшего расписку)</w:t>
      </w:r>
    </w:p>
    <w:sectPr w:rsidR="00864CAE" w:rsidRPr="00873FC7" w:rsidSect="00EB325F">
      <w:footnotePr>
        <w:numFmt w:val="chicago"/>
      </w:footnotePr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57B5" w:rsidRDefault="00FC57B5">
      <w:r>
        <w:separator/>
      </w:r>
    </w:p>
  </w:endnote>
  <w:endnote w:type="continuationSeparator" w:id="0">
    <w:p w:rsidR="00FC57B5" w:rsidRDefault="00FC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Arial"/>
    <w:charset w:val="00"/>
    <w:family w:val="swiss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№ЩЕБ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4CAE" w:rsidRDefault="00864CAE" w:rsidP="00734F30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864CAE" w:rsidRDefault="00864CA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4CAE" w:rsidRDefault="00864CAE" w:rsidP="00734F30">
    <w:pPr>
      <w:pStyle w:val="ab"/>
      <w:framePr w:wrap="around" w:vAnchor="text" w:hAnchor="margin" w:xAlign="center" w:y="1"/>
      <w:rPr>
        <w:rStyle w:val="aff"/>
      </w:rPr>
    </w:pPr>
  </w:p>
  <w:p w:rsidR="00864CAE" w:rsidRDefault="00864CA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57B5" w:rsidRDefault="00FC57B5">
      <w:r>
        <w:separator/>
      </w:r>
    </w:p>
  </w:footnote>
  <w:footnote w:type="continuationSeparator" w:id="0">
    <w:p w:rsidR="00FC57B5" w:rsidRDefault="00FC5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4CAE" w:rsidRDefault="00864CAE" w:rsidP="00010F21">
    <w:pPr>
      <w:pStyle w:val="a4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864CAE" w:rsidRDefault="00864C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4CAE" w:rsidRDefault="00864CA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512EE" w:rsidRPr="00D512EE">
      <w:rPr>
        <w:noProof/>
        <w:lang w:val="ru-RU"/>
      </w:rPr>
      <w:t>2</w:t>
    </w:r>
    <w:r>
      <w:fldChar w:fldCharType="end"/>
    </w:r>
  </w:p>
  <w:p w:rsidR="00864CAE" w:rsidRPr="00722313" w:rsidRDefault="00864CAE" w:rsidP="00EB325F">
    <w:pPr>
      <w:pStyle w:val="a4"/>
      <w:tabs>
        <w:tab w:val="clear" w:pos="9355"/>
        <w:tab w:val="right" w:pos="9354"/>
      </w:tabs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4CAE" w:rsidRPr="00EB325F" w:rsidRDefault="00864CAE" w:rsidP="00EB325F">
    <w:pPr>
      <w:pStyle w:val="a4"/>
      <w:tabs>
        <w:tab w:val="clear" w:pos="4677"/>
        <w:tab w:val="clear" w:pos="9355"/>
        <w:tab w:val="left" w:pos="7680"/>
      </w:tabs>
      <w:jc w:val="center"/>
      <w:rPr>
        <w:lang w:val="ru-RU"/>
      </w:rPr>
    </w:pPr>
    <w:r>
      <w:rPr>
        <w:lang w:val="ru-RU"/>
      </w:rPr>
      <w:t>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25C52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98222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C605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7C83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36F6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601D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8EAF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92D5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AC0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3946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81E6DA70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13" w15:restartNumberingAfterBreak="0">
    <w:nsid w:val="00000010"/>
    <w:multiLevelType w:val="multi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4" w15:restartNumberingAfterBreak="0">
    <w:nsid w:val="000D1348"/>
    <w:multiLevelType w:val="multilevel"/>
    <w:tmpl w:val="94FC08A4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06B61292"/>
    <w:multiLevelType w:val="hybridMultilevel"/>
    <w:tmpl w:val="3F52B48C"/>
    <w:lvl w:ilvl="0" w:tplc="824885B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07D77BA8"/>
    <w:multiLevelType w:val="multilevel"/>
    <w:tmpl w:val="3DA69E00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0C332B42"/>
    <w:multiLevelType w:val="multilevel"/>
    <w:tmpl w:val="3D1CD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 w15:restartNumberingAfterBreak="0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1" w15:restartNumberingAfterBreak="0">
    <w:nsid w:val="15E22A3B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1BD62304"/>
    <w:multiLevelType w:val="multilevel"/>
    <w:tmpl w:val="CD2EF11C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1" w:hanging="8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21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3" w15:restartNumberingAfterBreak="0">
    <w:nsid w:val="1D8F3FDA"/>
    <w:multiLevelType w:val="multilevel"/>
    <w:tmpl w:val="79A631AE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1EF67222"/>
    <w:multiLevelType w:val="hybridMultilevel"/>
    <w:tmpl w:val="365E2F3C"/>
    <w:lvl w:ilvl="0" w:tplc="E790225A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20896588"/>
    <w:multiLevelType w:val="hybridMultilevel"/>
    <w:tmpl w:val="8DC41B5C"/>
    <w:lvl w:ilvl="0" w:tplc="0A36089C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7" w15:restartNumberingAfterBreak="0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38AB31B4"/>
    <w:multiLevelType w:val="hybridMultilevel"/>
    <w:tmpl w:val="66FE89D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0" w15:restartNumberingAfterBreak="0">
    <w:nsid w:val="43EB56EC"/>
    <w:multiLevelType w:val="multilevel"/>
    <w:tmpl w:val="DEB2E2D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9D0075D"/>
    <w:multiLevelType w:val="multilevel"/>
    <w:tmpl w:val="5568F7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4A5B57F1"/>
    <w:multiLevelType w:val="multilevel"/>
    <w:tmpl w:val="E11C749A"/>
    <w:lvl w:ilvl="0">
      <w:start w:val="1"/>
      <w:numFmt w:val="decimal"/>
      <w:lvlText w:val="%1."/>
      <w:lvlJc w:val="left"/>
      <w:pPr>
        <w:ind w:left="870" w:hanging="8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3" w:hanging="8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6" w:hanging="8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33" w15:restartNumberingAfterBreak="0">
    <w:nsid w:val="50951AAA"/>
    <w:multiLevelType w:val="hybridMultilevel"/>
    <w:tmpl w:val="667ACC3C"/>
    <w:lvl w:ilvl="0" w:tplc="ADB2F47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 w15:restartNumberingAfterBreak="0">
    <w:nsid w:val="592E0CDD"/>
    <w:multiLevelType w:val="multilevel"/>
    <w:tmpl w:val="85685B5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5" w15:restartNumberingAfterBreak="0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420A73"/>
    <w:multiLevelType w:val="multilevel"/>
    <w:tmpl w:val="32D6B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8" w15:restartNumberingAfterBreak="0">
    <w:nsid w:val="680A095E"/>
    <w:multiLevelType w:val="multilevel"/>
    <w:tmpl w:val="B3E60D9A"/>
    <w:lvl w:ilvl="0">
      <w:start w:val="1"/>
      <w:numFmt w:val="decimal"/>
      <w:lvlText w:val="%1."/>
      <w:lvlJc w:val="left"/>
      <w:pPr>
        <w:ind w:left="1335" w:hanging="495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54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cs="Times New Roman" w:hint="default"/>
      </w:rPr>
    </w:lvl>
  </w:abstractNum>
  <w:abstractNum w:abstractNumId="39" w15:restartNumberingAfterBreak="0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40" w15:restartNumberingAfterBreak="0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 w15:restartNumberingAfterBreak="0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42" w15:restartNumberingAfterBreak="0">
    <w:nsid w:val="755332AE"/>
    <w:multiLevelType w:val="multilevel"/>
    <w:tmpl w:val="0C88191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cs="Times New Roman" w:hint="default"/>
      </w:rPr>
    </w:lvl>
  </w:abstractNum>
  <w:abstractNum w:abstractNumId="43" w15:restartNumberingAfterBreak="0">
    <w:nsid w:val="78250441"/>
    <w:multiLevelType w:val="multilevel"/>
    <w:tmpl w:val="D08AECBA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cs="Times New Roman" w:hint="default"/>
      </w:rPr>
    </w:lvl>
  </w:abstractNum>
  <w:abstractNum w:abstractNumId="44" w15:restartNumberingAfterBreak="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3533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45" w15:restartNumberingAfterBreak="0">
    <w:nsid w:val="7BC3298E"/>
    <w:multiLevelType w:val="hybridMultilevel"/>
    <w:tmpl w:val="4B9C0F98"/>
    <w:lvl w:ilvl="0" w:tplc="2DB85408">
      <w:start w:val="1"/>
      <w:numFmt w:val="decimal"/>
      <w:lvlText w:val="%1)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num w:numId="1">
    <w:abstractNumId w:val="20"/>
  </w:num>
  <w:num w:numId="2">
    <w:abstractNumId w:val="29"/>
  </w:num>
  <w:num w:numId="3">
    <w:abstractNumId w:val="35"/>
  </w:num>
  <w:num w:numId="4">
    <w:abstractNumId w:val="19"/>
  </w:num>
  <w:num w:numId="5">
    <w:abstractNumId w:val="40"/>
  </w:num>
  <w:num w:numId="6">
    <w:abstractNumId w:val="27"/>
  </w:num>
  <w:num w:numId="7">
    <w:abstractNumId w:val="16"/>
  </w:num>
  <w:num w:numId="8">
    <w:abstractNumId w:val="37"/>
  </w:num>
  <w:num w:numId="9">
    <w:abstractNumId w:val="39"/>
  </w:num>
  <w:num w:numId="10">
    <w:abstractNumId w:val="11"/>
  </w:num>
  <w:num w:numId="11">
    <w:abstractNumId w:val="4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3">
    <w:abstractNumId w:val="32"/>
  </w:num>
  <w:num w:numId="24">
    <w:abstractNumId w:val="34"/>
  </w:num>
  <w:num w:numId="25">
    <w:abstractNumId w:val="42"/>
  </w:num>
  <w:num w:numId="26">
    <w:abstractNumId w:val="43"/>
  </w:num>
  <w:num w:numId="27">
    <w:abstractNumId w:val="41"/>
  </w:num>
  <w:num w:numId="28">
    <w:abstractNumId w:val="38"/>
  </w:num>
  <w:num w:numId="29">
    <w:abstractNumId w:val="17"/>
  </w:num>
  <w:num w:numId="30">
    <w:abstractNumId w:val="24"/>
  </w:num>
  <w:num w:numId="31">
    <w:abstractNumId w:val="23"/>
  </w:num>
  <w:num w:numId="32">
    <w:abstractNumId w:val="26"/>
  </w:num>
  <w:num w:numId="33">
    <w:abstractNumId w:val="15"/>
  </w:num>
  <w:num w:numId="34">
    <w:abstractNumId w:val="33"/>
  </w:num>
  <w:num w:numId="35">
    <w:abstractNumId w:val="25"/>
  </w:num>
  <w:num w:numId="36">
    <w:abstractNumId w:val="14"/>
  </w:num>
  <w:num w:numId="37">
    <w:abstractNumId w:val="36"/>
  </w:num>
  <w:num w:numId="38">
    <w:abstractNumId w:val="31"/>
  </w:num>
  <w:num w:numId="39">
    <w:abstractNumId w:val="30"/>
  </w:num>
  <w:num w:numId="40">
    <w:abstractNumId w:val="28"/>
  </w:num>
  <w:num w:numId="41">
    <w:abstractNumId w:val="21"/>
  </w:num>
  <w:num w:numId="42">
    <w:abstractNumId w:val="44"/>
  </w:num>
  <w:num w:numId="43">
    <w:abstractNumId w:val="22"/>
  </w:num>
  <w:num w:numId="44">
    <w:abstractNumId w:val="18"/>
  </w:num>
  <w:num w:numId="45">
    <w:abstractNumId w:val="13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9"/>
  <w:autoHyphenation/>
  <w:drawingGridHorizontalSpacing w:val="120"/>
  <w:drawingGridVerticalSpacing w:val="177"/>
  <w:displayHorizontalDrawingGridEvery w:val="0"/>
  <w:displayVerticalDrawingGridEvery w:val="2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2B1"/>
    <w:rsid w:val="00000B3C"/>
    <w:rsid w:val="000018FC"/>
    <w:rsid w:val="00001E46"/>
    <w:rsid w:val="00002137"/>
    <w:rsid w:val="000023C0"/>
    <w:rsid w:val="00002A43"/>
    <w:rsid w:val="00002FCD"/>
    <w:rsid w:val="00003B4D"/>
    <w:rsid w:val="00004CF6"/>
    <w:rsid w:val="00005750"/>
    <w:rsid w:val="00006EA0"/>
    <w:rsid w:val="00010D6E"/>
    <w:rsid w:val="00010F21"/>
    <w:rsid w:val="00011D09"/>
    <w:rsid w:val="0001279D"/>
    <w:rsid w:val="000129BB"/>
    <w:rsid w:val="000135C9"/>
    <w:rsid w:val="000138FF"/>
    <w:rsid w:val="000143F2"/>
    <w:rsid w:val="000147A8"/>
    <w:rsid w:val="00015069"/>
    <w:rsid w:val="000152E8"/>
    <w:rsid w:val="000164C3"/>
    <w:rsid w:val="00016737"/>
    <w:rsid w:val="00017E5C"/>
    <w:rsid w:val="00017EDA"/>
    <w:rsid w:val="000202FA"/>
    <w:rsid w:val="00020A94"/>
    <w:rsid w:val="00020E3C"/>
    <w:rsid w:val="00021C4B"/>
    <w:rsid w:val="000220C2"/>
    <w:rsid w:val="0002267E"/>
    <w:rsid w:val="0002501E"/>
    <w:rsid w:val="0002688A"/>
    <w:rsid w:val="00027C39"/>
    <w:rsid w:val="000302A5"/>
    <w:rsid w:val="000303C7"/>
    <w:rsid w:val="00030A16"/>
    <w:rsid w:val="00030CDA"/>
    <w:rsid w:val="00031953"/>
    <w:rsid w:val="000319F9"/>
    <w:rsid w:val="0003257A"/>
    <w:rsid w:val="0003346B"/>
    <w:rsid w:val="00033953"/>
    <w:rsid w:val="00034E6C"/>
    <w:rsid w:val="000354AB"/>
    <w:rsid w:val="000356C7"/>
    <w:rsid w:val="000356F6"/>
    <w:rsid w:val="000361EA"/>
    <w:rsid w:val="000367F5"/>
    <w:rsid w:val="0003771C"/>
    <w:rsid w:val="00041863"/>
    <w:rsid w:val="00041C62"/>
    <w:rsid w:val="00042326"/>
    <w:rsid w:val="00043325"/>
    <w:rsid w:val="00043541"/>
    <w:rsid w:val="00043BE7"/>
    <w:rsid w:val="0004411A"/>
    <w:rsid w:val="000456B4"/>
    <w:rsid w:val="000458B0"/>
    <w:rsid w:val="00045BD2"/>
    <w:rsid w:val="00046886"/>
    <w:rsid w:val="00047022"/>
    <w:rsid w:val="0005066A"/>
    <w:rsid w:val="00052205"/>
    <w:rsid w:val="000564AE"/>
    <w:rsid w:val="00060143"/>
    <w:rsid w:val="0006082B"/>
    <w:rsid w:val="000609B7"/>
    <w:rsid w:val="000614A4"/>
    <w:rsid w:val="000614AC"/>
    <w:rsid w:val="00062364"/>
    <w:rsid w:val="00062862"/>
    <w:rsid w:val="0006293B"/>
    <w:rsid w:val="00063D51"/>
    <w:rsid w:val="00063E94"/>
    <w:rsid w:val="000644DE"/>
    <w:rsid w:val="0006782D"/>
    <w:rsid w:val="00070EDE"/>
    <w:rsid w:val="00071B52"/>
    <w:rsid w:val="00073EFA"/>
    <w:rsid w:val="00074320"/>
    <w:rsid w:val="00074464"/>
    <w:rsid w:val="00075475"/>
    <w:rsid w:val="00075A10"/>
    <w:rsid w:val="00075F77"/>
    <w:rsid w:val="00076D00"/>
    <w:rsid w:val="00076D51"/>
    <w:rsid w:val="00077E24"/>
    <w:rsid w:val="00081294"/>
    <w:rsid w:val="0008273E"/>
    <w:rsid w:val="00082FB8"/>
    <w:rsid w:val="00083D3C"/>
    <w:rsid w:val="000852E2"/>
    <w:rsid w:val="000854B6"/>
    <w:rsid w:val="000861C8"/>
    <w:rsid w:val="00086600"/>
    <w:rsid w:val="0008666C"/>
    <w:rsid w:val="0009041D"/>
    <w:rsid w:val="00090804"/>
    <w:rsid w:val="00090C00"/>
    <w:rsid w:val="00092F97"/>
    <w:rsid w:val="00093269"/>
    <w:rsid w:val="0009380C"/>
    <w:rsid w:val="00093CC5"/>
    <w:rsid w:val="0009548E"/>
    <w:rsid w:val="00095729"/>
    <w:rsid w:val="00095B03"/>
    <w:rsid w:val="000961B7"/>
    <w:rsid w:val="000965C0"/>
    <w:rsid w:val="000A058F"/>
    <w:rsid w:val="000A0619"/>
    <w:rsid w:val="000A0BC3"/>
    <w:rsid w:val="000A11F3"/>
    <w:rsid w:val="000A4960"/>
    <w:rsid w:val="000A5946"/>
    <w:rsid w:val="000A5B1C"/>
    <w:rsid w:val="000A6F99"/>
    <w:rsid w:val="000B09C3"/>
    <w:rsid w:val="000B1D9A"/>
    <w:rsid w:val="000B2B37"/>
    <w:rsid w:val="000B2DE9"/>
    <w:rsid w:val="000B411B"/>
    <w:rsid w:val="000B4264"/>
    <w:rsid w:val="000B553A"/>
    <w:rsid w:val="000B618E"/>
    <w:rsid w:val="000B625B"/>
    <w:rsid w:val="000B65A4"/>
    <w:rsid w:val="000B737A"/>
    <w:rsid w:val="000B7B4E"/>
    <w:rsid w:val="000C0F75"/>
    <w:rsid w:val="000C15BE"/>
    <w:rsid w:val="000C178D"/>
    <w:rsid w:val="000C1AB3"/>
    <w:rsid w:val="000C23E9"/>
    <w:rsid w:val="000C4050"/>
    <w:rsid w:val="000C49E5"/>
    <w:rsid w:val="000C6337"/>
    <w:rsid w:val="000C6A59"/>
    <w:rsid w:val="000D0721"/>
    <w:rsid w:val="000D0CB3"/>
    <w:rsid w:val="000D0DB2"/>
    <w:rsid w:val="000D1945"/>
    <w:rsid w:val="000D4AAB"/>
    <w:rsid w:val="000D4C01"/>
    <w:rsid w:val="000D74BF"/>
    <w:rsid w:val="000E120F"/>
    <w:rsid w:val="000E247D"/>
    <w:rsid w:val="000E2F3C"/>
    <w:rsid w:val="000E30F2"/>
    <w:rsid w:val="000E392F"/>
    <w:rsid w:val="000E5D60"/>
    <w:rsid w:val="000E68D6"/>
    <w:rsid w:val="000E7FDF"/>
    <w:rsid w:val="000F00C5"/>
    <w:rsid w:val="000F0B2C"/>
    <w:rsid w:val="000F0B6C"/>
    <w:rsid w:val="000F17E3"/>
    <w:rsid w:val="000F29A0"/>
    <w:rsid w:val="000F3B9D"/>
    <w:rsid w:val="000F4213"/>
    <w:rsid w:val="000F5E5A"/>
    <w:rsid w:val="000F635B"/>
    <w:rsid w:val="000F74A9"/>
    <w:rsid w:val="000F7B24"/>
    <w:rsid w:val="00100253"/>
    <w:rsid w:val="00100789"/>
    <w:rsid w:val="00100B21"/>
    <w:rsid w:val="00100DE9"/>
    <w:rsid w:val="00101250"/>
    <w:rsid w:val="00101568"/>
    <w:rsid w:val="00101656"/>
    <w:rsid w:val="00101DA9"/>
    <w:rsid w:val="00102451"/>
    <w:rsid w:val="001026B0"/>
    <w:rsid w:val="0010282C"/>
    <w:rsid w:val="001028A5"/>
    <w:rsid w:val="0010300B"/>
    <w:rsid w:val="00103096"/>
    <w:rsid w:val="00103A23"/>
    <w:rsid w:val="00103E39"/>
    <w:rsid w:val="0010635B"/>
    <w:rsid w:val="00106CBA"/>
    <w:rsid w:val="0011049C"/>
    <w:rsid w:val="0011102C"/>
    <w:rsid w:val="001114CB"/>
    <w:rsid w:val="0011158F"/>
    <w:rsid w:val="00111BE4"/>
    <w:rsid w:val="00113C5F"/>
    <w:rsid w:val="00113FDA"/>
    <w:rsid w:val="0011477F"/>
    <w:rsid w:val="00114AA5"/>
    <w:rsid w:val="0011511F"/>
    <w:rsid w:val="001171D9"/>
    <w:rsid w:val="00117C50"/>
    <w:rsid w:val="001215CF"/>
    <w:rsid w:val="0012231F"/>
    <w:rsid w:val="00124385"/>
    <w:rsid w:val="00124B21"/>
    <w:rsid w:val="00125CAA"/>
    <w:rsid w:val="001260A2"/>
    <w:rsid w:val="00126696"/>
    <w:rsid w:val="00127571"/>
    <w:rsid w:val="001308E6"/>
    <w:rsid w:val="001317D4"/>
    <w:rsid w:val="00131F20"/>
    <w:rsid w:val="00132B32"/>
    <w:rsid w:val="00134873"/>
    <w:rsid w:val="00134A5A"/>
    <w:rsid w:val="0013598A"/>
    <w:rsid w:val="00135EEB"/>
    <w:rsid w:val="0013670A"/>
    <w:rsid w:val="00136A5F"/>
    <w:rsid w:val="00136E97"/>
    <w:rsid w:val="001376C5"/>
    <w:rsid w:val="00137D36"/>
    <w:rsid w:val="001400F9"/>
    <w:rsid w:val="0014093C"/>
    <w:rsid w:val="00141883"/>
    <w:rsid w:val="00142024"/>
    <w:rsid w:val="0014286C"/>
    <w:rsid w:val="00143EF0"/>
    <w:rsid w:val="001450BA"/>
    <w:rsid w:val="001454A4"/>
    <w:rsid w:val="00146595"/>
    <w:rsid w:val="00146D02"/>
    <w:rsid w:val="00147E95"/>
    <w:rsid w:val="00150D9A"/>
    <w:rsid w:val="00151591"/>
    <w:rsid w:val="001517B0"/>
    <w:rsid w:val="00152804"/>
    <w:rsid w:val="00152E91"/>
    <w:rsid w:val="00156170"/>
    <w:rsid w:val="001562A1"/>
    <w:rsid w:val="00156A31"/>
    <w:rsid w:val="001578A2"/>
    <w:rsid w:val="00157ABF"/>
    <w:rsid w:val="00161E7F"/>
    <w:rsid w:val="00162001"/>
    <w:rsid w:val="00162239"/>
    <w:rsid w:val="001625F9"/>
    <w:rsid w:val="00164E2E"/>
    <w:rsid w:val="0016502A"/>
    <w:rsid w:val="00165C9D"/>
    <w:rsid w:val="001660C9"/>
    <w:rsid w:val="00166354"/>
    <w:rsid w:val="00167614"/>
    <w:rsid w:val="00170836"/>
    <w:rsid w:val="00170A63"/>
    <w:rsid w:val="00171FF3"/>
    <w:rsid w:val="001725A5"/>
    <w:rsid w:val="001733A4"/>
    <w:rsid w:val="00173AD8"/>
    <w:rsid w:val="00175C3B"/>
    <w:rsid w:val="00175F91"/>
    <w:rsid w:val="001764DD"/>
    <w:rsid w:val="00176584"/>
    <w:rsid w:val="00176BF4"/>
    <w:rsid w:val="00183391"/>
    <w:rsid w:val="0018379E"/>
    <w:rsid w:val="00183ABA"/>
    <w:rsid w:val="00184603"/>
    <w:rsid w:val="0018486F"/>
    <w:rsid w:val="00184F1A"/>
    <w:rsid w:val="00185352"/>
    <w:rsid w:val="00185416"/>
    <w:rsid w:val="001856E3"/>
    <w:rsid w:val="00186354"/>
    <w:rsid w:val="0018685E"/>
    <w:rsid w:val="001871F8"/>
    <w:rsid w:val="00187572"/>
    <w:rsid w:val="001878C6"/>
    <w:rsid w:val="00190A47"/>
    <w:rsid w:val="001922DA"/>
    <w:rsid w:val="00192C89"/>
    <w:rsid w:val="0019348A"/>
    <w:rsid w:val="001959FD"/>
    <w:rsid w:val="00195E62"/>
    <w:rsid w:val="00195EB7"/>
    <w:rsid w:val="00196278"/>
    <w:rsid w:val="00196318"/>
    <w:rsid w:val="00197119"/>
    <w:rsid w:val="001976A1"/>
    <w:rsid w:val="001A2938"/>
    <w:rsid w:val="001A3E8C"/>
    <w:rsid w:val="001A4065"/>
    <w:rsid w:val="001A59D8"/>
    <w:rsid w:val="001A63F2"/>
    <w:rsid w:val="001A6406"/>
    <w:rsid w:val="001A6F47"/>
    <w:rsid w:val="001A775E"/>
    <w:rsid w:val="001B15E1"/>
    <w:rsid w:val="001B18B1"/>
    <w:rsid w:val="001B1F7E"/>
    <w:rsid w:val="001B2470"/>
    <w:rsid w:val="001B2759"/>
    <w:rsid w:val="001B278D"/>
    <w:rsid w:val="001B3404"/>
    <w:rsid w:val="001B4067"/>
    <w:rsid w:val="001B485E"/>
    <w:rsid w:val="001B4FDF"/>
    <w:rsid w:val="001B5548"/>
    <w:rsid w:val="001B5E66"/>
    <w:rsid w:val="001B628D"/>
    <w:rsid w:val="001B6495"/>
    <w:rsid w:val="001B65D0"/>
    <w:rsid w:val="001B6B6D"/>
    <w:rsid w:val="001B7249"/>
    <w:rsid w:val="001B7740"/>
    <w:rsid w:val="001B7C34"/>
    <w:rsid w:val="001C1E47"/>
    <w:rsid w:val="001C2231"/>
    <w:rsid w:val="001C2232"/>
    <w:rsid w:val="001C2267"/>
    <w:rsid w:val="001C31A9"/>
    <w:rsid w:val="001C37A0"/>
    <w:rsid w:val="001C4A65"/>
    <w:rsid w:val="001C4FA3"/>
    <w:rsid w:val="001C5175"/>
    <w:rsid w:val="001C5BF6"/>
    <w:rsid w:val="001C62FB"/>
    <w:rsid w:val="001C6C37"/>
    <w:rsid w:val="001C757F"/>
    <w:rsid w:val="001D02D8"/>
    <w:rsid w:val="001D0E91"/>
    <w:rsid w:val="001D1163"/>
    <w:rsid w:val="001D274F"/>
    <w:rsid w:val="001D2959"/>
    <w:rsid w:val="001D30BF"/>
    <w:rsid w:val="001D3725"/>
    <w:rsid w:val="001D4116"/>
    <w:rsid w:val="001D453B"/>
    <w:rsid w:val="001D4825"/>
    <w:rsid w:val="001D4E0E"/>
    <w:rsid w:val="001D559D"/>
    <w:rsid w:val="001D7DD6"/>
    <w:rsid w:val="001E011C"/>
    <w:rsid w:val="001E0BF1"/>
    <w:rsid w:val="001E3CED"/>
    <w:rsid w:val="001E479F"/>
    <w:rsid w:val="001E5581"/>
    <w:rsid w:val="001E76C1"/>
    <w:rsid w:val="001E7FBB"/>
    <w:rsid w:val="001F07D3"/>
    <w:rsid w:val="001F0EB7"/>
    <w:rsid w:val="001F11B3"/>
    <w:rsid w:val="001F196B"/>
    <w:rsid w:val="001F26AB"/>
    <w:rsid w:val="001F2A52"/>
    <w:rsid w:val="001F2B46"/>
    <w:rsid w:val="001F55E2"/>
    <w:rsid w:val="001F560F"/>
    <w:rsid w:val="001F5810"/>
    <w:rsid w:val="001F5BB8"/>
    <w:rsid w:val="002009AC"/>
    <w:rsid w:val="00200DBE"/>
    <w:rsid w:val="00201B7F"/>
    <w:rsid w:val="00202617"/>
    <w:rsid w:val="00202DDB"/>
    <w:rsid w:val="002046AA"/>
    <w:rsid w:val="00205BE6"/>
    <w:rsid w:val="002071DE"/>
    <w:rsid w:val="00210584"/>
    <w:rsid w:val="0021077F"/>
    <w:rsid w:val="00210A7B"/>
    <w:rsid w:val="002117B2"/>
    <w:rsid w:val="00212318"/>
    <w:rsid w:val="0021264A"/>
    <w:rsid w:val="002132DE"/>
    <w:rsid w:val="00213FA6"/>
    <w:rsid w:val="00214EAD"/>
    <w:rsid w:val="0021554F"/>
    <w:rsid w:val="00215C28"/>
    <w:rsid w:val="002176E8"/>
    <w:rsid w:val="002178AD"/>
    <w:rsid w:val="0022017C"/>
    <w:rsid w:val="00220452"/>
    <w:rsid w:val="002207AD"/>
    <w:rsid w:val="002211E3"/>
    <w:rsid w:val="00221327"/>
    <w:rsid w:val="00221E6D"/>
    <w:rsid w:val="00222FBF"/>
    <w:rsid w:val="00224749"/>
    <w:rsid w:val="00224E52"/>
    <w:rsid w:val="00230C20"/>
    <w:rsid w:val="0023126B"/>
    <w:rsid w:val="0023195A"/>
    <w:rsid w:val="002319EE"/>
    <w:rsid w:val="00231FC4"/>
    <w:rsid w:val="00234249"/>
    <w:rsid w:val="00234786"/>
    <w:rsid w:val="00235F37"/>
    <w:rsid w:val="00237D6B"/>
    <w:rsid w:val="0024097B"/>
    <w:rsid w:val="00240A1D"/>
    <w:rsid w:val="00240C7A"/>
    <w:rsid w:val="00241281"/>
    <w:rsid w:val="0024183F"/>
    <w:rsid w:val="00242174"/>
    <w:rsid w:val="00242B12"/>
    <w:rsid w:val="00242B73"/>
    <w:rsid w:val="00243136"/>
    <w:rsid w:val="002466C2"/>
    <w:rsid w:val="002474F4"/>
    <w:rsid w:val="0025051F"/>
    <w:rsid w:val="00250EF4"/>
    <w:rsid w:val="00252441"/>
    <w:rsid w:val="00252F81"/>
    <w:rsid w:val="00252FB8"/>
    <w:rsid w:val="00253507"/>
    <w:rsid w:val="00253C2F"/>
    <w:rsid w:val="00255017"/>
    <w:rsid w:val="00255ACA"/>
    <w:rsid w:val="00256AF6"/>
    <w:rsid w:val="00257337"/>
    <w:rsid w:val="002577BF"/>
    <w:rsid w:val="00257E4A"/>
    <w:rsid w:val="00260FDD"/>
    <w:rsid w:val="00261744"/>
    <w:rsid w:val="00261827"/>
    <w:rsid w:val="0026201F"/>
    <w:rsid w:val="002625BE"/>
    <w:rsid w:val="002627C2"/>
    <w:rsid w:val="00262DA4"/>
    <w:rsid w:val="0026343F"/>
    <w:rsid w:val="00264375"/>
    <w:rsid w:val="00265A42"/>
    <w:rsid w:val="00266470"/>
    <w:rsid w:val="0026783E"/>
    <w:rsid w:val="00267863"/>
    <w:rsid w:val="00272386"/>
    <w:rsid w:val="0027312F"/>
    <w:rsid w:val="00273CA9"/>
    <w:rsid w:val="00275A8B"/>
    <w:rsid w:val="00276137"/>
    <w:rsid w:val="00276995"/>
    <w:rsid w:val="00276BA8"/>
    <w:rsid w:val="00277031"/>
    <w:rsid w:val="00280FE4"/>
    <w:rsid w:val="00281A90"/>
    <w:rsid w:val="00282253"/>
    <w:rsid w:val="002829FF"/>
    <w:rsid w:val="00282BB0"/>
    <w:rsid w:val="00283B99"/>
    <w:rsid w:val="002842CD"/>
    <w:rsid w:val="00284D60"/>
    <w:rsid w:val="002850C4"/>
    <w:rsid w:val="0028607D"/>
    <w:rsid w:val="00286EF0"/>
    <w:rsid w:val="002918D4"/>
    <w:rsid w:val="00291FCA"/>
    <w:rsid w:val="00297307"/>
    <w:rsid w:val="00297F10"/>
    <w:rsid w:val="002A08FF"/>
    <w:rsid w:val="002A0C1F"/>
    <w:rsid w:val="002A13C3"/>
    <w:rsid w:val="002A147E"/>
    <w:rsid w:val="002A21E6"/>
    <w:rsid w:val="002A32C7"/>
    <w:rsid w:val="002A5A76"/>
    <w:rsid w:val="002A6034"/>
    <w:rsid w:val="002A74EC"/>
    <w:rsid w:val="002A7E28"/>
    <w:rsid w:val="002B02F4"/>
    <w:rsid w:val="002B071F"/>
    <w:rsid w:val="002B095D"/>
    <w:rsid w:val="002B10BA"/>
    <w:rsid w:val="002B155D"/>
    <w:rsid w:val="002B1757"/>
    <w:rsid w:val="002B1D75"/>
    <w:rsid w:val="002B285B"/>
    <w:rsid w:val="002B36B8"/>
    <w:rsid w:val="002B3A68"/>
    <w:rsid w:val="002B69C6"/>
    <w:rsid w:val="002B7069"/>
    <w:rsid w:val="002B7267"/>
    <w:rsid w:val="002B7848"/>
    <w:rsid w:val="002C0221"/>
    <w:rsid w:val="002C08CA"/>
    <w:rsid w:val="002C1DEF"/>
    <w:rsid w:val="002C25F3"/>
    <w:rsid w:val="002C344F"/>
    <w:rsid w:val="002C4B98"/>
    <w:rsid w:val="002C4C67"/>
    <w:rsid w:val="002C572D"/>
    <w:rsid w:val="002C68E1"/>
    <w:rsid w:val="002C7BB9"/>
    <w:rsid w:val="002D0913"/>
    <w:rsid w:val="002D0CE6"/>
    <w:rsid w:val="002D1DAA"/>
    <w:rsid w:val="002D1E71"/>
    <w:rsid w:val="002D37DA"/>
    <w:rsid w:val="002D39EE"/>
    <w:rsid w:val="002D3E39"/>
    <w:rsid w:val="002D4710"/>
    <w:rsid w:val="002D59CA"/>
    <w:rsid w:val="002D5E12"/>
    <w:rsid w:val="002D5ED2"/>
    <w:rsid w:val="002D6AA6"/>
    <w:rsid w:val="002D7745"/>
    <w:rsid w:val="002E021A"/>
    <w:rsid w:val="002E0437"/>
    <w:rsid w:val="002E1EF6"/>
    <w:rsid w:val="002E2B63"/>
    <w:rsid w:val="002E2E89"/>
    <w:rsid w:val="002E47C7"/>
    <w:rsid w:val="002E7D6B"/>
    <w:rsid w:val="002E7E11"/>
    <w:rsid w:val="002F122B"/>
    <w:rsid w:val="002F16EF"/>
    <w:rsid w:val="002F1B13"/>
    <w:rsid w:val="002F207C"/>
    <w:rsid w:val="002F2F1D"/>
    <w:rsid w:val="002F3473"/>
    <w:rsid w:val="002F35D6"/>
    <w:rsid w:val="002F38D5"/>
    <w:rsid w:val="002F3949"/>
    <w:rsid w:val="002F3AFE"/>
    <w:rsid w:val="002F4E38"/>
    <w:rsid w:val="002F5215"/>
    <w:rsid w:val="002F5576"/>
    <w:rsid w:val="002F5C9E"/>
    <w:rsid w:val="002F6266"/>
    <w:rsid w:val="002F6D4E"/>
    <w:rsid w:val="002F6E85"/>
    <w:rsid w:val="002F7297"/>
    <w:rsid w:val="002F7713"/>
    <w:rsid w:val="002F774A"/>
    <w:rsid w:val="00300F50"/>
    <w:rsid w:val="003019BA"/>
    <w:rsid w:val="00301F21"/>
    <w:rsid w:val="00304446"/>
    <w:rsid w:val="00306503"/>
    <w:rsid w:val="00310719"/>
    <w:rsid w:val="00311317"/>
    <w:rsid w:val="00311BD2"/>
    <w:rsid w:val="0031253B"/>
    <w:rsid w:val="0031293C"/>
    <w:rsid w:val="00312CBD"/>
    <w:rsid w:val="00313155"/>
    <w:rsid w:val="00313CE6"/>
    <w:rsid w:val="003142EF"/>
    <w:rsid w:val="003158E2"/>
    <w:rsid w:val="00315D69"/>
    <w:rsid w:val="0032228D"/>
    <w:rsid w:val="00323832"/>
    <w:rsid w:val="00323A92"/>
    <w:rsid w:val="003260DA"/>
    <w:rsid w:val="00326665"/>
    <w:rsid w:val="00326FC0"/>
    <w:rsid w:val="00327B77"/>
    <w:rsid w:val="00327D11"/>
    <w:rsid w:val="00327E6E"/>
    <w:rsid w:val="0033069D"/>
    <w:rsid w:val="003306C1"/>
    <w:rsid w:val="003308E6"/>
    <w:rsid w:val="00330C9A"/>
    <w:rsid w:val="00331346"/>
    <w:rsid w:val="003323F2"/>
    <w:rsid w:val="003326DF"/>
    <w:rsid w:val="0033351E"/>
    <w:rsid w:val="00333FD4"/>
    <w:rsid w:val="00334AA6"/>
    <w:rsid w:val="00335655"/>
    <w:rsid w:val="0033703D"/>
    <w:rsid w:val="00337C22"/>
    <w:rsid w:val="00337EA8"/>
    <w:rsid w:val="00340FE2"/>
    <w:rsid w:val="00341645"/>
    <w:rsid w:val="00341843"/>
    <w:rsid w:val="00342C0E"/>
    <w:rsid w:val="00342E5E"/>
    <w:rsid w:val="00343D5C"/>
    <w:rsid w:val="00344C5A"/>
    <w:rsid w:val="00344EC9"/>
    <w:rsid w:val="00345F50"/>
    <w:rsid w:val="003471AB"/>
    <w:rsid w:val="003477FF"/>
    <w:rsid w:val="00347B0B"/>
    <w:rsid w:val="00351CEE"/>
    <w:rsid w:val="00352A83"/>
    <w:rsid w:val="00353651"/>
    <w:rsid w:val="00353E76"/>
    <w:rsid w:val="003549D8"/>
    <w:rsid w:val="00354CAD"/>
    <w:rsid w:val="00355560"/>
    <w:rsid w:val="00355E09"/>
    <w:rsid w:val="0035699C"/>
    <w:rsid w:val="003572B6"/>
    <w:rsid w:val="00357F5C"/>
    <w:rsid w:val="00360589"/>
    <w:rsid w:val="0036069E"/>
    <w:rsid w:val="0036237A"/>
    <w:rsid w:val="00363E09"/>
    <w:rsid w:val="00363FF3"/>
    <w:rsid w:val="003641BD"/>
    <w:rsid w:val="00365A62"/>
    <w:rsid w:val="0036649A"/>
    <w:rsid w:val="003677B9"/>
    <w:rsid w:val="003721BB"/>
    <w:rsid w:val="003727C0"/>
    <w:rsid w:val="00372CDD"/>
    <w:rsid w:val="0037326C"/>
    <w:rsid w:val="0037343C"/>
    <w:rsid w:val="00373581"/>
    <w:rsid w:val="00373B16"/>
    <w:rsid w:val="00374221"/>
    <w:rsid w:val="00376076"/>
    <w:rsid w:val="00376770"/>
    <w:rsid w:val="0037781E"/>
    <w:rsid w:val="00377D9D"/>
    <w:rsid w:val="00377E2F"/>
    <w:rsid w:val="003801C1"/>
    <w:rsid w:val="00380204"/>
    <w:rsid w:val="00382660"/>
    <w:rsid w:val="003830DC"/>
    <w:rsid w:val="003839EA"/>
    <w:rsid w:val="00384B59"/>
    <w:rsid w:val="00385227"/>
    <w:rsid w:val="003856FA"/>
    <w:rsid w:val="003868C8"/>
    <w:rsid w:val="00386DBB"/>
    <w:rsid w:val="003920E1"/>
    <w:rsid w:val="003921E4"/>
    <w:rsid w:val="0039382F"/>
    <w:rsid w:val="003944BD"/>
    <w:rsid w:val="0039475E"/>
    <w:rsid w:val="00396B33"/>
    <w:rsid w:val="00397514"/>
    <w:rsid w:val="003977A9"/>
    <w:rsid w:val="003A0FA1"/>
    <w:rsid w:val="003A18E2"/>
    <w:rsid w:val="003A2B44"/>
    <w:rsid w:val="003A3433"/>
    <w:rsid w:val="003A3E50"/>
    <w:rsid w:val="003A5C89"/>
    <w:rsid w:val="003A78C7"/>
    <w:rsid w:val="003A7E10"/>
    <w:rsid w:val="003B04C1"/>
    <w:rsid w:val="003B0C51"/>
    <w:rsid w:val="003B27CA"/>
    <w:rsid w:val="003B3108"/>
    <w:rsid w:val="003B6655"/>
    <w:rsid w:val="003B70AE"/>
    <w:rsid w:val="003B76BF"/>
    <w:rsid w:val="003B7DFF"/>
    <w:rsid w:val="003C03AF"/>
    <w:rsid w:val="003C03C5"/>
    <w:rsid w:val="003C10C2"/>
    <w:rsid w:val="003C18C3"/>
    <w:rsid w:val="003C1AD2"/>
    <w:rsid w:val="003C1D61"/>
    <w:rsid w:val="003C2502"/>
    <w:rsid w:val="003C2827"/>
    <w:rsid w:val="003C2F79"/>
    <w:rsid w:val="003C44FB"/>
    <w:rsid w:val="003C487D"/>
    <w:rsid w:val="003C4D0F"/>
    <w:rsid w:val="003C5BB9"/>
    <w:rsid w:val="003C6925"/>
    <w:rsid w:val="003C75EC"/>
    <w:rsid w:val="003D095A"/>
    <w:rsid w:val="003D09B7"/>
    <w:rsid w:val="003D0D23"/>
    <w:rsid w:val="003D1212"/>
    <w:rsid w:val="003D15B9"/>
    <w:rsid w:val="003D23C4"/>
    <w:rsid w:val="003D37F4"/>
    <w:rsid w:val="003D4FEE"/>
    <w:rsid w:val="003D5F5F"/>
    <w:rsid w:val="003D64D2"/>
    <w:rsid w:val="003D7ABF"/>
    <w:rsid w:val="003E0693"/>
    <w:rsid w:val="003E0A7C"/>
    <w:rsid w:val="003E2214"/>
    <w:rsid w:val="003E22EC"/>
    <w:rsid w:val="003E261F"/>
    <w:rsid w:val="003E3542"/>
    <w:rsid w:val="003E3777"/>
    <w:rsid w:val="003E3907"/>
    <w:rsid w:val="003E4873"/>
    <w:rsid w:val="003E489A"/>
    <w:rsid w:val="003E54C7"/>
    <w:rsid w:val="003E55DB"/>
    <w:rsid w:val="003E5D84"/>
    <w:rsid w:val="003E5E57"/>
    <w:rsid w:val="003E5F15"/>
    <w:rsid w:val="003E6084"/>
    <w:rsid w:val="003E7244"/>
    <w:rsid w:val="003E78C1"/>
    <w:rsid w:val="003F0936"/>
    <w:rsid w:val="003F1C77"/>
    <w:rsid w:val="003F2326"/>
    <w:rsid w:val="003F27D1"/>
    <w:rsid w:val="003F2986"/>
    <w:rsid w:val="003F4200"/>
    <w:rsid w:val="003F5961"/>
    <w:rsid w:val="003F60EE"/>
    <w:rsid w:val="003F7D8B"/>
    <w:rsid w:val="0040034D"/>
    <w:rsid w:val="004003CE"/>
    <w:rsid w:val="00400A19"/>
    <w:rsid w:val="00400FB5"/>
    <w:rsid w:val="004010C4"/>
    <w:rsid w:val="00401A75"/>
    <w:rsid w:val="00401F44"/>
    <w:rsid w:val="00402B17"/>
    <w:rsid w:val="004047F8"/>
    <w:rsid w:val="00404D4D"/>
    <w:rsid w:val="00404E19"/>
    <w:rsid w:val="00405318"/>
    <w:rsid w:val="00405559"/>
    <w:rsid w:val="0040573C"/>
    <w:rsid w:val="00405EEF"/>
    <w:rsid w:val="004060EA"/>
    <w:rsid w:val="0040622A"/>
    <w:rsid w:val="0041053F"/>
    <w:rsid w:val="00411398"/>
    <w:rsid w:val="00412192"/>
    <w:rsid w:val="0041245E"/>
    <w:rsid w:val="00412C3E"/>
    <w:rsid w:val="00412E34"/>
    <w:rsid w:val="004136ED"/>
    <w:rsid w:val="004145F9"/>
    <w:rsid w:val="004146A7"/>
    <w:rsid w:val="0041479A"/>
    <w:rsid w:val="004169AC"/>
    <w:rsid w:val="00420483"/>
    <w:rsid w:val="0042063B"/>
    <w:rsid w:val="00421234"/>
    <w:rsid w:val="00421614"/>
    <w:rsid w:val="004217E2"/>
    <w:rsid w:val="00421ABA"/>
    <w:rsid w:val="00422477"/>
    <w:rsid w:val="00423BCA"/>
    <w:rsid w:val="00425E82"/>
    <w:rsid w:val="0042768A"/>
    <w:rsid w:val="00427C72"/>
    <w:rsid w:val="0043031F"/>
    <w:rsid w:val="0043073B"/>
    <w:rsid w:val="00430BC3"/>
    <w:rsid w:val="0043236F"/>
    <w:rsid w:val="00433AD3"/>
    <w:rsid w:val="004340FE"/>
    <w:rsid w:val="0043620F"/>
    <w:rsid w:val="00437A21"/>
    <w:rsid w:val="00440882"/>
    <w:rsid w:val="004414AA"/>
    <w:rsid w:val="00441DBA"/>
    <w:rsid w:val="00442DB8"/>
    <w:rsid w:val="00444C39"/>
    <w:rsid w:val="00444D43"/>
    <w:rsid w:val="004458A3"/>
    <w:rsid w:val="004475B6"/>
    <w:rsid w:val="00447FB8"/>
    <w:rsid w:val="0045140D"/>
    <w:rsid w:val="00452B6A"/>
    <w:rsid w:val="00452CBA"/>
    <w:rsid w:val="00452FFD"/>
    <w:rsid w:val="004548A2"/>
    <w:rsid w:val="0045523A"/>
    <w:rsid w:val="004553E3"/>
    <w:rsid w:val="00456A1A"/>
    <w:rsid w:val="00456C98"/>
    <w:rsid w:val="004574BE"/>
    <w:rsid w:val="00460405"/>
    <w:rsid w:val="00460680"/>
    <w:rsid w:val="00460B2A"/>
    <w:rsid w:val="004611BB"/>
    <w:rsid w:val="00461230"/>
    <w:rsid w:val="00464A88"/>
    <w:rsid w:val="00464F5C"/>
    <w:rsid w:val="0046569B"/>
    <w:rsid w:val="00465C03"/>
    <w:rsid w:val="0046780F"/>
    <w:rsid w:val="00470065"/>
    <w:rsid w:val="0047078D"/>
    <w:rsid w:val="004713A0"/>
    <w:rsid w:val="004724DD"/>
    <w:rsid w:val="00474428"/>
    <w:rsid w:val="004747BD"/>
    <w:rsid w:val="00480760"/>
    <w:rsid w:val="004815B8"/>
    <w:rsid w:val="00481FA3"/>
    <w:rsid w:val="0048238F"/>
    <w:rsid w:val="0048264B"/>
    <w:rsid w:val="004833D2"/>
    <w:rsid w:val="004834EE"/>
    <w:rsid w:val="004855BB"/>
    <w:rsid w:val="00487E50"/>
    <w:rsid w:val="00490875"/>
    <w:rsid w:val="0049124F"/>
    <w:rsid w:val="00491804"/>
    <w:rsid w:val="00491B66"/>
    <w:rsid w:val="00492046"/>
    <w:rsid w:val="00492373"/>
    <w:rsid w:val="0049253B"/>
    <w:rsid w:val="00493C95"/>
    <w:rsid w:val="00494F43"/>
    <w:rsid w:val="00496B86"/>
    <w:rsid w:val="00496D0A"/>
    <w:rsid w:val="00497516"/>
    <w:rsid w:val="004976FD"/>
    <w:rsid w:val="00497E97"/>
    <w:rsid w:val="004A030A"/>
    <w:rsid w:val="004A13E4"/>
    <w:rsid w:val="004A3FED"/>
    <w:rsid w:val="004A4170"/>
    <w:rsid w:val="004A45FC"/>
    <w:rsid w:val="004A6163"/>
    <w:rsid w:val="004A661A"/>
    <w:rsid w:val="004A6D2B"/>
    <w:rsid w:val="004A72D0"/>
    <w:rsid w:val="004A79A5"/>
    <w:rsid w:val="004B0975"/>
    <w:rsid w:val="004B09FA"/>
    <w:rsid w:val="004B0F6B"/>
    <w:rsid w:val="004B1B96"/>
    <w:rsid w:val="004B1F5E"/>
    <w:rsid w:val="004B22CC"/>
    <w:rsid w:val="004B246B"/>
    <w:rsid w:val="004B296F"/>
    <w:rsid w:val="004B333B"/>
    <w:rsid w:val="004B3D79"/>
    <w:rsid w:val="004B409E"/>
    <w:rsid w:val="004B5AF6"/>
    <w:rsid w:val="004B667F"/>
    <w:rsid w:val="004B7F0D"/>
    <w:rsid w:val="004C1129"/>
    <w:rsid w:val="004C1428"/>
    <w:rsid w:val="004C200F"/>
    <w:rsid w:val="004C223C"/>
    <w:rsid w:val="004C23A4"/>
    <w:rsid w:val="004C390D"/>
    <w:rsid w:val="004C48A5"/>
    <w:rsid w:val="004C6ED8"/>
    <w:rsid w:val="004C6FF1"/>
    <w:rsid w:val="004D16F5"/>
    <w:rsid w:val="004D1CBE"/>
    <w:rsid w:val="004D228C"/>
    <w:rsid w:val="004D2C75"/>
    <w:rsid w:val="004D2E28"/>
    <w:rsid w:val="004D2E92"/>
    <w:rsid w:val="004D4156"/>
    <w:rsid w:val="004D4BC4"/>
    <w:rsid w:val="004D5C04"/>
    <w:rsid w:val="004D70BE"/>
    <w:rsid w:val="004D753E"/>
    <w:rsid w:val="004D7C95"/>
    <w:rsid w:val="004E0954"/>
    <w:rsid w:val="004E0996"/>
    <w:rsid w:val="004E35B9"/>
    <w:rsid w:val="004E42C0"/>
    <w:rsid w:val="004E5BBC"/>
    <w:rsid w:val="004E6127"/>
    <w:rsid w:val="004E6164"/>
    <w:rsid w:val="004E624E"/>
    <w:rsid w:val="004E6498"/>
    <w:rsid w:val="004E6664"/>
    <w:rsid w:val="004E7297"/>
    <w:rsid w:val="004E7807"/>
    <w:rsid w:val="004F014A"/>
    <w:rsid w:val="004F088B"/>
    <w:rsid w:val="004F0F1A"/>
    <w:rsid w:val="004F134D"/>
    <w:rsid w:val="004F1EAD"/>
    <w:rsid w:val="004F2E41"/>
    <w:rsid w:val="004F3942"/>
    <w:rsid w:val="004F39FE"/>
    <w:rsid w:val="004F45E7"/>
    <w:rsid w:val="004F5137"/>
    <w:rsid w:val="004F58F4"/>
    <w:rsid w:val="004F793B"/>
    <w:rsid w:val="00500591"/>
    <w:rsid w:val="00500809"/>
    <w:rsid w:val="00501C1A"/>
    <w:rsid w:val="00502167"/>
    <w:rsid w:val="00505A01"/>
    <w:rsid w:val="00505A6E"/>
    <w:rsid w:val="00505C10"/>
    <w:rsid w:val="00505F67"/>
    <w:rsid w:val="00510738"/>
    <w:rsid w:val="005107D3"/>
    <w:rsid w:val="00510F42"/>
    <w:rsid w:val="005112EB"/>
    <w:rsid w:val="00513B22"/>
    <w:rsid w:val="005140FA"/>
    <w:rsid w:val="005143A0"/>
    <w:rsid w:val="0051584F"/>
    <w:rsid w:val="00516499"/>
    <w:rsid w:val="00516A13"/>
    <w:rsid w:val="005176F7"/>
    <w:rsid w:val="00517CCE"/>
    <w:rsid w:val="00517FFB"/>
    <w:rsid w:val="005207F9"/>
    <w:rsid w:val="00520E71"/>
    <w:rsid w:val="00521407"/>
    <w:rsid w:val="00521C45"/>
    <w:rsid w:val="00523B75"/>
    <w:rsid w:val="005248F8"/>
    <w:rsid w:val="005251E7"/>
    <w:rsid w:val="00525B6D"/>
    <w:rsid w:val="00525BC2"/>
    <w:rsid w:val="00530952"/>
    <w:rsid w:val="00530E52"/>
    <w:rsid w:val="00530F5E"/>
    <w:rsid w:val="00531093"/>
    <w:rsid w:val="00531D45"/>
    <w:rsid w:val="0053203D"/>
    <w:rsid w:val="00532287"/>
    <w:rsid w:val="00533040"/>
    <w:rsid w:val="00533272"/>
    <w:rsid w:val="00534599"/>
    <w:rsid w:val="005363C2"/>
    <w:rsid w:val="005401CF"/>
    <w:rsid w:val="005417E6"/>
    <w:rsid w:val="005420E6"/>
    <w:rsid w:val="00542439"/>
    <w:rsid w:val="0054592D"/>
    <w:rsid w:val="00546435"/>
    <w:rsid w:val="005504B8"/>
    <w:rsid w:val="00550A4F"/>
    <w:rsid w:val="005516A4"/>
    <w:rsid w:val="005522D9"/>
    <w:rsid w:val="00552A13"/>
    <w:rsid w:val="00552ED6"/>
    <w:rsid w:val="00552FB3"/>
    <w:rsid w:val="0055336F"/>
    <w:rsid w:val="005543AB"/>
    <w:rsid w:val="00554D14"/>
    <w:rsid w:val="00554E2D"/>
    <w:rsid w:val="00555309"/>
    <w:rsid w:val="005553FA"/>
    <w:rsid w:val="00555C9F"/>
    <w:rsid w:val="0055719D"/>
    <w:rsid w:val="0055783B"/>
    <w:rsid w:val="005611F2"/>
    <w:rsid w:val="0056170C"/>
    <w:rsid w:val="00561BF5"/>
    <w:rsid w:val="00561C01"/>
    <w:rsid w:val="00561E9B"/>
    <w:rsid w:val="00562654"/>
    <w:rsid w:val="00564466"/>
    <w:rsid w:val="005650D9"/>
    <w:rsid w:val="00565968"/>
    <w:rsid w:val="0056648D"/>
    <w:rsid w:val="00566D70"/>
    <w:rsid w:val="00567527"/>
    <w:rsid w:val="005675CB"/>
    <w:rsid w:val="00570B95"/>
    <w:rsid w:val="00572D45"/>
    <w:rsid w:val="005740F8"/>
    <w:rsid w:val="00574372"/>
    <w:rsid w:val="00574BBC"/>
    <w:rsid w:val="00574DE3"/>
    <w:rsid w:val="00575F0F"/>
    <w:rsid w:val="005768D8"/>
    <w:rsid w:val="00577B40"/>
    <w:rsid w:val="00577C85"/>
    <w:rsid w:val="0058000E"/>
    <w:rsid w:val="00580A18"/>
    <w:rsid w:val="00580B01"/>
    <w:rsid w:val="00580B3C"/>
    <w:rsid w:val="005825FE"/>
    <w:rsid w:val="00582A2D"/>
    <w:rsid w:val="00582C3E"/>
    <w:rsid w:val="00583A81"/>
    <w:rsid w:val="00583FF9"/>
    <w:rsid w:val="00584064"/>
    <w:rsid w:val="00584AAF"/>
    <w:rsid w:val="00584DA0"/>
    <w:rsid w:val="00584EE8"/>
    <w:rsid w:val="005852C0"/>
    <w:rsid w:val="005854BD"/>
    <w:rsid w:val="005865F1"/>
    <w:rsid w:val="005870C1"/>
    <w:rsid w:val="0058795B"/>
    <w:rsid w:val="005879BB"/>
    <w:rsid w:val="00592306"/>
    <w:rsid w:val="0059243E"/>
    <w:rsid w:val="00592675"/>
    <w:rsid w:val="005927CD"/>
    <w:rsid w:val="00592D49"/>
    <w:rsid w:val="00592E85"/>
    <w:rsid w:val="00592F14"/>
    <w:rsid w:val="005936F2"/>
    <w:rsid w:val="00593B55"/>
    <w:rsid w:val="005940F9"/>
    <w:rsid w:val="00596377"/>
    <w:rsid w:val="00596711"/>
    <w:rsid w:val="00596C3F"/>
    <w:rsid w:val="0059723B"/>
    <w:rsid w:val="00597FAE"/>
    <w:rsid w:val="005A19CB"/>
    <w:rsid w:val="005A1F3B"/>
    <w:rsid w:val="005A248A"/>
    <w:rsid w:val="005A253C"/>
    <w:rsid w:val="005A2E72"/>
    <w:rsid w:val="005A3810"/>
    <w:rsid w:val="005A3F33"/>
    <w:rsid w:val="005A4361"/>
    <w:rsid w:val="005A4654"/>
    <w:rsid w:val="005A4CD2"/>
    <w:rsid w:val="005A5B22"/>
    <w:rsid w:val="005A5CF1"/>
    <w:rsid w:val="005A5D45"/>
    <w:rsid w:val="005A6407"/>
    <w:rsid w:val="005A71B4"/>
    <w:rsid w:val="005A746E"/>
    <w:rsid w:val="005B08EE"/>
    <w:rsid w:val="005B1390"/>
    <w:rsid w:val="005B18CA"/>
    <w:rsid w:val="005B1BB0"/>
    <w:rsid w:val="005B689B"/>
    <w:rsid w:val="005B6D5D"/>
    <w:rsid w:val="005B7B6C"/>
    <w:rsid w:val="005C0680"/>
    <w:rsid w:val="005C0E63"/>
    <w:rsid w:val="005C125C"/>
    <w:rsid w:val="005C1353"/>
    <w:rsid w:val="005C20C4"/>
    <w:rsid w:val="005C2D98"/>
    <w:rsid w:val="005C2EF5"/>
    <w:rsid w:val="005C3444"/>
    <w:rsid w:val="005C3F50"/>
    <w:rsid w:val="005C5F91"/>
    <w:rsid w:val="005C6E5E"/>
    <w:rsid w:val="005C75FA"/>
    <w:rsid w:val="005C7C9B"/>
    <w:rsid w:val="005D08B8"/>
    <w:rsid w:val="005D1589"/>
    <w:rsid w:val="005D18CA"/>
    <w:rsid w:val="005D2CF7"/>
    <w:rsid w:val="005D2D75"/>
    <w:rsid w:val="005D46AF"/>
    <w:rsid w:val="005D49E0"/>
    <w:rsid w:val="005D5C85"/>
    <w:rsid w:val="005D64C1"/>
    <w:rsid w:val="005E0A7F"/>
    <w:rsid w:val="005E165F"/>
    <w:rsid w:val="005E1CD4"/>
    <w:rsid w:val="005E1FDA"/>
    <w:rsid w:val="005E2640"/>
    <w:rsid w:val="005E3581"/>
    <w:rsid w:val="005E359D"/>
    <w:rsid w:val="005E56AF"/>
    <w:rsid w:val="005E5C2F"/>
    <w:rsid w:val="005E5F45"/>
    <w:rsid w:val="005E6198"/>
    <w:rsid w:val="005E760F"/>
    <w:rsid w:val="005F0279"/>
    <w:rsid w:val="005F088C"/>
    <w:rsid w:val="005F2C93"/>
    <w:rsid w:val="005F4026"/>
    <w:rsid w:val="005F43F8"/>
    <w:rsid w:val="005F4F83"/>
    <w:rsid w:val="005F6107"/>
    <w:rsid w:val="005F62B1"/>
    <w:rsid w:val="005F63B0"/>
    <w:rsid w:val="005F6A11"/>
    <w:rsid w:val="005F6ACE"/>
    <w:rsid w:val="005F79B9"/>
    <w:rsid w:val="005F7D94"/>
    <w:rsid w:val="006003D6"/>
    <w:rsid w:val="006025B9"/>
    <w:rsid w:val="00602D25"/>
    <w:rsid w:val="0060472F"/>
    <w:rsid w:val="00604D8C"/>
    <w:rsid w:val="00604EE0"/>
    <w:rsid w:val="00605C0E"/>
    <w:rsid w:val="006061BB"/>
    <w:rsid w:val="00606F77"/>
    <w:rsid w:val="006100DB"/>
    <w:rsid w:val="00610BE2"/>
    <w:rsid w:val="00610C21"/>
    <w:rsid w:val="00610F80"/>
    <w:rsid w:val="00611987"/>
    <w:rsid w:val="00612814"/>
    <w:rsid w:val="00612A43"/>
    <w:rsid w:val="00613146"/>
    <w:rsid w:val="00613603"/>
    <w:rsid w:val="00614B63"/>
    <w:rsid w:val="006153B0"/>
    <w:rsid w:val="00615807"/>
    <w:rsid w:val="006161FE"/>
    <w:rsid w:val="006167E3"/>
    <w:rsid w:val="00616F88"/>
    <w:rsid w:val="00617203"/>
    <w:rsid w:val="006176ED"/>
    <w:rsid w:val="00617C79"/>
    <w:rsid w:val="00621251"/>
    <w:rsid w:val="00621611"/>
    <w:rsid w:val="0062216D"/>
    <w:rsid w:val="0062294F"/>
    <w:rsid w:val="006230E5"/>
    <w:rsid w:val="00623154"/>
    <w:rsid w:val="006231D7"/>
    <w:rsid w:val="006232C9"/>
    <w:rsid w:val="0062491A"/>
    <w:rsid w:val="00625743"/>
    <w:rsid w:val="0062619F"/>
    <w:rsid w:val="006267CF"/>
    <w:rsid w:val="006269F4"/>
    <w:rsid w:val="00627F7C"/>
    <w:rsid w:val="006300DB"/>
    <w:rsid w:val="006301EF"/>
    <w:rsid w:val="006322D2"/>
    <w:rsid w:val="0063230A"/>
    <w:rsid w:val="006327A0"/>
    <w:rsid w:val="006345E1"/>
    <w:rsid w:val="006354A2"/>
    <w:rsid w:val="00635C3E"/>
    <w:rsid w:val="00635DF8"/>
    <w:rsid w:val="006360CC"/>
    <w:rsid w:val="006366A1"/>
    <w:rsid w:val="00637024"/>
    <w:rsid w:val="00640048"/>
    <w:rsid w:val="006404ED"/>
    <w:rsid w:val="006409D6"/>
    <w:rsid w:val="0064242E"/>
    <w:rsid w:val="006438E4"/>
    <w:rsid w:val="006441D9"/>
    <w:rsid w:val="0064495E"/>
    <w:rsid w:val="00644C22"/>
    <w:rsid w:val="00646C7B"/>
    <w:rsid w:val="00647E14"/>
    <w:rsid w:val="00651CB4"/>
    <w:rsid w:val="00652BF1"/>
    <w:rsid w:val="006539B6"/>
    <w:rsid w:val="00653A4B"/>
    <w:rsid w:val="00654B95"/>
    <w:rsid w:val="00654D4E"/>
    <w:rsid w:val="006561CA"/>
    <w:rsid w:val="00656619"/>
    <w:rsid w:val="00656BD6"/>
    <w:rsid w:val="00657343"/>
    <w:rsid w:val="006600C5"/>
    <w:rsid w:val="006618EE"/>
    <w:rsid w:val="00661AEE"/>
    <w:rsid w:val="00662371"/>
    <w:rsid w:val="00662AB1"/>
    <w:rsid w:val="00662B2A"/>
    <w:rsid w:val="00662CA2"/>
    <w:rsid w:val="006637B1"/>
    <w:rsid w:val="006642BE"/>
    <w:rsid w:val="0066492D"/>
    <w:rsid w:val="00665341"/>
    <w:rsid w:val="00666399"/>
    <w:rsid w:val="006666A3"/>
    <w:rsid w:val="0067111A"/>
    <w:rsid w:val="00671AE7"/>
    <w:rsid w:val="00672144"/>
    <w:rsid w:val="006723B9"/>
    <w:rsid w:val="00672B23"/>
    <w:rsid w:val="00672F32"/>
    <w:rsid w:val="0067439D"/>
    <w:rsid w:val="00674CF8"/>
    <w:rsid w:val="00674FA5"/>
    <w:rsid w:val="00675A2B"/>
    <w:rsid w:val="00675B43"/>
    <w:rsid w:val="006766D0"/>
    <w:rsid w:val="00677002"/>
    <w:rsid w:val="006777DD"/>
    <w:rsid w:val="00680461"/>
    <w:rsid w:val="00680D49"/>
    <w:rsid w:val="006822B9"/>
    <w:rsid w:val="00682BA9"/>
    <w:rsid w:val="00682D72"/>
    <w:rsid w:val="00683DF0"/>
    <w:rsid w:val="00684151"/>
    <w:rsid w:val="00687357"/>
    <w:rsid w:val="00687545"/>
    <w:rsid w:val="00687D87"/>
    <w:rsid w:val="0069037A"/>
    <w:rsid w:val="006909F5"/>
    <w:rsid w:val="006911E4"/>
    <w:rsid w:val="00691286"/>
    <w:rsid w:val="006923FA"/>
    <w:rsid w:val="00692A41"/>
    <w:rsid w:val="006939C7"/>
    <w:rsid w:val="00693EE3"/>
    <w:rsid w:val="0069420C"/>
    <w:rsid w:val="006958C6"/>
    <w:rsid w:val="00695A6C"/>
    <w:rsid w:val="00695D0F"/>
    <w:rsid w:val="006962F8"/>
    <w:rsid w:val="00696ED1"/>
    <w:rsid w:val="006972B6"/>
    <w:rsid w:val="00697AC2"/>
    <w:rsid w:val="00697C13"/>
    <w:rsid w:val="00697E00"/>
    <w:rsid w:val="006A035A"/>
    <w:rsid w:val="006A0724"/>
    <w:rsid w:val="006A12A0"/>
    <w:rsid w:val="006A12F1"/>
    <w:rsid w:val="006A1BDF"/>
    <w:rsid w:val="006A2C52"/>
    <w:rsid w:val="006A2C61"/>
    <w:rsid w:val="006A2EAE"/>
    <w:rsid w:val="006A3216"/>
    <w:rsid w:val="006A354D"/>
    <w:rsid w:val="006A392F"/>
    <w:rsid w:val="006A3A51"/>
    <w:rsid w:val="006A506B"/>
    <w:rsid w:val="006A52F7"/>
    <w:rsid w:val="006A5688"/>
    <w:rsid w:val="006A6331"/>
    <w:rsid w:val="006A6627"/>
    <w:rsid w:val="006A78F1"/>
    <w:rsid w:val="006A7DF8"/>
    <w:rsid w:val="006A7FF8"/>
    <w:rsid w:val="006B0C1B"/>
    <w:rsid w:val="006B1429"/>
    <w:rsid w:val="006B1BA7"/>
    <w:rsid w:val="006B1DCC"/>
    <w:rsid w:val="006B46BD"/>
    <w:rsid w:val="006B497B"/>
    <w:rsid w:val="006B528D"/>
    <w:rsid w:val="006B60D7"/>
    <w:rsid w:val="006B629A"/>
    <w:rsid w:val="006B73CE"/>
    <w:rsid w:val="006C2691"/>
    <w:rsid w:val="006C294F"/>
    <w:rsid w:val="006C32CF"/>
    <w:rsid w:val="006C32D5"/>
    <w:rsid w:val="006C3EEC"/>
    <w:rsid w:val="006C589E"/>
    <w:rsid w:val="006C7BE7"/>
    <w:rsid w:val="006D18BB"/>
    <w:rsid w:val="006D1CF0"/>
    <w:rsid w:val="006D1DC5"/>
    <w:rsid w:val="006D247C"/>
    <w:rsid w:val="006D253A"/>
    <w:rsid w:val="006D2E65"/>
    <w:rsid w:val="006D30CD"/>
    <w:rsid w:val="006D3B98"/>
    <w:rsid w:val="006D467F"/>
    <w:rsid w:val="006D60DA"/>
    <w:rsid w:val="006D72F8"/>
    <w:rsid w:val="006D7790"/>
    <w:rsid w:val="006D7BD4"/>
    <w:rsid w:val="006E073D"/>
    <w:rsid w:val="006E1E6B"/>
    <w:rsid w:val="006E2052"/>
    <w:rsid w:val="006E4BB8"/>
    <w:rsid w:val="006E6135"/>
    <w:rsid w:val="006E6650"/>
    <w:rsid w:val="006E6F87"/>
    <w:rsid w:val="006E7B48"/>
    <w:rsid w:val="006F0004"/>
    <w:rsid w:val="006F1AD9"/>
    <w:rsid w:val="006F1C7A"/>
    <w:rsid w:val="006F204D"/>
    <w:rsid w:val="006F3122"/>
    <w:rsid w:val="006F3319"/>
    <w:rsid w:val="006F4ACF"/>
    <w:rsid w:val="006F4CD0"/>
    <w:rsid w:val="006F4F70"/>
    <w:rsid w:val="006F4FF2"/>
    <w:rsid w:val="006F55D9"/>
    <w:rsid w:val="006F5726"/>
    <w:rsid w:val="006F5C35"/>
    <w:rsid w:val="006F5E73"/>
    <w:rsid w:val="006F5EC0"/>
    <w:rsid w:val="006F697C"/>
    <w:rsid w:val="006F6B32"/>
    <w:rsid w:val="006F7ACE"/>
    <w:rsid w:val="00700855"/>
    <w:rsid w:val="0070104F"/>
    <w:rsid w:val="00701FF6"/>
    <w:rsid w:val="00702DA2"/>
    <w:rsid w:val="00703788"/>
    <w:rsid w:val="007041A7"/>
    <w:rsid w:val="00704BC7"/>
    <w:rsid w:val="0070684C"/>
    <w:rsid w:val="00707FE1"/>
    <w:rsid w:val="00711344"/>
    <w:rsid w:val="00711882"/>
    <w:rsid w:val="00711D02"/>
    <w:rsid w:val="00712F71"/>
    <w:rsid w:val="00713911"/>
    <w:rsid w:val="00714497"/>
    <w:rsid w:val="00714ED3"/>
    <w:rsid w:val="0071573D"/>
    <w:rsid w:val="00716302"/>
    <w:rsid w:val="0071669A"/>
    <w:rsid w:val="007167C9"/>
    <w:rsid w:val="00717506"/>
    <w:rsid w:val="00721B3E"/>
    <w:rsid w:val="00721BA9"/>
    <w:rsid w:val="00721FC9"/>
    <w:rsid w:val="00722313"/>
    <w:rsid w:val="00722884"/>
    <w:rsid w:val="0072398A"/>
    <w:rsid w:val="00723F3D"/>
    <w:rsid w:val="007247B3"/>
    <w:rsid w:val="00725A2F"/>
    <w:rsid w:val="00726535"/>
    <w:rsid w:val="0072654D"/>
    <w:rsid w:val="00727738"/>
    <w:rsid w:val="00727BF1"/>
    <w:rsid w:val="007304C4"/>
    <w:rsid w:val="007307A9"/>
    <w:rsid w:val="00733142"/>
    <w:rsid w:val="00733230"/>
    <w:rsid w:val="00733EE1"/>
    <w:rsid w:val="00733FDE"/>
    <w:rsid w:val="00734F30"/>
    <w:rsid w:val="007357A8"/>
    <w:rsid w:val="00737838"/>
    <w:rsid w:val="00737D03"/>
    <w:rsid w:val="007403B5"/>
    <w:rsid w:val="00740AEE"/>
    <w:rsid w:val="007415B8"/>
    <w:rsid w:val="00742D40"/>
    <w:rsid w:val="00744FCB"/>
    <w:rsid w:val="007471CD"/>
    <w:rsid w:val="00750B17"/>
    <w:rsid w:val="00751A67"/>
    <w:rsid w:val="00752521"/>
    <w:rsid w:val="00753F51"/>
    <w:rsid w:val="007543B3"/>
    <w:rsid w:val="00754708"/>
    <w:rsid w:val="00754784"/>
    <w:rsid w:val="00754884"/>
    <w:rsid w:val="00756B59"/>
    <w:rsid w:val="00757354"/>
    <w:rsid w:val="00760578"/>
    <w:rsid w:val="00760BFA"/>
    <w:rsid w:val="00761561"/>
    <w:rsid w:val="00761598"/>
    <w:rsid w:val="007615F2"/>
    <w:rsid w:val="0076163E"/>
    <w:rsid w:val="00761BB4"/>
    <w:rsid w:val="007627E5"/>
    <w:rsid w:val="00763143"/>
    <w:rsid w:val="007646CE"/>
    <w:rsid w:val="00765B59"/>
    <w:rsid w:val="007666CC"/>
    <w:rsid w:val="007672CB"/>
    <w:rsid w:val="007703E1"/>
    <w:rsid w:val="00770893"/>
    <w:rsid w:val="007708EB"/>
    <w:rsid w:val="0077130A"/>
    <w:rsid w:val="00771DB8"/>
    <w:rsid w:val="00773BD9"/>
    <w:rsid w:val="00776618"/>
    <w:rsid w:val="00780C35"/>
    <w:rsid w:val="007818C4"/>
    <w:rsid w:val="00782AFA"/>
    <w:rsid w:val="00782BA6"/>
    <w:rsid w:val="00783F3E"/>
    <w:rsid w:val="00784EDE"/>
    <w:rsid w:val="007850E8"/>
    <w:rsid w:val="007859C3"/>
    <w:rsid w:val="00785CD3"/>
    <w:rsid w:val="0078675E"/>
    <w:rsid w:val="00787232"/>
    <w:rsid w:val="00791D92"/>
    <w:rsid w:val="00792007"/>
    <w:rsid w:val="00792650"/>
    <w:rsid w:val="007926D3"/>
    <w:rsid w:val="00792E9B"/>
    <w:rsid w:val="00795469"/>
    <w:rsid w:val="00795F97"/>
    <w:rsid w:val="00795FEC"/>
    <w:rsid w:val="007967C6"/>
    <w:rsid w:val="007968EE"/>
    <w:rsid w:val="00797829"/>
    <w:rsid w:val="00797EE2"/>
    <w:rsid w:val="007A0C22"/>
    <w:rsid w:val="007A1179"/>
    <w:rsid w:val="007A1FBF"/>
    <w:rsid w:val="007A2771"/>
    <w:rsid w:val="007A2917"/>
    <w:rsid w:val="007A3DC2"/>
    <w:rsid w:val="007A3F4F"/>
    <w:rsid w:val="007A5303"/>
    <w:rsid w:val="007A55C8"/>
    <w:rsid w:val="007A681F"/>
    <w:rsid w:val="007A6A35"/>
    <w:rsid w:val="007A6FD7"/>
    <w:rsid w:val="007A769D"/>
    <w:rsid w:val="007A7A35"/>
    <w:rsid w:val="007B10C9"/>
    <w:rsid w:val="007B3C33"/>
    <w:rsid w:val="007B3D94"/>
    <w:rsid w:val="007B4312"/>
    <w:rsid w:val="007B49BA"/>
    <w:rsid w:val="007B56DF"/>
    <w:rsid w:val="007B6A03"/>
    <w:rsid w:val="007C06AD"/>
    <w:rsid w:val="007C25CE"/>
    <w:rsid w:val="007C2B87"/>
    <w:rsid w:val="007C2C7E"/>
    <w:rsid w:val="007C33C7"/>
    <w:rsid w:val="007C4CD7"/>
    <w:rsid w:val="007C5E1E"/>
    <w:rsid w:val="007C61A3"/>
    <w:rsid w:val="007C6738"/>
    <w:rsid w:val="007C7219"/>
    <w:rsid w:val="007C7806"/>
    <w:rsid w:val="007D174C"/>
    <w:rsid w:val="007D2D26"/>
    <w:rsid w:val="007D308F"/>
    <w:rsid w:val="007D334C"/>
    <w:rsid w:val="007D4610"/>
    <w:rsid w:val="007D46EE"/>
    <w:rsid w:val="007D5C06"/>
    <w:rsid w:val="007E0050"/>
    <w:rsid w:val="007E0175"/>
    <w:rsid w:val="007E0A32"/>
    <w:rsid w:val="007E0E40"/>
    <w:rsid w:val="007E1AA1"/>
    <w:rsid w:val="007E1DB1"/>
    <w:rsid w:val="007E2C09"/>
    <w:rsid w:val="007E4F77"/>
    <w:rsid w:val="007E530F"/>
    <w:rsid w:val="007E5DAF"/>
    <w:rsid w:val="007E6472"/>
    <w:rsid w:val="007E6ABE"/>
    <w:rsid w:val="007E7653"/>
    <w:rsid w:val="007E78A3"/>
    <w:rsid w:val="007F0BB7"/>
    <w:rsid w:val="007F1CDD"/>
    <w:rsid w:val="007F2343"/>
    <w:rsid w:val="007F24CE"/>
    <w:rsid w:val="007F3055"/>
    <w:rsid w:val="007F31E9"/>
    <w:rsid w:val="007F32BA"/>
    <w:rsid w:val="007F37F7"/>
    <w:rsid w:val="007F68EB"/>
    <w:rsid w:val="007F709B"/>
    <w:rsid w:val="007F75FA"/>
    <w:rsid w:val="007F76B0"/>
    <w:rsid w:val="008012B3"/>
    <w:rsid w:val="00801D41"/>
    <w:rsid w:val="00801E20"/>
    <w:rsid w:val="00801EE8"/>
    <w:rsid w:val="00802266"/>
    <w:rsid w:val="008036ED"/>
    <w:rsid w:val="008038DA"/>
    <w:rsid w:val="00803BB2"/>
    <w:rsid w:val="00803F03"/>
    <w:rsid w:val="00804325"/>
    <w:rsid w:val="00804B01"/>
    <w:rsid w:val="00805030"/>
    <w:rsid w:val="0080590D"/>
    <w:rsid w:val="00805AED"/>
    <w:rsid w:val="0080603D"/>
    <w:rsid w:val="00807390"/>
    <w:rsid w:val="0080745F"/>
    <w:rsid w:val="00807D0D"/>
    <w:rsid w:val="00807EBC"/>
    <w:rsid w:val="00807FBB"/>
    <w:rsid w:val="00810062"/>
    <w:rsid w:val="00810ECC"/>
    <w:rsid w:val="008127AC"/>
    <w:rsid w:val="00812D34"/>
    <w:rsid w:val="00813079"/>
    <w:rsid w:val="00815703"/>
    <w:rsid w:val="00815F84"/>
    <w:rsid w:val="00816AD7"/>
    <w:rsid w:val="00817B80"/>
    <w:rsid w:val="00817CBE"/>
    <w:rsid w:val="0082094E"/>
    <w:rsid w:val="008210AF"/>
    <w:rsid w:val="008223B4"/>
    <w:rsid w:val="00822964"/>
    <w:rsid w:val="008230C6"/>
    <w:rsid w:val="0082389F"/>
    <w:rsid w:val="008239CC"/>
    <w:rsid w:val="00825105"/>
    <w:rsid w:val="00825DDE"/>
    <w:rsid w:val="008302E4"/>
    <w:rsid w:val="008304A3"/>
    <w:rsid w:val="0083129F"/>
    <w:rsid w:val="00831678"/>
    <w:rsid w:val="00833087"/>
    <w:rsid w:val="00833FD6"/>
    <w:rsid w:val="008343B4"/>
    <w:rsid w:val="00834424"/>
    <w:rsid w:val="008344C7"/>
    <w:rsid w:val="008358BF"/>
    <w:rsid w:val="008370FB"/>
    <w:rsid w:val="00837A97"/>
    <w:rsid w:val="00837E29"/>
    <w:rsid w:val="008420BC"/>
    <w:rsid w:val="0084243E"/>
    <w:rsid w:val="00842886"/>
    <w:rsid w:val="00844476"/>
    <w:rsid w:val="00847FC9"/>
    <w:rsid w:val="00850861"/>
    <w:rsid w:val="00850DA0"/>
    <w:rsid w:val="008510B3"/>
    <w:rsid w:val="008526FD"/>
    <w:rsid w:val="008528C5"/>
    <w:rsid w:val="00853F63"/>
    <w:rsid w:val="008547D3"/>
    <w:rsid w:val="008549F3"/>
    <w:rsid w:val="008566A4"/>
    <w:rsid w:val="008571C5"/>
    <w:rsid w:val="00857421"/>
    <w:rsid w:val="00857C98"/>
    <w:rsid w:val="00860233"/>
    <w:rsid w:val="00860252"/>
    <w:rsid w:val="00862326"/>
    <w:rsid w:val="00864CAE"/>
    <w:rsid w:val="008651EC"/>
    <w:rsid w:val="0086573A"/>
    <w:rsid w:val="008658D8"/>
    <w:rsid w:val="00866714"/>
    <w:rsid w:val="00866B16"/>
    <w:rsid w:val="00870118"/>
    <w:rsid w:val="00870950"/>
    <w:rsid w:val="008714BE"/>
    <w:rsid w:val="00871968"/>
    <w:rsid w:val="0087227B"/>
    <w:rsid w:val="00872888"/>
    <w:rsid w:val="00873618"/>
    <w:rsid w:val="008738AC"/>
    <w:rsid w:val="00873EB7"/>
    <w:rsid w:val="00873FC7"/>
    <w:rsid w:val="008747B5"/>
    <w:rsid w:val="00874EA3"/>
    <w:rsid w:val="00874FA1"/>
    <w:rsid w:val="008754B1"/>
    <w:rsid w:val="00875A03"/>
    <w:rsid w:val="00877655"/>
    <w:rsid w:val="008813EA"/>
    <w:rsid w:val="008814D2"/>
    <w:rsid w:val="00881A25"/>
    <w:rsid w:val="00881B3C"/>
    <w:rsid w:val="0088303B"/>
    <w:rsid w:val="008834CE"/>
    <w:rsid w:val="008837F3"/>
    <w:rsid w:val="00883C18"/>
    <w:rsid w:val="00883D71"/>
    <w:rsid w:val="00885EE9"/>
    <w:rsid w:val="00890FDE"/>
    <w:rsid w:val="00891294"/>
    <w:rsid w:val="0089404B"/>
    <w:rsid w:val="00894CC9"/>
    <w:rsid w:val="00894CCA"/>
    <w:rsid w:val="00895270"/>
    <w:rsid w:val="00896554"/>
    <w:rsid w:val="00896EE9"/>
    <w:rsid w:val="00897269"/>
    <w:rsid w:val="0089769B"/>
    <w:rsid w:val="008A04D5"/>
    <w:rsid w:val="008A1092"/>
    <w:rsid w:val="008A1748"/>
    <w:rsid w:val="008A3369"/>
    <w:rsid w:val="008A3BC6"/>
    <w:rsid w:val="008A3DA8"/>
    <w:rsid w:val="008A4026"/>
    <w:rsid w:val="008A6D5B"/>
    <w:rsid w:val="008B01F0"/>
    <w:rsid w:val="008B08DD"/>
    <w:rsid w:val="008B1169"/>
    <w:rsid w:val="008B1453"/>
    <w:rsid w:val="008B24DD"/>
    <w:rsid w:val="008B34BD"/>
    <w:rsid w:val="008B3625"/>
    <w:rsid w:val="008B49EF"/>
    <w:rsid w:val="008B4F02"/>
    <w:rsid w:val="008B57DF"/>
    <w:rsid w:val="008B7CEE"/>
    <w:rsid w:val="008C1186"/>
    <w:rsid w:val="008C1EC0"/>
    <w:rsid w:val="008C1EDA"/>
    <w:rsid w:val="008C2A55"/>
    <w:rsid w:val="008C2C9E"/>
    <w:rsid w:val="008C2D58"/>
    <w:rsid w:val="008C3610"/>
    <w:rsid w:val="008C3B81"/>
    <w:rsid w:val="008C3CCE"/>
    <w:rsid w:val="008C4DB0"/>
    <w:rsid w:val="008C56AD"/>
    <w:rsid w:val="008C5F66"/>
    <w:rsid w:val="008C6C48"/>
    <w:rsid w:val="008C6D92"/>
    <w:rsid w:val="008C700D"/>
    <w:rsid w:val="008C7824"/>
    <w:rsid w:val="008D09EA"/>
    <w:rsid w:val="008D0A4A"/>
    <w:rsid w:val="008D0C57"/>
    <w:rsid w:val="008D1AAF"/>
    <w:rsid w:val="008D35D7"/>
    <w:rsid w:val="008D36AD"/>
    <w:rsid w:val="008D5ADA"/>
    <w:rsid w:val="008D6511"/>
    <w:rsid w:val="008E0C81"/>
    <w:rsid w:val="008E0D9E"/>
    <w:rsid w:val="008E1B1E"/>
    <w:rsid w:val="008E1F11"/>
    <w:rsid w:val="008E2834"/>
    <w:rsid w:val="008E2A26"/>
    <w:rsid w:val="008E3366"/>
    <w:rsid w:val="008E36D7"/>
    <w:rsid w:val="008E3AAB"/>
    <w:rsid w:val="008E4D1F"/>
    <w:rsid w:val="008E6421"/>
    <w:rsid w:val="008E6FC4"/>
    <w:rsid w:val="008E7104"/>
    <w:rsid w:val="008E79D2"/>
    <w:rsid w:val="008F0C44"/>
    <w:rsid w:val="008F12FF"/>
    <w:rsid w:val="008F1339"/>
    <w:rsid w:val="008F1920"/>
    <w:rsid w:val="008F2074"/>
    <w:rsid w:val="008F20A5"/>
    <w:rsid w:val="008F2CDA"/>
    <w:rsid w:val="008F2E98"/>
    <w:rsid w:val="008F3042"/>
    <w:rsid w:val="008F50F0"/>
    <w:rsid w:val="008F595C"/>
    <w:rsid w:val="008F684C"/>
    <w:rsid w:val="008F685B"/>
    <w:rsid w:val="00900D23"/>
    <w:rsid w:val="009015C2"/>
    <w:rsid w:val="009016FA"/>
    <w:rsid w:val="00901C73"/>
    <w:rsid w:val="0090222C"/>
    <w:rsid w:val="00902643"/>
    <w:rsid w:val="009027DA"/>
    <w:rsid w:val="00902D53"/>
    <w:rsid w:val="009030D8"/>
    <w:rsid w:val="0090317F"/>
    <w:rsid w:val="00903876"/>
    <w:rsid w:val="00903BD7"/>
    <w:rsid w:val="00903BE6"/>
    <w:rsid w:val="00903F55"/>
    <w:rsid w:val="00903FCB"/>
    <w:rsid w:val="00904624"/>
    <w:rsid w:val="009046D9"/>
    <w:rsid w:val="009047FF"/>
    <w:rsid w:val="0090485B"/>
    <w:rsid w:val="00904E25"/>
    <w:rsid w:val="00904F2C"/>
    <w:rsid w:val="00904F5C"/>
    <w:rsid w:val="0090596D"/>
    <w:rsid w:val="0090656F"/>
    <w:rsid w:val="00907BFE"/>
    <w:rsid w:val="0091017F"/>
    <w:rsid w:val="009131D3"/>
    <w:rsid w:val="00913E49"/>
    <w:rsid w:val="0091442A"/>
    <w:rsid w:val="00914CC1"/>
    <w:rsid w:val="00915328"/>
    <w:rsid w:val="009156C4"/>
    <w:rsid w:val="0091581F"/>
    <w:rsid w:val="00915DE6"/>
    <w:rsid w:val="00917C88"/>
    <w:rsid w:val="00917CCF"/>
    <w:rsid w:val="00917CF3"/>
    <w:rsid w:val="009200FB"/>
    <w:rsid w:val="00920586"/>
    <w:rsid w:val="00920B2D"/>
    <w:rsid w:val="009215BF"/>
    <w:rsid w:val="0092180A"/>
    <w:rsid w:val="009218A0"/>
    <w:rsid w:val="00921ED1"/>
    <w:rsid w:val="0092482E"/>
    <w:rsid w:val="0092498F"/>
    <w:rsid w:val="00925DC4"/>
    <w:rsid w:val="0092646B"/>
    <w:rsid w:val="009270C2"/>
    <w:rsid w:val="0092792B"/>
    <w:rsid w:val="0092798F"/>
    <w:rsid w:val="00930764"/>
    <w:rsid w:val="00931183"/>
    <w:rsid w:val="00933A40"/>
    <w:rsid w:val="009346E1"/>
    <w:rsid w:val="00934E80"/>
    <w:rsid w:val="00935108"/>
    <w:rsid w:val="00936CE8"/>
    <w:rsid w:val="00936F7B"/>
    <w:rsid w:val="0093739B"/>
    <w:rsid w:val="00937B55"/>
    <w:rsid w:val="00942A48"/>
    <w:rsid w:val="00943670"/>
    <w:rsid w:val="00943BAD"/>
    <w:rsid w:val="00943E17"/>
    <w:rsid w:val="009458CA"/>
    <w:rsid w:val="00946676"/>
    <w:rsid w:val="00950FC7"/>
    <w:rsid w:val="00951822"/>
    <w:rsid w:val="00952000"/>
    <w:rsid w:val="009531F4"/>
    <w:rsid w:val="00953B02"/>
    <w:rsid w:val="00953C61"/>
    <w:rsid w:val="00953C8D"/>
    <w:rsid w:val="00954861"/>
    <w:rsid w:val="009548F1"/>
    <w:rsid w:val="0095575D"/>
    <w:rsid w:val="0095725E"/>
    <w:rsid w:val="00960E69"/>
    <w:rsid w:val="00964B68"/>
    <w:rsid w:val="009652C4"/>
    <w:rsid w:val="00966A4E"/>
    <w:rsid w:val="00967837"/>
    <w:rsid w:val="00971183"/>
    <w:rsid w:val="0097122B"/>
    <w:rsid w:val="0097215E"/>
    <w:rsid w:val="00972248"/>
    <w:rsid w:val="0097233E"/>
    <w:rsid w:val="00973403"/>
    <w:rsid w:val="009738A8"/>
    <w:rsid w:val="00974591"/>
    <w:rsid w:val="009746D0"/>
    <w:rsid w:val="00974895"/>
    <w:rsid w:val="009756B9"/>
    <w:rsid w:val="009769EE"/>
    <w:rsid w:val="00976F10"/>
    <w:rsid w:val="00976F8C"/>
    <w:rsid w:val="00977BA8"/>
    <w:rsid w:val="00977CA0"/>
    <w:rsid w:val="00977F19"/>
    <w:rsid w:val="0098023F"/>
    <w:rsid w:val="00980656"/>
    <w:rsid w:val="00981D98"/>
    <w:rsid w:val="00981F4B"/>
    <w:rsid w:val="00981F58"/>
    <w:rsid w:val="009844D3"/>
    <w:rsid w:val="00985055"/>
    <w:rsid w:val="00985A2E"/>
    <w:rsid w:val="00986121"/>
    <w:rsid w:val="00986EF4"/>
    <w:rsid w:val="00990162"/>
    <w:rsid w:val="0099090D"/>
    <w:rsid w:val="009922E0"/>
    <w:rsid w:val="00994355"/>
    <w:rsid w:val="009956A0"/>
    <w:rsid w:val="00997144"/>
    <w:rsid w:val="009A0B3E"/>
    <w:rsid w:val="009A0C0C"/>
    <w:rsid w:val="009A13E6"/>
    <w:rsid w:val="009A21F4"/>
    <w:rsid w:val="009A34B4"/>
    <w:rsid w:val="009A34E3"/>
    <w:rsid w:val="009A35EB"/>
    <w:rsid w:val="009A5010"/>
    <w:rsid w:val="009A56D3"/>
    <w:rsid w:val="009A59AB"/>
    <w:rsid w:val="009A6752"/>
    <w:rsid w:val="009A6D51"/>
    <w:rsid w:val="009A7103"/>
    <w:rsid w:val="009B1494"/>
    <w:rsid w:val="009B1AD8"/>
    <w:rsid w:val="009B1E53"/>
    <w:rsid w:val="009B2374"/>
    <w:rsid w:val="009B3B08"/>
    <w:rsid w:val="009B3E86"/>
    <w:rsid w:val="009B49E5"/>
    <w:rsid w:val="009B5ADD"/>
    <w:rsid w:val="009B5DB2"/>
    <w:rsid w:val="009B66A8"/>
    <w:rsid w:val="009B724F"/>
    <w:rsid w:val="009C085B"/>
    <w:rsid w:val="009C1C9B"/>
    <w:rsid w:val="009C2165"/>
    <w:rsid w:val="009C2512"/>
    <w:rsid w:val="009C2597"/>
    <w:rsid w:val="009C287A"/>
    <w:rsid w:val="009C34A5"/>
    <w:rsid w:val="009C41E7"/>
    <w:rsid w:val="009C44FF"/>
    <w:rsid w:val="009C48D3"/>
    <w:rsid w:val="009C4FAA"/>
    <w:rsid w:val="009C57F4"/>
    <w:rsid w:val="009C5F27"/>
    <w:rsid w:val="009C6145"/>
    <w:rsid w:val="009C6CF4"/>
    <w:rsid w:val="009C7142"/>
    <w:rsid w:val="009D0D03"/>
    <w:rsid w:val="009D0ED6"/>
    <w:rsid w:val="009D24D4"/>
    <w:rsid w:val="009D2715"/>
    <w:rsid w:val="009D2726"/>
    <w:rsid w:val="009D2FCF"/>
    <w:rsid w:val="009D33DD"/>
    <w:rsid w:val="009D3552"/>
    <w:rsid w:val="009D4B81"/>
    <w:rsid w:val="009D5270"/>
    <w:rsid w:val="009E0443"/>
    <w:rsid w:val="009E1E89"/>
    <w:rsid w:val="009E2BF5"/>
    <w:rsid w:val="009E39B0"/>
    <w:rsid w:val="009E4361"/>
    <w:rsid w:val="009E43FB"/>
    <w:rsid w:val="009E4420"/>
    <w:rsid w:val="009E49CA"/>
    <w:rsid w:val="009E4A46"/>
    <w:rsid w:val="009E4E33"/>
    <w:rsid w:val="009E5745"/>
    <w:rsid w:val="009E6413"/>
    <w:rsid w:val="009E756D"/>
    <w:rsid w:val="009E791E"/>
    <w:rsid w:val="009E7BC7"/>
    <w:rsid w:val="009E7C48"/>
    <w:rsid w:val="009E7C82"/>
    <w:rsid w:val="009F0417"/>
    <w:rsid w:val="009F1469"/>
    <w:rsid w:val="009F1883"/>
    <w:rsid w:val="009F1BE5"/>
    <w:rsid w:val="009F310B"/>
    <w:rsid w:val="009F3A2A"/>
    <w:rsid w:val="009F3A78"/>
    <w:rsid w:val="009F4632"/>
    <w:rsid w:val="009F6BB4"/>
    <w:rsid w:val="009F79BA"/>
    <w:rsid w:val="00A0029B"/>
    <w:rsid w:val="00A007EE"/>
    <w:rsid w:val="00A00F8A"/>
    <w:rsid w:val="00A01B43"/>
    <w:rsid w:val="00A034CC"/>
    <w:rsid w:val="00A04DD3"/>
    <w:rsid w:val="00A0535A"/>
    <w:rsid w:val="00A05E27"/>
    <w:rsid w:val="00A07539"/>
    <w:rsid w:val="00A10AD5"/>
    <w:rsid w:val="00A11B9D"/>
    <w:rsid w:val="00A12755"/>
    <w:rsid w:val="00A1350F"/>
    <w:rsid w:val="00A13B53"/>
    <w:rsid w:val="00A13E53"/>
    <w:rsid w:val="00A13F5A"/>
    <w:rsid w:val="00A14592"/>
    <w:rsid w:val="00A14DC9"/>
    <w:rsid w:val="00A165C9"/>
    <w:rsid w:val="00A16A68"/>
    <w:rsid w:val="00A2045C"/>
    <w:rsid w:val="00A205F1"/>
    <w:rsid w:val="00A21048"/>
    <w:rsid w:val="00A21994"/>
    <w:rsid w:val="00A2352C"/>
    <w:rsid w:val="00A30832"/>
    <w:rsid w:val="00A30934"/>
    <w:rsid w:val="00A31D5A"/>
    <w:rsid w:val="00A32229"/>
    <w:rsid w:val="00A33088"/>
    <w:rsid w:val="00A3377F"/>
    <w:rsid w:val="00A33978"/>
    <w:rsid w:val="00A33A3A"/>
    <w:rsid w:val="00A35F98"/>
    <w:rsid w:val="00A37643"/>
    <w:rsid w:val="00A419F7"/>
    <w:rsid w:val="00A43142"/>
    <w:rsid w:val="00A43642"/>
    <w:rsid w:val="00A43881"/>
    <w:rsid w:val="00A43D23"/>
    <w:rsid w:val="00A43E48"/>
    <w:rsid w:val="00A45B30"/>
    <w:rsid w:val="00A46616"/>
    <w:rsid w:val="00A474CA"/>
    <w:rsid w:val="00A5031B"/>
    <w:rsid w:val="00A504F6"/>
    <w:rsid w:val="00A51C8A"/>
    <w:rsid w:val="00A529A1"/>
    <w:rsid w:val="00A52B6A"/>
    <w:rsid w:val="00A53E01"/>
    <w:rsid w:val="00A5432C"/>
    <w:rsid w:val="00A54653"/>
    <w:rsid w:val="00A55C67"/>
    <w:rsid w:val="00A5673A"/>
    <w:rsid w:val="00A57AAB"/>
    <w:rsid w:val="00A6032A"/>
    <w:rsid w:val="00A615E8"/>
    <w:rsid w:val="00A61DB6"/>
    <w:rsid w:val="00A6215A"/>
    <w:rsid w:val="00A634B5"/>
    <w:rsid w:val="00A634C7"/>
    <w:rsid w:val="00A63503"/>
    <w:rsid w:val="00A63E86"/>
    <w:rsid w:val="00A65D82"/>
    <w:rsid w:val="00A65DD4"/>
    <w:rsid w:val="00A7175E"/>
    <w:rsid w:val="00A725B5"/>
    <w:rsid w:val="00A7270E"/>
    <w:rsid w:val="00A73191"/>
    <w:rsid w:val="00A74D50"/>
    <w:rsid w:val="00A751EB"/>
    <w:rsid w:val="00A757A1"/>
    <w:rsid w:val="00A75AAB"/>
    <w:rsid w:val="00A76A9D"/>
    <w:rsid w:val="00A76C4A"/>
    <w:rsid w:val="00A76F62"/>
    <w:rsid w:val="00A7752C"/>
    <w:rsid w:val="00A77897"/>
    <w:rsid w:val="00A77CEB"/>
    <w:rsid w:val="00A77D13"/>
    <w:rsid w:val="00A81E2F"/>
    <w:rsid w:val="00A8238F"/>
    <w:rsid w:val="00A82D6B"/>
    <w:rsid w:val="00A83064"/>
    <w:rsid w:val="00A83525"/>
    <w:rsid w:val="00A842D3"/>
    <w:rsid w:val="00A846EC"/>
    <w:rsid w:val="00A85815"/>
    <w:rsid w:val="00A86030"/>
    <w:rsid w:val="00A86895"/>
    <w:rsid w:val="00A906ED"/>
    <w:rsid w:val="00A90796"/>
    <w:rsid w:val="00A90959"/>
    <w:rsid w:val="00A90A0D"/>
    <w:rsid w:val="00A91B23"/>
    <w:rsid w:val="00A92005"/>
    <w:rsid w:val="00A929AA"/>
    <w:rsid w:val="00A92A0C"/>
    <w:rsid w:val="00A92E4B"/>
    <w:rsid w:val="00A931D7"/>
    <w:rsid w:val="00A93D5E"/>
    <w:rsid w:val="00A93E74"/>
    <w:rsid w:val="00A9450D"/>
    <w:rsid w:val="00A94FD3"/>
    <w:rsid w:val="00A954B6"/>
    <w:rsid w:val="00A95721"/>
    <w:rsid w:val="00A9632B"/>
    <w:rsid w:val="00AA0189"/>
    <w:rsid w:val="00AA0406"/>
    <w:rsid w:val="00AA04EA"/>
    <w:rsid w:val="00AA0572"/>
    <w:rsid w:val="00AA0C3F"/>
    <w:rsid w:val="00AA0E7E"/>
    <w:rsid w:val="00AA1A76"/>
    <w:rsid w:val="00AA1DA3"/>
    <w:rsid w:val="00AA2F8B"/>
    <w:rsid w:val="00AA6A07"/>
    <w:rsid w:val="00AA6AE5"/>
    <w:rsid w:val="00AB1E23"/>
    <w:rsid w:val="00AB1E86"/>
    <w:rsid w:val="00AB2109"/>
    <w:rsid w:val="00AB223C"/>
    <w:rsid w:val="00AB3BD7"/>
    <w:rsid w:val="00AB4B38"/>
    <w:rsid w:val="00AB4CCB"/>
    <w:rsid w:val="00AB4E23"/>
    <w:rsid w:val="00AB4F5B"/>
    <w:rsid w:val="00AB598F"/>
    <w:rsid w:val="00AB710D"/>
    <w:rsid w:val="00AB75A8"/>
    <w:rsid w:val="00AB7B9B"/>
    <w:rsid w:val="00AC0106"/>
    <w:rsid w:val="00AC13AC"/>
    <w:rsid w:val="00AC2E62"/>
    <w:rsid w:val="00AC4251"/>
    <w:rsid w:val="00AC436D"/>
    <w:rsid w:val="00AC46A3"/>
    <w:rsid w:val="00AC4917"/>
    <w:rsid w:val="00AC4E4F"/>
    <w:rsid w:val="00AC5171"/>
    <w:rsid w:val="00AC580E"/>
    <w:rsid w:val="00AC58C8"/>
    <w:rsid w:val="00AC5A71"/>
    <w:rsid w:val="00AC5E8B"/>
    <w:rsid w:val="00AC66C4"/>
    <w:rsid w:val="00AC66F1"/>
    <w:rsid w:val="00AC6927"/>
    <w:rsid w:val="00AC6E8D"/>
    <w:rsid w:val="00AC723D"/>
    <w:rsid w:val="00AC7A08"/>
    <w:rsid w:val="00AC7EF2"/>
    <w:rsid w:val="00AD1047"/>
    <w:rsid w:val="00AD14FE"/>
    <w:rsid w:val="00AD1A56"/>
    <w:rsid w:val="00AD28D6"/>
    <w:rsid w:val="00AD2AA9"/>
    <w:rsid w:val="00AD3E61"/>
    <w:rsid w:val="00AD5029"/>
    <w:rsid w:val="00AD5E90"/>
    <w:rsid w:val="00AD6646"/>
    <w:rsid w:val="00AD6A06"/>
    <w:rsid w:val="00AD6DBE"/>
    <w:rsid w:val="00AD72F4"/>
    <w:rsid w:val="00AD7648"/>
    <w:rsid w:val="00AD7CA5"/>
    <w:rsid w:val="00AE0306"/>
    <w:rsid w:val="00AE1AC3"/>
    <w:rsid w:val="00AE2C73"/>
    <w:rsid w:val="00AE30E8"/>
    <w:rsid w:val="00AE3A2C"/>
    <w:rsid w:val="00AE490B"/>
    <w:rsid w:val="00AE4AFE"/>
    <w:rsid w:val="00AE58F0"/>
    <w:rsid w:val="00AE638F"/>
    <w:rsid w:val="00AE7278"/>
    <w:rsid w:val="00AF0C5D"/>
    <w:rsid w:val="00AF12E5"/>
    <w:rsid w:val="00AF2B63"/>
    <w:rsid w:val="00AF3623"/>
    <w:rsid w:val="00AF3B76"/>
    <w:rsid w:val="00AF46C7"/>
    <w:rsid w:val="00AF4BF9"/>
    <w:rsid w:val="00AF4E50"/>
    <w:rsid w:val="00AF5205"/>
    <w:rsid w:val="00AF555A"/>
    <w:rsid w:val="00AF5E95"/>
    <w:rsid w:val="00AF627E"/>
    <w:rsid w:val="00AF7FD6"/>
    <w:rsid w:val="00B00B87"/>
    <w:rsid w:val="00B03042"/>
    <w:rsid w:val="00B03B07"/>
    <w:rsid w:val="00B04688"/>
    <w:rsid w:val="00B05FF0"/>
    <w:rsid w:val="00B06F1A"/>
    <w:rsid w:val="00B0744C"/>
    <w:rsid w:val="00B07C65"/>
    <w:rsid w:val="00B105EB"/>
    <w:rsid w:val="00B1069B"/>
    <w:rsid w:val="00B10D27"/>
    <w:rsid w:val="00B11D16"/>
    <w:rsid w:val="00B15425"/>
    <w:rsid w:val="00B167D4"/>
    <w:rsid w:val="00B17D1B"/>
    <w:rsid w:val="00B20928"/>
    <w:rsid w:val="00B21E5E"/>
    <w:rsid w:val="00B21EBC"/>
    <w:rsid w:val="00B2218B"/>
    <w:rsid w:val="00B22AE3"/>
    <w:rsid w:val="00B248C3"/>
    <w:rsid w:val="00B25E83"/>
    <w:rsid w:val="00B26630"/>
    <w:rsid w:val="00B26D95"/>
    <w:rsid w:val="00B27279"/>
    <w:rsid w:val="00B275DC"/>
    <w:rsid w:val="00B27EE3"/>
    <w:rsid w:val="00B309BC"/>
    <w:rsid w:val="00B30E5D"/>
    <w:rsid w:val="00B3144D"/>
    <w:rsid w:val="00B34830"/>
    <w:rsid w:val="00B348C1"/>
    <w:rsid w:val="00B35040"/>
    <w:rsid w:val="00B3564F"/>
    <w:rsid w:val="00B365D4"/>
    <w:rsid w:val="00B36CD5"/>
    <w:rsid w:val="00B37DD9"/>
    <w:rsid w:val="00B40C3D"/>
    <w:rsid w:val="00B42CB1"/>
    <w:rsid w:val="00B43158"/>
    <w:rsid w:val="00B43A5C"/>
    <w:rsid w:val="00B43E7C"/>
    <w:rsid w:val="00B459DC"/>
    <w:rsid w:val="00B46D98"/>
    <w:rsid w:val="00B47BB4"/>
    <w:rsid w:val="00B50AAE"/>
    <w:rsid w:val="00B50B58"/>
    <w:rsid w:val="00B5185B"/>
    <w:rsid w:val="00B51A6A"/>
    <w:rsid w:val="00B52216"/>
    <w:rsid w:val="00B524E7"/>
    <w:rsid w:val="00B52A72"/>
    <w:rsid w:val="00B52D19"/>
    <w:rsid w:val="00B52F63"/>
    <w:rsid w:val="00B53AB4"/>
    <w:rsid w:val="00B540CC"/>
    <w:rsid w:val="00B54481"/>
    <w:rsid w:val="00B555A1"/>
    <w:rsid w:val="00B55737"/>
    <w:rsid w:val="00B5594D"/>
    <w:rsid w:val="00B600B0"/>
    <w:rsid w:val="00B605C4"/>
    <w:rsid w:val="00B622DE"/>
    <w:rsid w:val="00B62B88"/>
    <w:rsid w:val="00B62F94"/>
    <w:rsid w:val="00B6346B"/>
    <w:rsid w:val="00B6425E"/>
    <w:rsid w:val="00B6469D"/>
    <w:rsid w:val="00B64F48"/>
    <w:rsid w:val="00B653E6"/>
    <w:rsid w:val="00B65442"/>
    <w:rsid w:val="00B65DAA"/>
    <w:rsid w:val="00B66BC7"/>
    <w:rsid w:val="00B676DE"/>
    <w:rsid w:val="00B67844"/>
    <w:rsid w:val="00B6789C"/>
    <w:rsid w:val="00B70AD3"/>
    <w:rsid w:val="00B7126A"/>
    <w:rsid w:val="00B72502"/>
    <w:rsid w:val="00B736C0"/>
    <w:rsid w:val="00B738E3"/>
    <w:rsid w:val="00B741C0"/>
    <w:rsid w:val="00B7455F"/>
    <w:rsid w:val="00B74A90"/>
    <w:rsid w:val="00B75288"/>
    <w:rsid w:val="00B752CB"/>
    <w:rsid w:val="00B76D91"/>
    <w:rsid w:val="00B76E2F"/>
    <w:rsid w:val="00B77724"/>
    <w:rsid w:val="00B8002B"/>
    <w:rsid w:val="00B80138"/>
    <w:rsid w:val="00B80A6E"/>
    <w:rsid w:val="00B810F4"/>
    <w:rsid w:val="00B814CC"/>
    <w:rsid w:val="00B8207E"/>
    <w:rsid w:val="00B8209D"/>
    <w:rsid w:val="00B824F9"/>
    <w:rsid w:val="00B825C5"/>
    <w:rsid w:val="00B82693"/>
    <w:rsid w:val="00B834F0"/>
    <w:rsid w:val="00B83FEB"/>
    <w:rsid w:val="00B87494"/>
    <w:rsid w:val="00B916E9"/>
    <w:rsid w:val="00B920A9"/>
    <w:rsid w:val="00B929C0"/>
    <w:rsid w:val="00B92A20"/>
    <w:rsid w:val="00B93B1D"/>
    <w:rsid w:val="00B947F6"/>
    <w:rsid w:val="00B94946"/>
    <w:rsid w:val="00B95257"/>
    <w:rsid w:val="00B97FE4"/>
    <w:rsid w:val="00BA055D"/>
    <w:rsid w:val="00BA1AA3"/>
    <w:rsid w:val="00BA1E62"/>
    <w:rsid w:val="00BA1EFA"/>
    <w:rsid w:val="00BA37BD"/>
    <w:rsid w:val="00BA5250"/>
    <w:rsid w:val="00BA539E"/>
    <w:rsid w:val="00BA6665"/>
    <w:rsid w:val="00BA71C3"/>
    <w:rsid w:val="00BA7325"/>
    <w:rsid w:val="00BA736E"/>
    <w:rsid w:val="00BA75D7"/>
    <w:rsid w:val="00BB134B"/>
    <w:rsid w:val="00BB13FF"/>
    <w:rsid w:val="00BB19CA"/>
    <w:rsid w:val="00BB19D8"/>
    <w:rsid w:val="00BB1E07"/>
    <w:rsid w:val="00BB1FC7"/>
    <w:rsid w:val="00BB22E8"/>
    <w:rsid w:val="00BB4B44"/>
    <w:rsid w:val="00BB4C0F"/>
    <w:rsid w:val="00BB4DE4"/>
    <w:rsid w:val="00BB67A3"/>
    <w:rsid w:val="00BB6E7D"/>
    <w:rsid w:val="00BB779C"/>
    <w:rsid w:val="00BC06B2"/>
    <w:rsid w:val="00BC125D"/>
    <w:rsid w:val="00BC1592"/>
    <w:rsid w:val="00BC33AB"/>
    <w:rsid w:val="00BC3F2F"/>
    <w:rsid w:val="00BC42B5"/>
    <w:rsid w:val="00BC4637"/>
    <w:rsid w:val="00BC52BC"/>
    <w:rsid w:val="00BC61E5"/>
    <w:rsid w:val="00BC6487"/>
    <w:rsid w:val="00BC64E5"/>
    <w:rsid w:val="00BC7D2F"/>
    <w:rsid w:val="00BD0A48"/>
    <w:rsid w:val="00BD0FC0"/>
    <w:rsid w:val="00BD1CCA"/>
    <w:rsid w:val="00BD248F"/>
    <w:rsid w:val="00BD4ABE"/>
    <w:rsid w:val="00BD5115"/>
    <w:rsid w:val="00BD76D0"/>
    <w:rsid w:val="00BE041E"/>
    <w:rsid w:val="00BE0634"/>
    <w:rsid w:val="00BE09CE"/>
    <w:rsid w:val="00BE1523"/>
    <w:rsid w:val="00BE2E0D"/>
    <w:rsid w:val="00BE32CF"/>
    <w:rsid w:val="00BE34BB"/>
    <w:rsid w:val="00BE3827"/>
    <w:rsid w:val="00BE4D6A"/>
    <w:rsid w:val="00BE552B"/>
    <w:rsid w:val="00BE5FAC"/>
    <w:rsid w:val="00BE6059"/>
    <w:rsid w:val="00BE653B"/>
    <w:rsid w:val="00BE6662"/>
    <w:rsid w:val="00BE7230"/>
    <w:rsid w:val="00BF1B30"/>
    <w:rsid w:val="00BF21F2"/>
    <w:rsid w:val="00BF376B"/>
    <w:rsid w:val="00BF382A"/>
    <w:rsid w:val="00BF4F7B"/>
    <w:rsid w:val="00BF519E"/>
    <w:rsid w:val="00BF5BAC"/>
    <w:rsid w:val="00BF6F6C"/>
    <w:rsid w:val="00BF7AD2"/>
    <w:rsid w:val="00C0103D"/>
    <w:rsid w:val="00C0120E"/>
    <w:rsid w:val="00C017B1"/>
    <w:rsid w:val="00C0209A"/>
    <w:rsid w:val="00C02A8D"/>
    <w:rsid w:val="00C02BD2"/>
    <w:rsid w:val="00C02EE5"/>
    <w:rsid w:val="00C037B2"/>
    <w:rsid w:val="00C04083"/>
    <w:rsid w:val="00C057E8"/>
    <w:rsid w:val="00C060EC"/>
    <w:rsid w:val="00C070B4"/>
    <w:rsid w:val="00C07348"/>
    <w:rsid w:val="00C07350"/>
    <w:rsid w:val="00C10E94"/>
    <w:rsid w:val="00C11197"/>
    <w:rsid w:val="00C12195"/>
    <w:rsid w:val="00C128DD"/>
    <w:rsid w:val="00C12F19"/>
    <w:rsid w:val="00C131BA"/>
    <w:rsid w:val="00C14C71"/>
    <w:rsid w:val="00C15234"/>
    <w:rsid w:val="00C1550B"/>
    <w:rsid w:val="00C1560C"/>
    <w:rsid w:val="00C15E5E"/>
    <w:rsid w:val="00C20292"/>
    <w:rsid w:val="00C20424"/>
    <w:rsid w:val="00C22F7A"/>
    <w:rsid w:val="00C23FE5"/>
    <w:rsid w:val="00C2421C"/>
    <w:rsid w:val="00C24990"/>
    <w:rsid w:val="00C25C55"/>
    <w:rsid w:val="00C2682E"/>
    <w:rsid w:val="00C30056"/>
    <w:rsid w:val="00C307C4"/>
    <w:rsid w:val="00C31D7F"/>
    <w:rsid w:val="00C320FF"/>
    <w:rsid w:val="00C3307B"/>
    <w:rsid w:val="00C33828"/>
    <w:rsid w:val="00C33B58"/>
    <w:rsid w:val="00C3511F"/>
    <w:rsid w:val="00C3527E"/>
    <w:rsid w:val="00C363D1"/>
    <w:rsid w:val="00C373D3"/>
    <w:rsid w:val="00C3770F"/>
    <w:rsid w:val="00C379F7"/>
    <w:rsid w:val="00C37AEF"/>
    <w:rsid w:val="00C425BC"/>
    <w:rsid w:val="00C429F0"/>
    <w:rsid w:val="00C43438"/>
    <w:rsid w:val="00C43A96"/>
    <w:rsid w:val="00C43BD2"/>
    <w:rsid w:val="00C440D9"/>
    <w:rsid w:val="00C444BE"/>
    <w:rsid w:val="00C450CE"/>
    <w:rsid w:val="00C46BEC"/>
    <w:rsid w:val="00C47BC7"/>
    <w:rsid w:val="00C47BDF"/>
    <w:rsid w:val="00C5140F"/>
    <w:rsid w:val="00C52B66"/>
    <w:rsid w:val="00C53262"/>
    <w:rsid w:val="00C53628"/>
    <w:rsid w:val="00C53919"/>
    <w:rsid w:val="00C53A8B"/>
    <w:rsid w:val="00C55659"/>
    <w:rsid w:val="00C55673"/>
    <w:rsid w:val="00C55FBF"/>
    <w:rsid w:val="00C57046"/>
    <w:rsid w:val="00C6033C"/>
    <w:rsid w:val="00C60E5D"/>
    <w:rsid w:val="00C6152D"/>
    <w:rsid w:val="00C61B20"/>
    <w:rsid w:val="00C6357D"/>
    <w:rsid w:val="00C63881"/>
    <w:rsid w:val="00C650D5"/>
    <w:rsid w:val="00C65420"/>
    <w:rsid w:val="00C66109"/>
    <w:rsid w:val="00C66D0E"/>
    <w:rsid w:val="00C66D9C"/>
    <w:rsid w:val="00C66DF4"/>
    <w:rsid w:val="00C70670"/>
    <w:rsid w:val="00C70BE6"/>
    <w:rsid w:val="00C745DF"/>
    <w:rsid w:val="00C74708"/>
    <w:rsid w:val="00C74BD1"/>
    <w:rsid w:val="00C74CDD"/>
    <w:rsid w:val="00C75538"/>
    <w:rsid w:val="00C770F0"/>
    <w:rsid w:val="00C772DF"/>
    <w:rsid w:val="00C80ABD"/>
    <w:rsid w:val="00C80E9B"/>
    <w:rsid w:val="00C812F3"/>
    <w:rsid w:val="00C83B5E"/>
    <w:rsid w:val="00C84813"/>
    <w:rsid w:val="00C849F6"/>
    <w:rsid w:val="00C84DF7"/>
    <w:rsid w:val="00C857A5"/>
    <w:rsid w:val="00C8590B"/>
    <w:rsid w:val="00C85B13"/>
    <w:rsid w:val="00C8620C"/>
    <w:rsid w:val="00C863F2"/>
    <w:rsid w:val="00C9001E"/>
    <w:rsid w:val="00C90377"/>
    <w:rsid w:val="00C9037D"/>
    <w:rsid w:val="00C91BEE"/>
    <w:rsid w:val="00C92F2E"/>
    <w:rsid w:val="00C93F94"/>
    <w:rsid w:val="00C94B0A"/>
    <w:rsid w:val="00C94CB6"/>
    <w:rsid w:val="00C97192"/>
    <w:rsid w:val="00CA2B21"/>
    <w:rsid w:val="00CA3447"/>
    <w:rsid w:val="00CA489A"/>
    <w:rsid w:val="00CA6B6B"/>
    <w:rsid w:val="00CA72F8"/>
    <w:rsid w:val="00CB06DF"/>
    <w:rsid w:val="00CB16BE"/>
    <w:rsid w:val="00CB18A9"/>
    <w:rsid w:val="00CB220B"/>
    <w:rsid w:val="00CB23E5"/>
    <w:rsid w:val="00CB2478"/>
    <w:rsid w:val="00CB33FF"/>
    <w:rsid w:val="00CB45E4"/>
    <w:rsid w:val="00CB4789"/>
    <w:rsid w:val="00CB5652"/>
    <w:rsid w:val="00CB5A15"/>
    <w:rsid w:val="00CB5B05"/>
    <w:rsid w:val="00CB5B40"/>
    <w:rsid w:val="00CB659E"/>
    <w:rsid w:val="00CB687E"/>
    <w:rsid w:val="00CB6AE1"/>
    <w:rsid w:val="00CB7635"/>
    <w:rsid w:val="00CB7A9E"/>
    <w:rsid w:val="00CC077D"/>
    <w:rsid w:val="00CC223E"/>
    <w:rsid w:val="00CC2425"/>
    <w:rsid w:val="00CC2812"/>
    <w:rsid w:val="00CC287A"/>
    <w:rsid w:val="00CC3270"/>
    <w:rsid w:val="00CC3CF9"/>
    <w:rsid w:val="00CC428C"/>
    <w:rsid w:val="00CC54B8"/>
    <w:rsid w:val="00CC5B44"/>
    <w:rsid w:val="00CC6682"/>
    <w:rsid w:val="00CC7700"/>
    <w:rsid w:val="00CC78AC"/>
    <w:rsid w:val="00CD00A0"/>
    <w:rsid w:val="00CD06E9"/>
    <w:rsid w:val="00CD0955"/>
    <w:rsid w:val="00CD16D9"/>
    <w:rsid w:val="00CD2E55"/>
    <w:rsid w:val="00CD3526"/>
    <w:rsid w:val="00CD371E"/>
    <w:rsid w:val="00CD5A1C"/>
    <w:rsid w:val="00CD68EB"/>
    <w:rsid w:val="00CE2014"/>
    <w:rsid w:val="00CE2BD9"/>
    <w:rsid w:val="00CE2FB9"/>
    <w:rsid w:val="00CE42D8"/>
    <w:rsid w:val="00CE4E03"/>
    <w:rsid w:val="00CE506B"/>
    <w:rsid w:val="00CE5504"/>
    <w:rsid w:val="00CE65DD"/>
    <w:rsid w:val="00CE6D0F"/>
    <w:rsid w:val="00CE7258"/>
    <w:rsid w:val="00CE7E58"/>
    <w:rsid w:val="00CF112A"/>
    <w:rsid w:val="00CF244B"/>
    <w:rsid w:val="00CF32FB"/>
    <w:rsid w:val="00CF3998"/>
    <w:rsid w:val="00CF4DF1"/>
    <w:rsid w:val="00CF5194"/>
    <w:rsid w:val="00CF5FEA"/>
    <w:rsid w:val="00D01295"/>
    <w:rsid w:val="00D0293D"/>
    <w:rsid w:val="00D033C5"/>
    <w:rsid w:val="00D03983"/>
    <w:rsid w:val="00D03B03"/>
    <w:rsid w:val="00D04873"/>
    <w:rsid w:val="00D11D1A"/>
    <w:rsid w:val="00D12610"/>
    <w:rsid w:val="00D13778"/>
    <w:rsid w:val="00D14266"/>
    <w:rsid w:val="00D14560"/>
    <w:rsid w:val="00D146B7"/>
    <w:rsid w:val="00D14BDF"/>
    <w:rsid w:val="00D14D3F"/>
    <w:rsid w:val="00D15167"/>
    <w:rsid w:val="00D1535E"/>
    <w:rsid w:val="00D162EA"/>
    <w:rsid w:val="00D20125"/>
    <w:rsid w:val="00D20A43"/>
    <w:rsid w:val="00D21EDC"/>
    <w:rsid w:val="00D22698"/>
    <w:rsid w:val="00D2277C"/>
    <w:rsid w:val="00D227A9"/>
    <w:rsid w:val="00D2290C"/>
    <w:rsid w:val="00D23206"/>
    <w:rsid w:val="00D235BC"/>
    <w:rsid w:val="00D23926"/>
    <w:rsid w:val="00D23BB7"/>
    <w:rsid w:val="00D246F5"/>
    <w:rsid w:val="00D24C6E"/>
    <w:rsid w:val="00D261CC"/>
    <w:rsid w:val="00D26B25"/>
    <w:rsid w:val="00D302DE"/>
    <w:rsid w:val="00D30993"/>
    <w:rsid w:val="00D30E07"/>
    <w:rsid w:val="00D31D62"/>
    <w:rsid w:val="00D325C6"/>
    <w:rsid w:val="00D33BD7"/>
    <w:rsid w:val="00D33E79"/>
    <w:rsid w:val="00D3401C"/>
    <w:rsid w:val="00D35063"/>
    <w:rsid w:val="00D365DB"/>
    <w:rsid w:val="00D40036"/>
    <w:rsid w:val="00D4110C"/>
    <w:rsid w:val="00D4126C"/>
    <w:rsid w:val="00D41A2D"/>
    <w:rsid w:val="00D42799"/>
    <w:rsid w:val="00D42A05"/>
    <w:rsid w:val="00D438C7"/>
    <w:rsid w:val="00D43F15"/>
    <w:rsid w:val="00D44102"/>
    <w:rsid w:val="00D44450"/>
    <w:rsid w:val="00D44E4F"/>
    <w:rsid w:val="00D46137"/>
    <w:rsid w:val="00D468C6"/>
    <w:rsid w:val="00D478B4"/>
    <w:rsid w:val="00D50E24"/>
    <w:rsid w:val="00D512EE"/>
    <w:rsid w:val="00D51C32"/>
    <w:rsid w:val="00D5281A"/>
    <w:rsid w:val="00D52868"/>
    <w:rsid w:val="00D52B30"/>
    <w:rsid w:val="00D52C18"/>
    <w:rsid w:val="00D53039"/>
    <w:rsid w:val="00D53A06"/>
    <w:rsid w:val="00D53F76"/>
    <w:rsid w:val="00D5429C"/>
    <w:rsid w:val="00D5475B"/>
    <w:rsid w:val="00D54A31"/>
    <w:rsid w:val="00D56DD6"/>
    <w:rsid w:val="00D57125"/>
    <w:rsid w:val="00D60511"/>
    <w:rsid w:val="00D60617"/>
    <w:rsid w:val="00D608D3"/>
    <w:rsid w:val="00D609FD"/>
    <w:rsid w:val="00D60C9D"/>
    <w:rsid w:val="00D62252"/>
    <w:rsid w:val="00D63BC7"/>
    <w:rsid w:val="00D64930"/>
    <w:rsid w:val="00D651D8"/>
    <w:rsid w:val="00D6566D"/>
    <w:rsid w:val="00D656F0"/>
    <w:rsid w:val="00D657F6"/>
    <w:rsid w:val="00D65B7B"/>
    <w:rsid w:val="00D66560"/>
    <w:rsid w:val="00D6686E"/>
    <w:rsid w:val="00D66E3B"/>
    <w:rsid w:val="00D66F58"/>
    <w:rsid w:val="00D6727A"/>
    <w:rsid w:val="00D678CF"/>
    <w:rsid w:val="00D678FA"/>
    <w:rsid w:val="00D72656"/>
    <w:rsid w:val="00D73354"/>
    <w:rsid w:val="00D74966"/>
    <w:rsid w:val="00D74BDC"/>
    <w:rsid w:val="00D74E29"/>
    <w:rsid w:val="00D754F9"/>
    <w:rsid w:val="00D76280"/>
    <w:rsid w:val="00D765F9"/>
    <w:rsid w:val="00D770CB"/>
    <w:rsid w:val="00D77CF1"/>
    <w:rsid w:val="00D805F2"/>
    <w:rsid w:val="00D818D6"/>
    <w:rsid w:val="00D81D70"/>
    <w:rsid w:val="00D8299F"/>
    <w:rsid w:val="00D82DB7"/>
    <w:rsid w:val="00D82E93"/>
    <w:rsid w:val="00D83665"/>
    <w:rsid w:val="00D85760"/>
    <w:rsid w:val="00D85DF9"/>
    <w:rsid w:val="00D85E2A"/>
    <w:rsid w:val="00D910AC"/>
    <w:rsid w:val="00D91435"/>
    <w:rsid w:val="00D915BD"/>
    <w:rsid w:val="00D9193A"/>
    <w:rsid w:val="00D91C4A"/>
    <w:rsid w:val="00D92704"/>
    <w:rsid w:val="00D97775"/>
    <w:rsid w:val="00DA02AC"/>
    <w:rsid w:val="00DA05F9"/>
    <w:rsid w:val="00DA0678"/>
    <w:rsid w:val="00DA1FA4"/>
    <w:rsid w:val="00DA27DF"/>
    <w:rsid w:val="00DA2BFC"/>
    <w:rsid w:val="00DA4067"/>
    <w:rsid w:val="00DA4EBB"/>
    <w:rsid w:val="00DA51B2"/>
    <w:rsid w:val="00DA6384"/>
    <w:rsid w:val="00DA7D94"/>
    <w:rsid w:val="00DB0DA3"/>
    <w:rsid w:val="00DB11F2"/>
    <w:rsid w:val="00DB1B86"/>
    <w:rsid w:val="00DB1E8B"/>
    <w:rsid w:val="00DB220E"/>
    <w:rsid w:val="00DB65E0"/>
    <w:rsid w:val="00DB73B8"/>
    <w:rsid w:val="00DC00CA"/>
    <w:rsid w:val="00DC2F1E"/>
    <w:rsid w:val="00DC33E2"/>
    <w:rsid w:val="00DC342C"/>
    <w:rsid w:val="00DC4644"/>
    <w:rsid w:val="00DC53D5"/>
    <w:rsid w:val="00DC595E"/>
    <w:rsid w:val="00DC5E51"/>
    <w:rsid w:val="00DC6A66"/>
    <w:rsid w:val="00DC7040"/>
    <w:rsid w:val="00DC7214"/>
    <w:rsid w:val="00DC799E"/>
    <w:rsid w:val="00DD1175"/>
    <w:rsid w:val="00DD13CD"/>
    <w:rsid w:val="00DD4438"/>
    <w:rsid w:val="00DD4F1B"/>
    <w:rsid w:val="00DD6F8B"/>
    <w:rsid w:val="00DD7483"/>
    <w:rsid w:val="00DD767D"/>
    <w:rsid w:val="00DD76BA"/>
    <w:rsid w:val="00DE205C"/>
    <w:rsid w:val="00DE2FCB"/>
    <w:rsid w:val="00DE38DD"/>
    <w:rsid w:val="00DE47C6"/>
    <w:rsid w:val="00DE47DE"/>
    <w:rsid w:val="00DE628E"/>
    <w:rsid w:val="00DE6CE1"/>
    <w:rsid w:val="00DE6F5C"/>
    <w:rsid w:val="00DE7108"/>
    <w:rsid w:val="00DE7647"/>
    <w:rsid w:val="00DE771B"/>
    <w:rsid w:val="00DF0C10"/>
    <w:rsid w:val="00DF0EF5"/>
    <w:rsid w:val="00DF0FEE"/>
    <w:rsid w:val="00DF1956"/>
    <w:rsid w:val="00DF1A1D"/>
    <w:rsid w:val="00DF1B48"/>
    <w:rsid w:val="00DF292B"/>
    <w:rsid w:val="00DF2A4E"/>
    <w:rsid w:val="00DF2F63"/>
    <w:rsid w:val="00DF5CFB"/>
    <w:rsid w:val="00DF6645"/>
    <w:rsid w:val="00E03237"/>
    <w:rsid w:val="00E04126"/>
    <w:rsid w:val="00E0440F"/>
    <w:rsid w:val="00E04BDE"/>
    <w:rsid w:val="00E04E30"/>
    <w:rsid w:val="00E06F75"/>
    <w:rsid w:val="00E07399"/>
    <w:rsid w:val="00E07440"/>
    <w:rsid w:val="00E0755F"/>
    <w:rsid w:val="00E07DF5"/>
    <w:rsid w:val="00E11B7F"/>
    <w:rsid w:val="00E12034"/>
    <w:rsid w:val="00E12164"/>
    <w:rsid w:val="00E1302E"/>
    <w:rsid w:val="00E13748"/>
    <w:rsid w:val="00E14A67"/>
    <w:rsid w:val="00E1553A"/>
    <w:rsid w:val="00E16E66"/>
    <w:rsid w:val="00E17231"/>
    <w:rsid w:val="00E20A02"/>
    <w:rsid w:val="00E21A39"/>
    <w:rsid w:val="00E225C8"/>
    <w:rsid w:val="00E2370B"/>
    <w:rsid w:val="00E24F7F"/>
    <w:rsid w:val="00E25388"/>
    <w:rsid w:val="00E2567D"/>
    <w:rsid w:val="00E26E06"/>
    <w:rsid w:val="00E27FD3"/>
    <w:rsid w:val="00E3122D"/>
    <w:rsid w:val="00E31736"/>
    <w:rsid w:val="00E32412"/>
    <w:rsid w:val="00E3417E"/>
    <w:rsid w:val="00E3559A"/>
    <w:rsid w:val="00E35718"/>
    <w:rsid w:val="00E35744"/>
    <w:rsid w:val="00E35E82"/>
    <w:rsid w:val="00E35F88"/>
    <w:rsid w:val="00E369EC"/>
    <w:rsid w:val="00E37A84"/>
    <w:rsid w:val="00E37B1F"/>
    <w:rsid w:val="00E37B5C"/>
    <w:rsid w:val="00E37C5D"/>
    <w:rsid w:val="00E37F7E"/>
    <w:rsid w:val="00E40DE3"/>
    <w:rsid w:val="00E414EA"/>
    <w:rsid w:val="00E41B8F"/>
    <w:rsid w:val="00E422D7"/>
    <w:rsid w:val="00E428F5"/>
    <w:rsid w:val="00E43464"/>
    <w:rsid w:val="00E4397F"/>
    <w:rsid w:val="00E4415B"/>
    <w:rsid w:val="00E44370"/>
    <w:rsid w:val="00E45C15"/>
    <w:rsid w:val="00E46F13"/>
    <w:rsid w:val="00E47188"/>
    <w:rsid w:val="00E50004"/>
    <w:rsid w:val="00E50C84"/>
    <w:rsid w:val="00E536A1"/>
    <w:rsid w:val="00E53C22"/>
    <w:rsid w:val="00E542C2"/>
    <w:rsid w:val="00E546B1"/>
    <w:rsid w:val="00E55B4B"/>
    <w:rsid w:val="00E564EE"/>
    <w:rsid w:val="00E57962"/>
    <w:rsid w:val="00E61242"/>
    <w:rsid w:val="00E6146A"/>
    <w:rsid w:val="00E61944"/>
    <w:rsid w:val="00E61ED6"/>
    <w:rsid w:val="00E6214B"/>
    <w:rsid w:val="00E62822"/>
    <w:rsid w:val="00E62877"/>
    <w:rsid w:val="00E62CFD"/>
    <w:rsid w:val="00E63E97"/>
    <w:rsid w:val="00E64880"/>
    <w:rsid w:val="00E64B7E"/>
    <w:rsid w:val="00E65DA6"/>
    <w:rsid w:val="00E65DEE"/>
    <w:rsid w:val="00E66CD9"/>
    <w:rsid w:val="00E67242"/>
    <w:rsid w:val="00E6755B"/>
    <w:rsid w:val="00E67A5A"/>
    <w:rsid w:val="00E71686"/>
    <w:rsid w:val="00E71A1B"/>
    <w:rsid w:val="00E71B1E"/>
    <w:rsid w:val="00E71DB0"/>
    <w:rsid w:val="00E71E1F"/>
    <w:rsid w:val="00E73AF4"/>
    <w:rsid w:val="00E75508"/>
    <w:rsid w:val="00E76871"/>
    <w:rsid w:val="00E774E2"/>
    <w:rsid w:val="00E77537"/>
    <w:rsid w:val="00E775E4"/>
    <w:rsid w:val="00E77830"/>
    <w:rsid w:val="00E77E30"/>
    <w:rsid w:val="00E81652"/>
    <w:rsid w:val="00E817D6"/>
    <w:rsid w:val="00E817F8"/>
    <w:rsid w:val="00E82941"/>
    <w:rsid w:val="00E852E5"/>
    <w:rsid w:val="00E85B75"/>
    <w:rsid w:val="00E86906"/>
    <w:rsid w:val="00E86D89"/>
    <w:rsid w:val="00E86E91"/>
    <w:rsid w:val="00E87281"/>
    <w:rsid w:val="00E90D8E"/>
    <w:rsid w:val="00E9182E"/>
    <w:rsid w:val="00E91D43"/>
    <w:rsid w:val="00E92DDC"/>
    <w:rsid w:val="00E9571C"/>
    <w:rsid w:val="00E9649F"/>
    <w:rsid w:val="00E96763"/>
    <w:rsid w:val="00E96E62"/>
    <w:rsid w:val="00E96EDF"/>
    <w:rsid w:val="00E97F46"/>
    <w:rsid w:val="00EA0124"/>
    <w:rsid w:val="00EA0C86"/>
    <w:rsid w:val="00EA1961"/>
    <w:rsid w:val="00EA4E64"/>
    <w:rsid w:val="00EA5CB9"/>
    <w:rsid w:val="00EA6489"/>
    <w:rsid w:val="00EA766E"/>
    <w:rsid w:val="00EA7D42"/>
    <w:rsid w:val="00EA7DC7"/>
    <w:rsid w:val="00EB066E"/>
    <w:rsid w:val="00EB0A92"/>
    <w:rsid w:val="00EB1354"/>
    <w:rsid w:val="00EB2824"/>
    <w:rsid w:val="00EB2F36"/>
    <w:rsid w:val="00EB3255"/>
    <w:rsid w:val="00EB325F"/>
    <w:rsid w:val="00EB3E3B"/>
    <w:rsid w:val="00EB42BD"/>
    <w:rsid w:val="00EB4990"/>
    <w:rsid w:val="00EB5C75"/>
    <w:rsid w:val="00EB5CB6"/>
    <w:rsid w:val="00EC2950"/>
    <w:rsid w:val="00EC47BF"/>
    <w:rsid w:val="00EC526D"/>
    <w:rsid w:val="00EC5C47"/>
    <w:rsid w:val="00EC737A"/>
    <w:rsid w:val="00ED03F5"/>
    <w:rsid w:val="00ED0A1C"/>
    <w:rsid w:val="00ED0E04"/>
    <w:rsid w:val="00ED137E"/>
    <w:rsid w:val="00ED215A"/>
    <w:rsid w:val="00ED25F2"/>
    <w:rsid w:val="00ED2E48"/>
    <w:rsid w:val="00ED2E5A"/>
    <w:rsid w:val="00ED2EED"/>
    <w:rsid w:val="00ED3C0D"/>
    <w:rsid w:val="00ED3D12"/>
    <w:rsid w:val="00ED3E3B"/>
    <w:rsid w:val="00ED43E0"/>
    <w:rsid w:val="00ED4E49"/>
    <w:rsid w:val="00ED7F17"/>
    <w:rsid w:val="00EE1639"/>
    <w:rsid w:val="00EE28D7"/>
    <w:rsid w:val="00EE354E"/>
    <w:rsid w:val="00EE40FA"/>
    <w:rsid w:val="00EE508B"/>
    <w:rsid w:val="00EE6235"/>
    <w:rsid w:val="00EE6AFD"/>
    <w:rsid w:val="00EE7554"/>
    <w:rsid w:val="00EE7AA2"/>
    <w:rsid w:val="00EE7B59"/>
    <w:rsid w:val="00EF0A09"/>
    <w:rsid w:val="00EF28C6"/>
    <w:rsid w:val="00EF321B"/>
    <w:rsid w:val="00EF573A"/>
    <w:rsid w:val="00F01740"/>
    <w:rsid w:val="00F017C9"/>
    <w:rsid w:val="00F03067"/>
    <w:rsid w:val="00F039AF"/>
    <w:rsid w:val="00F06154"/>
    <w:rsid w:val="00F065A7"/>
    <w:rsid w:val="00F07DBF"/>
    <w:rsid w:val="00F07FAF"/>
    <w:rsid w:val="00F10AF5"/>
    <w:rsid w:val="00F112EC"/>
    <w:rsid w:val="00F13287"/>
    <w:rsid w:val="00F1392F"/>
    <w:rsid w:val="00F14250"/>
    <w:rsid w:val="00F14FFE"/>
    <w:rsid w:val="00F15E04"/>
    <w:rsid w:val="00F16855"/>
    <w:rsid w:val="00F17165"/>
    <w:rsid w:val="00F175A6"/>
    <w:rsid w:val="00F2036F"/>
    <w:rsid w:val="00F2202C"/>
    <w:rsid w:val="00F224DC"/>
    <w:rsid w:val="00F2326A"/>
    <w:rsid w:val="00F24A25"/>
    <w:rsid w:val="00F24BE5"/>
    <w:rsid w:val="00F26180"/>
    <w:rsid w:val="00F27FBC"/>
    <w:rsid w:val="00F30710"/>
    <w:rsid w:val="00F3110C"/>
    <w:rsid w:val="00F3161B"/>
    <w:rsid w:val="00F31FA6"/>
    <w:rsid w:val="00F32A62"/>
    <w:rsid w:val="00F33690"/>
    <w:rsid w:val="00F33BCE"/>
    <w:rsid w:val="00F3473A"/>
    <w:rsid w:val="00F348A4"/>
    <w:rsid w:val="00F36AB6"/>
    <w:rsid w:val="00F36F52"/>
    <w:rsid w:val="00F37AEF"/>
    <w:rsid w:val="00F404D7"/>
    <w:rsid w:val="00F40BF4"/>
    <w:rsid w:val="00F40E35"/>
    <w:rsid w:val="00F41212"/>
    <w:rsid w:val="00F420F0"/>
    <w:rsid w:val="00F42BB7"/>
    <w:rsid w:val="00F43331"/>
    <w:rsid w:val="00F450AB"/>
    <w:rsid w:val="00F45BD1"/>
    <w:rsid w:val="00F4611C"/>
    <w:rsid w:val="00F4631F"/>
    <w:rsid w:val="00F4696E"/>
    <w:rsid w:val="00F46C85"/>
    <w:rsid w:val="00F51C46"/>
    <w:rsid w:val="00F529D2"/>
    <w:rsid w:val="00F52F8C"/>
    <w:rsid w:val="00F53DDF"/>
    <w:rsid w:val="00F5494D"/>
    <w:rsid w:val="00F56143"/>
    <w:rsid w:val="00F5727F"/>
    <w:rsid w:val="00F576B0"/>
    <w:rsid w:val="00F57EA2"/>
    <w:rsid w:val="00F6031F"/>
    <w:rsid w:val="00F60897"/>
    <w:rsid w:val="00F61FB9"/>
    <w:rsid w:val="00F64A97"/>
    <w:rsid w:val="00F64D2A"/>
    <w:rsid w:val="00F64DE8"/>
    <w:rsid w:val="00F64E11"/>
    <w:rsid w:val="00F6555F"/>
    <w:rsid w:val="00F65A9E"/>
    <w:rsid w:val="00F660C8"/>
    <w:rsid w:val="00F66310"/>
    <w:rsid w:val="00F665FB"/>
    <w:rsid w:val="00F672C8"/>
    <w:rsid w:val="00F700C3"/>
    <w:rsid w:val="00F70119"/>
    <w:rsid w:val="00F70E18"/>
    <w:rsid w:val="00F7135C"/>
    <w:rsid w:val="00F71680"/>
    <w:rsid w:val="00F730E4"/>
    <w:rsid w:val="00F73AFB"/>
    <w:rsid w:val="00F74FDB"/>
    <w:rsid w:val="00F76091"/>
    <w:rsid w:val="00F76424"/>
    <w:rsid w:val="00F76926"/>
    <w:rsid w:val="00F779F9"/>
    <w:rsid w:val="00F81D5E"/>
    <w:rsid w:val="00F83096"/>
    <w:rsid w:val="00F83323"/>
    <w:rsid w:val="00F833CA"/>
    <w:rsid w:val="00F83847"/>
    <w:rsid w:val="00F83CBB"/>
    <w:rsid w:val="00F84948"/>
    <w:rsid w:val="00F86A4C"/>
    <w:rsid w:val="00F86C23"/>
    <w:rsid w:val="00F870DF"/>
    <w:rsid w:val="00F87AC0"/>
    <w:rsid w:val="00F87C80"/>
    <w:rsid w:val="00F904BA"/>
    <w:rsid w:val="00F90524"/>
    <w:rsid w:val="00F90EBD"/>
    <w:rsid w:val="00F91A64"/>
    <w:rsid w:val="00F94565"/>
    <w:rsid w:val="00F95384"/>
    <w:rsid w:val="00F95745"/>
    <w:rsid w:val="00F959BA"/>
    <w:rsid w:val="00F96674"/>
    <w:rsid w:val="00F97109"/>
    <w:rsid w:val="00FA0517"/>
    <w:rsid w:val="00FA1631"/>
    <w:rsid w:val="00FA1706"/>
    <w:rsid w:val="00FA1A28"/>
    <w:rsid w:val="00FA246B"/>
    <w:rsid w:val="00FA24DF"/>
    <w:rsid w:val="00FA386A"/>
    <w:rsid w:val="00FA513B"/>
    <w:rsid w:val="00FA59D8"/>
    <w:rsid w:val="00FA6721"/>
    <w:rsid w:val="00FB033C"/>
    <w:rsid w:val="00FB4737"/>
    <w:rsid w:val="00FB4A77"/>
    <w:rsid w:val="00FB4D9D"/>
    <w:rsid w:val="00FB4FB0"/>
    <w:rsid w:val="00FB4FFF"/>
    <w:rsid w:val="00FB55ED"/>
    <w:rsid w:val="00FB5742"/>
    <w:rsid w:val="00FB5CAE"/>
    <w:rsid w:val="00FB6179"/>
    <w:rsid w:val="00FB68AE"/>
    <w:rsid w:val="00FB70CD"/>
    <w:rsid w:val="00FC0305"/>
    <w:rsid w:val="00FC0965"/>
    <w:rsid w:val="00FC188A"/>
    <w:rsid w:val="00FC24E2"/>
    <w:rsid w:val="00FC2EBB"/>
    <w:rsid w:val="00FC57B5"/>
    <w:rsid w:val="00FC589B"/>
    <w:rsid w:val="00FC6FC0"/>
    <w:rsid w:val="00FC7272"/>
    <w:rsid w:val="00FC7589"/>
    <w:rsid w:val="00FC7EF8"/>
    <w:rsid w:val="00FD2FD4"/>
    <w:rsid w:val="00FD3334"/>
    <w:rsid w:val="00FD3502"/>
    <w:rsid w:val="00FD354B"/>
    <w:rsid w:val="00FD38EC"/>
    <w:rsid w:val="00FD3CEF"/>
    <w:rsid w:val="00FD494A"/>
    <w:rsid w:val="00FD54D7"/>
    <w:rsid w:val="00FD6B6C"/>
    <w:rsid w:val="00FD6BE5"/>
    <w:rsid w:val="00FD6D27"/>
    <w:rsid w:val="00FE02DC"/>
    <w:rsid w:val="00FE09C4"/>
    <w:rsid w:val="00FE0EDD"/>
    <w:rsid w:val="00FE1C23"/>
    <w:rsid w:val="00FE1F38"/>
    <w:rsid w:val="00FE3372"/>
    <w:rsid w:val="00FE3BF7"/>
    <w:rsid w:val="00FE3DB8"/>
    <w:rsid w:val="00FE4566"/>
    <w:rsid w:val="00FE4743"/>
    <w:rsid w:val="00FE4EB4"/>
    <w:rsid w:val="00FE53C5"/>
    <w:rsid w:val="00FF1A3A"/>
    <w:rsid w:val="00FF2035"/>
    <w:rsid w:val="00FF2FC3"/>
    <w:rsid w:val="00FF30EF"/>
    <w:rsid w:val="00FF3687"/>
    <w:rsid w:val="00FF37D9"/>
    <w:rsid w:val="00FF394D"/>
    <w:rsid w:val="00FF4354"/>
    <w:rsid w:val="00FF48A1"/>
    <w:rsid w:val="00FF4CD1"/>
    <w:rsid w:val="00FF5A8B"/>
    <w:rsid w:val="00FF5EE5"/>
    <w:rsid w:val="00FF64F3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1F78730-A92F-4ABB-BCB7-A4B99120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46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F62B1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5F62B1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8D35D7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16302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16302"/>
    <w:p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62B1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5F62B1"/>
    <w:rPr>
      <w:rFonts w:ascii="Cambria" w:hAnsi="Cambria" w:cs="Times New Roman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8D35D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BA37BD"/>
    <w:rPr>
      <w:rFonts w:ascii="Calibri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9"/>
    <w:semiHidden/>
    <w:locked/>
    <w:rsid w:val="00BA37BD"/>
    <w:rPr>
      <w:rFonts w:ascii="Calibri" w:hAnsi="Calibri" w:cs="Times New Roman"/>
      <w:i/>
      <w:iCs/>
      <w:sz w:val="24"/>
      <w:szCs w:val="24"/>
    </w:rPr>
  </w:style>
  <w:style w:type="character" w:customStyle="1" w:styleId="a3">
    <w:name w:val="Цветовое выделение"/>
    <w:uiPriority w:val="99"/>
    <w:rsid w:val="005F62B1"/>
    <w:rPr>
      <w:b/>
      <w:color w:val="000080"/>
      <w:sz w:val="30"/>
    </w:rPr>
  </w:style>
  <w:style w:type="paragraph" w:styleId="a4">
    <w:name w:val="header"/>
    <w:basedOn w:val="a"/>
    <w:link w:val="a5"/>
    <w:uiPriority w:val="99"/>
    <w:rsid w:val="005F62B1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5">
    <w:name w:val="Верхний колонтитул Знак"/>
    <w:link w:val="a4"/>
    <w:uiPriority w:val="99"/>
    <w:locked/>
    <w:rsid w:val="005F62B1"/>
    <w:rPr>
      <w:rFonts w:eastAsia="Times New Roman" w:cs="Times New Roman"/>
      <w:sz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5F62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5F62B1"/>
    <w:rPr>
      <w:b/>
      <w:color w:val="008000"/>
      <w:sz w:val="30"/>
    </w:rPr>
  </w:style>
  <w:style w:type="paragraph" w:customStyle="1" w:styleId="ConsTitle">
    <w:name w:val="ConsTitle"/>
    <w:uiPriority w:val="99"/>
    <w:rsid w:val="005F62B1"/>
    <w:pPr>
      <w:widowControl w:val="0"/>
      <w:snapToGrid w:val="0"/>
    </w:pPr>
    <w:rPr>
      <w:rFonts w:ascii="Arial" w:eastAsia="Times New Roman" w:hAnsi="Arial"/>
      <w:b/>
      <w:sz w:val="16"/>
    </w:rPr>
  </w:style>
  <w:style w:type="paragraph" w:styleId="a8">
    <w:name w:val="Body Text"/>
    <w:basedOn w:val="a"/>
    <w:link w:val="a9"/>
    <w:uiPriority w:val="99"/>
    <w:rsid w:val="005F62B1"/>
    <w:rPr>
      <w:rFonts w:ascii="SchoolBook" w:eastAsia="Calibri" w:hAnsi="SchoolBook"/>
      <w:color w:val="1F497D"/>
      <w:sz w:val="20"/>
      <w:szCs w:val="20"/>
      <w:lang w:val="x-none"/>
    </w:rPr>
  </w:style>
  <w:style w:type="character" w:customStyle="1" w:styleId="a9">
    <w:name w:val="Основной текст Знак"/>
    <w:link w:val="a8"/>
    <w:uiPriority w:val="99"/>
    <w:locked/>
    <w:rsid w:val="005F62B1"/>
    <w:rPr>
      <w:rFonts w:ascii="SchoolBook" w:hAnsi="SchoolBook" w:cs="Times New Roman"/>
      <w:color w:val="1F497D"/>
      <w:sz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8738AC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semiHidden/>
    <w:rsid w:val="00CB687E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Нижний колонтитул Знак"/>
    <w:link w:val="ab"/>
    <w:uiPriority w:val="99"/>
    <w:semiHidden/>
    <w:locked/>
    <w:rsid w:val="00CB687E"/>
    <w:rPr>
      <w:rFonts w:eastAsia="Times New Roman" w:cs="Times New Roman"/>
      <w:sz w:val="24"/>
    </w:rPr>
  </w:style>
  <w:style w:type="table" w:styleId="ad">
    <w:name w:val="Table Grid"/>
    <w:basedOn w:val="a1"/>
    <w:uiPriority w:val="99"/>
    <w:rsid w:val="000021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Нормальный (таблица)"/>
    <w:basedOn w:val="a"/>
    <w:next w:val="a"/>
    <w:uiPriority w:val="99"/>
    <w:rsid w:val="007967C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rsid w:val="008F20A5"/>
    <w:rPr>
      <w:rFonts w:ascii="Tahoma" w:eastAsia="Calibri" w:hAnsi="Tahoma"/>
      <w:sz w:val="16"/>
      <w:szCs w:val="20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sid w:val="008F20A5"/>
    <w:rPr>
      <w:rFonts w:ascii="Tahoma" w:hAnsi="Tahoma" w:cs="Times New Roman"/>
      <w:sz w:val="16"/>
    </w:rPr>
  </w:style>
  <w:style w:type="paragraph" w:styleId="af1">
    <w:name w:val="endnote text"/>
    <w:basedOn w:val="a"/>
    <w:link w:val="af2"/>
    <w:uiPriority w:val="99"/>
    <w:semiHidden/>
    <w:rsid w:val="00592675"/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locked/>
    <w:rsid w:val="00592675"/>
    <w:rPr>
      <w:rFonts w:eastAsia="Times New Roman" w:cs="Times New Roman"/>
    </w:rPr>
  </w:style>
  <w:style w:type="character" w:styleId="af3">
    <w:name w:val="endnote reference"/>
    <w:uiPriority w:val="99"/>
    <w:semiHidden/>
    <w:rsid w:val="00592675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rsid w:val="00592675"/>
    <w:rPr>
      <w:sz w:val="20"/>
      <w:szCs w:val="20"/>
      <w:lang w:val="x-none" w:eastAsia="x-none"/>
    </w:rPr>
  </w:style>
  <w:style w:type="character" w:customStyle="1" w:styleId="af5">
    <w:name w:val="Текст сноски Знак"/>
    <w:link w:val="af4"/>
    <w:uiPriority w:val="99"/>
    <w:locked/>
    <w:rsid w:val="00592675"/>
    <w:rPr>
      <w:rFonts w:eastAsia="Times New Roman" w:cs="Times New Roman"/>
    </w:rPr>
  </w:style>
  <w:style w:type="character" w:styleId="af6">
    <w:name w:val="footnote reference"/>
    <w:uiPriority w:val="99"/>
    <w:semiHidden/>
    <w:rsid w:val="00592675"/>
    <w:rPr>
      <w:rFonts w:cs="Times New Roman"/>
      <w:vertAlign w:val="superscript"/>
    </w:rPr>
  </w:style>
  <w:style w:type="character" w:styleId="af7">
    <w:name w:val="annotation reference"/>
    <w:uiPriority w:val="99"/>
    <w:semiHidden/>
    <w:rsid w:val="00137D36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137D36"/>
    <w:rPr>
      <w:sz w:val="20"/>
      <w:szCs w:val="20"/>
      <w:lang w:val="x-none" w:eastAsia="x-none"/>
    </w:rPr>
  </w:style>
  <w:style w:type="character" w:customStyle="1" w:styleId="af9">
    <w:name w:val="Текст примечания Знак"/>
    <w:link w:val="af8"/>
    <w:uiPriority w:val="99"/>
    <w:semiHidden/>
    <w:locked/>
    <w:rsid w:val="00137D36"/>
    <w:rPr>
      <w:rFonts w:eastAsia="Times New Roman" w:cs="Times New Roman"/>
    </w:rPr>
  </w:style>
  <w:style w:type="paragraph" w:styleId="afa">
    <w:name w:val="annotation subject"/>
    <w:basedOn w:val="af8"/>
    <w:next w:val="af8"/>
    <w:link w:val="afb"/>
    <w:uiPriority w:val="99"/>
    <w:semiHidden/>
    <w:rsid w:val="00137D36"/>
    <w:rPr>
      <w:b/>
    </w:rPr>
  </w:style>
  <w:style w:type="character" w:customStyle="1" w:styleId="afb">
    <w:name w:val="Тема примечания Знак"/>
    <w:link w:val="afa"/>
    <w:uiPriority w:val="99"/>
    <w:semiHidden/>
    <w:locked/>
    <w:rsid w:val="00137D36"/>
    <w:rPr>
      <w:rFonts w:eastAsia="Times New Roman" w:cs="Times New Roman"/>
      <w:b/>
    </w:rPr>
  </w:style>
  <w:style w:type="character" w:styleId="afc">
    <w:name w:val="Hyperlink"/>
    <w:uiPriority w:val="99"/>
    <w:rsid w:val="007471CD"/>
    <w:rPr>
      <w:rFonts w:cs="Times New Roman"/>
      <w:color w:val="0000FF"/>
      <w:u w:val="single"/>
    </w:rPr>
  </w:style>
  <w:style w:type="paragraph" w:styleId="afd">
    <w:name w:val="No Spacing"/>
    <w:link w:val="afe"/>
    <w:qFormat/>
    <w:rsid w:val="008D09EA"/>
    <w:rPr>
      <w:rFonts w:ascii="Calibri" w:hAnsi="Calibri"/>
      <w:sz w:val="22"/>
    </w:rPr>
  </w:style>
  <w:style w:type="character" w:customStyle="1" w:styleId="afe">
    <w:name w:val="Без интервала Знак"/>
    <w:link w:val="afd"/>
    <w:locked/>
    <w:rsid w:val="00E9649F"/>
    <w:rPr>
      <w:rFonts w:ascii="Calibri" w:hAnsi="Calibri"/>
      <w:sz w:val="22"/>
      <w:lang w:val="ru-RU" w:eastAsia="ru-RU" w:bidi="ar-SA"/>
    </w:rPr>
  </w:style>
  <w:style w:type="paragraph" w:customStyle="1" w:styleId="ConsPlusNonformat">
    <w:name w:val="ConsPlusNonformat"/>
    <w:rsid w:val="00F959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959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rsid w:val="00DB22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">
    <w:name w:val="page number"/>
    <w:uiPriority w:val="99"/>
    <w:rsid w:val="00FE53C5"/>
    <w:rPr>
      <w:rFonts w:cs="Times New Roman"/>
    </w:rPr>
  </w:style>
  <w:style w:type="character" w:customStyle="1" w:styleId="11">
    <w:name w:val="Заголовок №1_"/>
    <w:link w:val="12"/>
    <w:uiPriority w:val="99"/>
    <w:locked/>
    <w:rsid w:val="006F4FF2"/>
    <w:rPr>
      <w:sz w:val="27"/>
    </w:rPr>
  </w:style>
  <w:style w:type="paragraph" w:customStyle="1" w:styleId="12">
    <w:name w:val="Заголовок №1"/>
    <w:basedOn w:val="a"/>
    <w:link w:val="11"/>
    <w:uiPriority w:val="99"/>
    <w:rsid w:val="006F4FF2"/>
    <w:pPr>
      <w:shd w:val="clear" w:color="auto" w:fill="FFFFFF"/>
      <w:spacing w:after="60" w:line="240" w:lineRule="atLeast"/>
      <w:outlineLvl w:val="0"/>
    </w:pPr>
    <w:rPr>
      <w:rFonts w:eastAsia="Calibri"/>
      <w:sz w:val="27"/>
      <w:szCs w:val="20"/>
      <w:lang w:val="x-none" w:eastAsia="x-none"/>
    </w:rPr>
  </w:style>
  <w:style w:type="paragraph" w:customStyle="1" w:styleId="13">
    <w:name w:val="1"/>
    <w:basedOn w:val="a"/>
    <w:uiPriority w:val="99"/>
    <w:rsid w:val="00345F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"/>
    <w:basedOn w:val="a"/>
    <w:uiPriority w:val="99"/>
    <w:rsid w:val="00E37A84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styleId="aff0">
    <w:name w:val="Обычный (веб)"/>
    <w:basedOn w:val="a"/>
    <w:uiPriority w:val="99"/>
    <w:rsid w:val="005870C1"/>
    <w:pPr>
      <w:spacing w:before="120" w:after="120"/>
    </w:pPr>
  </w:style>
  <w:style w:type="paragraph" w:customStyle="1" w:styleId="aff1">
    <w:name w:val="Знак Знак Знак Знак Знак Знак Знак"/>
    <w:basedOn w:val="a"/>
    <w:uiPriority w:val="99"/>
    <w:rsid w:val="005A465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20">
    <w:name w:val="Font Style20"/>
    <w:uiPriority w:val="99"/>
    <w:rsid w:val="00BE6662"/>
    <w:rPr>
      <w:rFonts w:ascii="Times New Roman" w:hAnsi="Times New Roman"/>
      <w:sz w:val="24"/>
    </w:rPr>
  </w:style>
  <w:style w:type="paragraph" w:customStyle="1" w:styleId="Style7">
    <w:name w:val="Style7"/>
    <w:basedOn w:val="a"/>
    <w:uiPriority w:val="99"/>
    <w:rsid w:val="00FB55ED"/>
    <w:pPr>
      <w:widowControl w:val="0"/>
      <w:autoSpaceDE w:val="0"/>
      <w:autoSpaceDN w:val="0"/>
      <w:adjustRightInd w:val="0"/>
      <w:spacing w:line="298" w:lineRule="exact"/>
      <w:ind w:firstLine="638"/>
      <w:jc w:val="both"/>
    </w:pPr>
  </w:style>
  <w:style w:type="paragraph" w:customStyle="1" w:styleId="Style11">
    <w:name w:val="Style11"/>
    <w:basedOn w:val="a"/>
    <w:uiPriority w:val="99"/>
    <w:rsid w:val="002D37DA"/>
    <w:pPr>
      <w:widowControl w:val="0"/>
      <w:autoSpaceDE w:val="0"/>
      <w:autoSpaceDN w:val="0"/>
      <w:adjustRightInd w:val="0"/>
      <w:spacing w:line="312" w:lineRule="exact"/>
      <w:ind w:firstLine="629"/>
      <w:jc w:val="both"/>
    </w:pPr>
  </w:style>
  <w:style w:type="paragraph" w:customStyle="1" w:styleId="15">
    <w:name w:val="марк список 1"/>
    <w:basedOn w:val="a"/>
    <w:uiPriority w:val="99"/>
    <w:rsid w:val="009E4A46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PlusNormal">
    <w:name w:val="ConsPlusNormal"/>
    <w:rsid w:val="005C3F50"/>
    <w:pPr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</w:rPr>
  </w:style>
  <w:style w:type="paragraph" w:styleId="aff2">
    <w:name w:val="Document Map"/>
    <w:basedOn w:val="a"/>
    <w:link w:val="aff3"/>
    <w:uiPriority w:val="99"/>
    <w:semiHidden/>
    <w:rsid w:val="00C66D9C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ff3">
    <w:name w:val="Схема документа Знак"/>
    <w:link w:val="aff2"/>
    <w:uiPriority w:val="99"/>
    <w:semiHidden/>
    <w:locked/>
    <w:rsid w:val="00BA37BD"/>
    <w:rPr>
      <w:rFonts w:eastAsia="Times New Roman" w:cs="Times New Roman"/>
      <w:sz w:val="2"/>
    </w:rPr>
  </w:style>
  <w:style w:type="paragraph" w:styleId="aff4">
    <w:name w:val="List Paragraph"/>
    <w:basedOn w:val="a"/>
    <w:uiPriority w:val="34"/>
    <w:qFormat/>
    <w:rsid w:val="00765B59"/>
    <w:pPr>
      <w:ind w:left="720"/>
      <w:contextualSpacing/>
    </w:pPr>
    <w:rPr>
      <w:rFonts w:ascii="Calibri" w:eastAsia="Calibri" w:hAnsi="Calibri"/>
      <w:lang w:eastAsia="en-US"/>
    </w:rPr>
  </w:style>
  <w:style w:type="paragraph" w:customStyle="1" w:styleId="msonormalmailrucssattributepostfix">
    <w:name w:val="msonormal_mailru_css_attribute_postfix"/>
    <w:basedOn w:val="a"/>
    <w:uiPriority w:val="99"/>
    <w:rsid w:val="00AA1A76"/>
    <w:pPr>
      <w:spacing w:before="100" w:beforeAutospacing="1" w:after="100" w:afterAutospacing="1"/>
    </w:pPr>
  </w:style>
  <w:style w:type="numbering" w:customStyle="1" w:styleId="NoList1">
    <w:name w:val="No List1"/>
    <w:next w:val="a2"/>
    <w:uiPriority w:val="99"/>
    <w:semiHidden/>
    <w:unhideWhenUsed/>
    <w:rsid w:val="00B07C65"/>
  </w:style>
  <w:style w:type="paragraph" w:customStyle="1" w:styleId="ConsPlusDocList">
    <w:name w:val="ConsPlusDocList"/>
    <w:rsid w:val="00B07C6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Page">
    <w:name w:val="ConsPlusTitlePage"/>
    <w:rsid w:val="00B07C6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07C65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07C65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def-term">
    <w:name w:val="def-term"/>
    <w:rsid w:val="00542439"/>
  </w:style>
  <w:style w:type="paragraph" w:styleId="aff5">
    <w:name w:val="Название"/>
    <w:basedOn w:val="a"/>
    <w:link w:val="aff6"/>
    <w:qFormat/>
    <w:locked/>
    <w:rsid w:val="005E359D"/>
    <w:pPr>
      <w:jc w:val="center"/>
    </w:pPr>
    <w:rPr>
      <w:b/>
      <w:sz w:val="28"/>
      <w:szCs w:val="20"/>
      <w:lang w:val="en-US" w:eastAsia="x-none"/>
    </w:rPr>
  </w:style>
  <w:style w:type="character" w:customStyle="1" w:styleId="aff6">
    <w:name w:val="Название Знак"/>
    <w:link w:val="aff5"/>
    <w:rsid w:val="005E359D"/>
    <w:rPr>
      <w:rFonts w:eastAsia="Times New Roman"/>
      <w:b/>
      <w:sz w:val="28"/>
      <w:lang w:val="en-US"/>
    </w:rPr>
  </w:style>
  <w:style w:type="character" w:customStyle="1" w:styleId="FontStyle12">
    <w:name w:val="Font Style12"/>
    <w:uiPriority w:val="99"/>
    <w:rsid w:val="005E359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AA5BE1C02920860550079FA8F078997589A384E3D53732F15EE5571F7669BF7E4D5F42E34A368BEg92AM" TargetMode="External"/><Relationship Id="rId13" Type="http://schemas.openxmlformats.org/officeDocument/2006/relationships/hyperlink" Target="consultantplus://offline/ref=BB42B1F3EE46D96C60345FC676DAC486BAA5B1160F920860550079FA8F0789974A9A60423F506B2C15FB0320B1g323M" TargetMode="External"/><Relationship Id="rId18" Type="http://schemas.openxmlformats.org/officeDocument/2006/relationships/hyperlink" Target="http://gruzinovskoesp.ru/" TargetMode="External"/><Relationship Id="rId26" Type="http://schemas.openxmlformats.org/officeDocument/2006/relationships/hyperlink" Target="consultantplus://offline/ref=F959B50BFA1AC82183B1848CBE3ADCF315C033CFE1CBC6FA0704DA39DB5F12547882B042F15FDC90C229E76529n3h8G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AA5B1160F900860550079FA8F078997589A384E3D5374251AEE5571F7669BF7E4D5F42E34A368BEg92AM" TargetMode="External"/><Relationship Id="rId17" Type="http://schemas.openxmlformats.org/officeDocument/2006/relationships/hyperlink" Target="mailto:sp24252@donpac.ru" TargetMode="External"/><Relationship Id="rId25" Type="http://schemas.openxmlformats.org/officeDocument/2006/relationships/hyperlink" Target="consultantplus://offline/ref=F959B50BFA1AC82183B1848CBE3ADCF315C03CC5ECCBC6FA0704DA39DB5F12547882B042F15FDC90C229E76529n3h8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ruzinovskoesp.ru/" TargetMode="External"/><Relationship Id="rId20" Type="http://schemas.openxmlformats.org/officeDocument/2006/relationships/header" Target="header1.xml"/><Relationship Id="rId29" Type="http://schemas.openxmlformats.org/officeDocument/2006/relationships/hyperlink" Target="http://ivo.garant.ru/document?id=70703770&amp;sub=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AA5BE1C02920860550079FA8F0789974A9A60423F506B2C15FB0320B1g323M" TargetMode="External"/><Relationship Id="rId24" Type="http://schemas.openxmlformats.org/officeDocument/2006/relationships/header" Target="header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gruzinovskoesp.ru/" TargetMode="External"/><Relationship Id="rId23" Type="http://schemas.openxmlformats.org/officeDocument/2006/relationships/footer" Target="footer2.xml"/><Relationship Id="rId28" Type="http://schemas.openxmlformats.org/officeDocument/2006/relationships/hyperlink" Target="consultantplus://offline/ref=F959B50BFA1AC82183B1848CBE3ADCF315C033CFE1CBC6FA0704DA39DB5F12546A82E84EF35ACB93C33CB1346F6DE9624C678968E98B867Dn3h2G" TargetMode="External"/><Relationship Id="rId10" Type="http://schemas.openxmlformats.org/officeDocument/2006/relationships/hyperlink" Target="consultantplus://offline/ref=BB42B1F3EE46D96C60345FC676DAC486BAA2BF1703970860550079FA8F0789974A9A60423F506B2C15FB0320B1g323M" TargetMode="External"/><Relationship Id="rId19" Type="http://schemas.openxmlformats.org/officeDocument/2006/relationships/hyperlink" Target="http://gruzinovskoesp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AA2BF1703970860550079FA8F078997589A384E3D53772B1FEE5571F7669BF7E4D5F42E34A368BEg92AM" TargetMode="External"/><Relationship Id="rId14" Type="http://schemas.openxmlformats.org/officeDocument/2006/relationships/hyperlink" Target="consultantplus://offline/ref=BB42B1F3EE46D96C60345FC676DAC486BAA5B1160F920860550079FA8F078997589A384E3D537C2F14EE5571F7669BF7E4D5F42E34A368BEg92AM" TargetMode="External"/><Relationship Id="rId22" Type="http://schemas.openxmlformats.org/officeDocument/2006/relationships/footer" Target="footer1.xml"/><Relationship Id="rId27" Type="http://schemas.openxmlformats.org/officeDocument/2006/relationships/hyperlink" Target="consultantplus://offline/ref=F959B50BFA1AC82183B1848CBE3ADCF315C033CFE1CBC6FA0704DA39DB5F12547882B042F15FDC90C229E76529n3h8G" TargetMode="External"/><Relationship Id="rId30" Type="http://schemas.openxmlformats.org/officeDocument/2006/relationships/hyperlink" Target="http://ivo.garant.ru/document?id=70703770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3C485-E09B-4C8C-83A8-0FD7D9D9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13725</Words>
  <Characters>78233</Characters>
  <Application>Microsoft Office Word</Application>
  <DocSecurity>0</DocSecurity>
  <Lines>651</Lines>
  <Paragraphs>183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Reanimator Extreme Edition</Company>
  <LinksUpToDate>false</LinksUpToDate>
  <CharactersWithSpaces>91775</CharactersWithSpaces>
  <SharedDoc>false</SharedDoc>
  <HLinks>
    <vt:vector size="174" baseType="variant">
      <vt:variant>
        <vt:i4>3670065</vt:i4>
      </vt:variant>
      <vt:variant>
        <vt:i4>84</vt:i4>
      </vt:variant>
      <vt:variant>
        <vt:i4>0</vt:i4>
      </vt:variant>
      <vt:variant>
        <vt:i4>5</vt:i4>
      </vt:variant>
      <vt:variant>
        <vt:lpwstr>http://ivo.garant.ru/document?id=70703770&amp;sub=0</vt:lpwstr>
      </vt:variant>
      <vt:variant>
        <vt:lpwstr/>
      </vt:variant>
      <vt:variant>
        <vt:i4>3670064</vt:i4>
      </vt:variant>
      <vt:variant>
        <vt:i4>81</vt:i4>
      </vt:variant>
      <vt:variant>
        <vt:i4>0</vt:i4>
      </vt:variant>
      <vt:variant>
        <vt:i4>5</vt:i4>
      </vt:variant>
      <vt:variant>
        <vt:lpwstr>http://ivo.garant.ru/document?id=70703770&amp;sub=1000</vt:lpwstr>
      </vt:variant>
      <vt:variant>
        <vt:lpwstr/>
      </vt:variant>
      <vt:variant>
        <vt:i4>7471167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consultantplus://offline/ref=F959B50BFA1AC82183B1848CBE3ADCF315C033CFE1CBC6FA0704DA39DB5F12546A82E84EF35ACB93C33CB1346F6DE9624C678968E98B867Dn3h2G</vt:lpwstr>
      </vt:variant>
      <vt:variant>
        <vt:lpwstr/>
      </vt:variant>
      <vt:variant>
        <vt:i4>5177348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consultantplus://offline/ref=F959B50BFA1AC82183B1848CBE3ADCF315C033CFE1CBC6FA0704DA39DB5F12547882B042F15FDC90C229E76529n3h8G</vt:lpwstr>
      </vt:variant>
      <vt:variant>
        <vt:lpwstr/>
      </vt:variant>
      <vt:variant>
        <vt:i4>5177348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consultantplus://offline/ref=F959B50BFA1AC82183B1848CBE3ADCF315C033CFE1CBC6FA0704DA39DB5F12547882B042F15FDC90C229E76529n3h8G</vt:lpwstr>
      </vt:variant>
      <vt:variant>
        <vt:lpwstr/>
      </vt:variant>
      <vt:variant>
        <vt:i4>393281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393281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393281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393281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983104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983104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983104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5177429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consultantplus://offline/ref=F959B50BFA1AC82183B1848CBE3ADCF315C03CC5ECCBC6FA0704DA39DB5F12547882B042F15FDC90C229E76529n3h8G</vt:lpwstr>
      </vt:variant>
      <vt:variant>
        <vt:lpwstr/>
      </vt:variant>
      <vt:variant>
        <vt:i4>917568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P608</vt:lpwstr>
      </vt:variant>
      <vt:variant>
        <vt:i4>917568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P608</vt:lpwstr>
      </vt:variant>
      <vt:variant>
        <vt:i4>65600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P607</vt:lpwstr>
      </vt:variant>
      <vt:variant>
        <vt:i4>65600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P607</vt:lpwstr>
      </vt:variant>
      <vt:variant>
        <vt:i4>720917</vt:i4>
      </vt:variant>
      <vt:variant>
        <vt:i4>33</vt:i4>
      </vt:variant>
      <vt:variant>
        <vt:i4>0</vt:i4>
      </vt:variant>
      <vt:variant>
        <vt:i4>5</vt:i4>
      </vt:variant>
      <vt:variant>
        <vt:lpwstr>http://gruzinovskoesp.ru/</vt:lpwstr>
      </vt:variant>
      <vt:variant>
        <vt:lpwstr/>
      </vt:variant>
      <vt:variant>
        <vt:i4>720917</vt:i4>
      </vt:variant>
      <vt:variant>
        <vt:i4>30</vt:i4>
      </vt:variant>
      <vt:variant>
        <vt:i4>0</vt:i4>
      </vt:variant>
      <vt:variant>
        <vt:i4>5</vt:i4>
      </vt:variant>
      <vt:variant>
        <vt:lpwstr>http://gruzinovskoesp.ru/</vt:lpwstr>
      </vt:variant>
      <vt:variant>
        <vt:lpwstr/>
      </vt:variant>
      <vt:variant>
        <vt:i4>1245301</vt:i4>
      </vt:variant>
      <vt:variant>
        <vt:i4>27</vt:i4>
      </vt:variant>
      <vt:variant>
        <vt:i4>0</vt:i4>
      </vt:variant>
      <vt:variant>
        <vt:i4>5</vt:i4>
      </vt:variant>
      <vt:variant>
        <vt:lpwstr>mailto:sp24252@donpac.ru</vt:lpwstr>
      </vt:variant>
      <vt:variant>
        <vt:lpwstr/>
      </vt:variant>
      <vt:variant>
        <vt:i4>720917</vt:i4>
      </vt:variant>
      <vt:variant>
        <vt:i4>24</vt:i4>
      </vt:variant>
      <vt:variant>
        <vt:i4>0</vt:i4>
      </vt:variant>
      <vt:variant>
        <vt:i4>5</vt:i4>
      </vt:variant>
      <vt:variant>
        <vt:lpwstr>http://gruzinovskoesp.ru/</vt:lpwstr>
      </vt:variant>
      <vt:variant>
        <vt:lpwstr/>
      </vt:variant>
      <vt:variant>
        <vt:i4>720917</vt:i4>
      </vt:variant>
      <vt:variant>
        <vt:i4>21</vt:i4>
      </vt:variant>
      <vt:variant>
        <vt:i4>0</vt:i4>
      </vt:variant>
      <vt:variant>
        <vt:i4>5</vt:i4>
      </vt:variant>
      <vt:variant>
        <vt:lpwstr>http://gruzinovskoesp.ru/</vt:lpwstr>
      </vt:variant>
      <vt:variant>
        <vt:lpwstr/>
      </vt:variant>
      <vt:variant>
        <vt:i4>7733299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consultantplus://offline/ref=BB42B1F3EE46D96C60345FC676DAC486BAA5B1160F920860550079FA8F078997589A384E3D537C2F14EE5571F7669BF7E4D5F42E34A368BEg92AM</vt:lpwstr>
      </vt:variant>
      <vt:variant>
        <vt:lpwstr/>
      </vt:variant>
      <vt:variant>
        <vt:i4>5111814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consultantplus://offline/ref=BB42B1F3EE46D96C60345FC676DAC486BAA5B1160F920860550079FA8F0789974A9A60423F506B2C15FB0320B1g323M</vt:lpwstr>
      </vt:variant>
      <vt:variant>
        <vt:lpwstr/>
      </vt:variant>
      <vt:variant>
        <vt:i4>7733344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consultantplus://offline/ref=BB42B1F3EE46D96C60345FC676DAC486BAA5B1160F900860550079FA8F078997589A384E3D5374251AEE5571F7669BF7E4D5F42E34A368BEg92AM</vt:lpwstr>
      </vt:variant>
      <vt:variant>
        <vt:lpwstr/>
      </vt:variant>
      <vt:variant>
        <vt:i4>5111891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consultantplus://offline/ref=BB42B1F3EE46D96C60345FC676DAC486BAA5BE1C02920860550079FA8F0789974A9A60423F506B2C15FB0320B1g323M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consultantplus://offline/ref=BB42B1F3EE46D96C60345FC676DAC486BAA2BF1703970860550079FA8F0789974A9A60423F506B2C15FB0320B1g323M</vt:lpwstr>
      </vt:variant>
      <vt:variant>
        <vt:lpwstr/>
      </vt:variant>
      <vt:variant>
        <vt:i4>7733296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consultantplus://offline/ref=BB42B1F3EE46D96C60345FC676DAC486BAA2BF1703970860550079FA8F078997589A384E3D53772B1FEE5571F7669BF7E4D5F42E34A368BEg92AM</vt:lpwstr>
      </vt:variant>
      <vt:variant>
        <vt:lpwstr/>
      </vt:variant>
      <vt:variant>
        <vt:i4>7733303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consultantplus://offline/ref=BB42B1F3EE46D96C60345FC676DAC486BAA5BE1C02920860550079FA8F078997589A384E3D53732F15EE5571F7669BF7E4D5F42E34A368BEg92AM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</dc:creator>
  <cp:keywords/>
  <cp:lastModifiedBy>Pai Pinky</cp:lastModifiedBy>
  <cp:revision>2</cp:revision>
  <cp:lastPrinted>2020-12-18T08:06:00Z</cp:lastPrinted>
  <dcterms:created xsi:type="dcterms:W3CDTF">2025-10-06T05:18:00Z</dcterms:created>
  <dcterms:modified xsi:type="dcterms:W3CDTF">2025-10-06T05:18:00Z</dcterms:modified>
</cp:coreProperties>
</file>