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3167" w:rsidRDefault="00423167">
      <w:pPr>
        <w:jc w:val="center"/>
        <w:rPr>
          <w:b/>
          <w:sz w:val="28"/>
          <w:szCs w:val="28"/>
        </w:rPr>
      </w:pPr>
    </w:p>
    <w:p w:rsidR="001167B9" w:rsidRDefault="00F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23167" w:rsidRDefault="00FB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публичных слушаний </w:t>
      </w:r>
    </w:p>
    <w:p w:rsidR="001167B9" w:rsidRDefault="00423167">
      <w:pPr>
        <w:jc w:val="center"/>
        <w:rPr>
          <w:sz w:val="28"/>
        </w:rPr>
      </w:pPr>
      <w:r>
        <w:rPr>
          <w:sz w:val="28"/>
          <w:szCs w:val="28"/>
        </w:rPr>
        <w:t>п</w:t>
      </w:r>
      <w:r w:rsidR="00FB3D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B3D81">
        <w:rPr>
          <w:sz w:val="28"/>
          <w:szCs w:val="28"/>
        </w:rPr>
        <w:t xml:space="preserve">проекту решения «Об утверждении отчета  </w:t>
      </w:r>
      <w:r w:rsidR="00FB3D81">
        <w:rPr>
          <w:sz w:val="28"/>
        </w:rPr>
        <w:t>об исполнении бюджета</w:t>
      </w:r>
    </w:p>
    <w:p w:rsidR="001167B9" w:rsidRDefault="00FB3D81">
      <w:pPr>
        <w:jc w:val="center"/>
        <w:rPr>
          <w:sz w:val="28"/>
          <w:szCs w:val="28"/>
        </w:rPr>
      </w:pPr>
      <w:r>
        <w:rPr>
          <w:sz w:val="28"/>
        </w:rPr>
        <w:t>Грузиновского сельского  поселения Морозовского  района за 202</w:t>
      </w:r>
      <w:r w:rsidR="00E32332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2D56E2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B3D8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="00FB3D81">
        <w:rPr>
          <w:sz w:val="28"/>
          <w:szCs w:val="28"/>
        </w:rPr>
        <w:t>я 202</w:t>
      </w:r>
      <w:r>
        <w:rPr>
          <w:sz w:val="28"/>
          <w:szCs w:val="28"/>
        </w:rPr>
        <w:t>5</w:t>
      </w:r>
      <w:r w:rsidR="00FB3D81">
        <w:rPr>
          <w:sz w:val="28"/>
          <w:szCs w:val="28"/>
        </w:rPr>
        <w:t xml:space="preserve"> года                                                                    </w:t>
      </w:r>
      <w:r w:rsidR="00423167">
        <w:rPr>
          <w:sz w:val="28"/>
          <w:szCs w:val="28"/>
        </w:rPr>
        <w:t xml:space="preserve">           </w:t>
      </w:r>
      <w:r w:rsidR="00FB3D81">
        <w:rPr>
          <w:sz w:val="28"/>
          <w:szCs w:val="28"/>
        </w:rPr>
        <w:t xml:space="preserve">    х. Грузинов</w:t>
      </w:r>
    </w:p>
    <w:p w:rsidR="001167B9" w:rsidRDefault="001167B9">
      <w:pPr>
        <w:rPr>
          <w:sz w:val="28"/>
          <w:szCs w:val="28"/>
        </w:rPr>
      </w:pP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решением Собрания депутатов Грузиновского сельского поселения от </w:t>
      </w:r>
      <w:r w:rsidRPr="002D56E2">
        <w:rPr>
          <w:sz w:val="28"/>
          <w:szCs w:val="28"/>
        </w:rPr>
        <w:t>1</w:t>
      </w:r>
      <w:r w:rsidR="002D56E2" w:rsidRPr="002D56E2">
        <w:rPr>
          <w:sz w:val="28"/>
          <w:szCs w:val="28"/>
        </w:rPr>
        <w:t>0</w:t>
      </w:r>
      <w:r>
        <w:rPr>
          <w:sz w:val="28"/>
          <w:szCs w:val="28"/>
        </w:rPr>
        <w:t xml:space="preserve"> апреля 202</w:t>
      </w:r>
      <w:r w:rsidR="00E3233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E32332">
        <w:rPr>
          <w:sz w:val="28"/>
          <w:szCs w:val="28"/>
        </w:rPr>
        <w:t>82</w:t>
      </w:r>
      <w:r>
        <w:rPr>
          <w:sz w:val="28"/>
          <w:szCs w:val="28"/>
        </w:rPr>
        <w:t xml:space="preserve"> в актовом зале МБУК Грузиновского сельского поселения «</w:t>
      </w:r>
      <w:proofErr w:type="spellStart"/>
      <w:r>
        <w:rPr>
          <w:sz w:val="28"/>
          <w:szCs w:val="28"/>
        </w:rPr>
        <w:t>Грузиновский</w:t>
      </w:r>
      <w:proofErr w:type="spellEnd"/>
      <w:r>
        <w:rPr>
          <w:sz w:val="28"/>
          <w:szCs w:val="28"/>
        </w:rPr>
        <w:t xml:space="preserve"> сельский Дом культуры» </w:t>
      </w:r>
      <w:r w:rsidR="00E32332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E32332">
        <w:rPr>
          <w:sz w:val="28"/>
          <w:szCs w:val="28"/>
        </w:rPr>
        <w:t>апрел</w:t>
      </w:r>
      <w:r>
        <w:rPr>
          <w:sz w:val="28"/>
          <w:szCs w:val="28"/>
        </w:rPr>
        <w:t>я 202</w:t>
      </w:r>
      <w:r w:rsidR="00E32332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10-00 </w:t>
      </w:r>
      <w:r w:rsidR="001278C0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проведены публичные слушания по вопросу: обсуждение проекта решения Собрания депутатов Грузиновского сельского поселения «Об утверждении отчета </w:t>
      </w:r>
      <w:r>
        <w:rPr>
          <w:sz w:val="28"/>
        </w:rPr>
        <w:t>об исполнении бюджета Грузиновского сельского  поселения Морозовского  района за  202</w:t>
      </w:r>
      <w:r w:rsidR="00E32332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  <w:proofErr w:type="gramEnd"/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публичных слушаниях  приняло участие 2</w:t>
      </w:r>
      <w:r w:rsidR="00E32332">
        <w:rPr>
          <w:sz w:val="28"/>
          <w:szCs w:val="28"/>
        </w:rPr>
        <w:t>7</w:t>
      </w:r>
      <w:r>
        <w:rPr>
          <w:sz w:val="28"/>
          <w:szCs w:val="28"/>
        </w:rPr>
        <w:t xml:space="preserve"> жител</w:t>
      </w:r>
      <w:r w:rsidR="00C76FF7">
        <w:rPr>
          <w:sz w:val="28"/>
          <w:szCs w:val="28"/>
        </w:rPr>
        <w:t>ей</w:t>
      </w:r>
      <w:r>
        <w:rPr>
          <w:sz w:val="28"/>
          <w:szCs w:val="28"/>
        </w:rPr>
        <w:t xml:space="preserve"> Грузиновского сельского поселения. Предложений не поступило.</w:t>
      </w:r>
    </w:p>
    <w:p w:rsidR="001167B9" w:rsidRDefault="00423167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3D81">
        <w:rPr>
          <w:sz w:val="28"/>
          <w:szCs w:val="28"/>
        </w:rPr>
        <w:t xml:space="preserve">Заслушав  выступления жителей Грузиновского сельского поселения  по проекту решения «Об утверждении отчета </w:t>
      </w:r>
      <w:r w:rsidR="00FB3D81">
        <w:rPr>
          <w:sz w:val="28"/>
        </w:rPr>
        <w:t>об исполнении бюджета Грузиновского сельского  поселения Морозовского  района за  202</w:t>
      </w:r>
      <w:r w:rsidR="00E32332">
        <w:rPr>
          <w:sz w:val="28"/>
        </w:rPr>
        <w:t>4</w:t>
      </w:r>
      <w:r w:rsidR="00FB3D81">
        <w:rPr>
          <w:sz w:val="28"/>
        </w:rPr>
        <w:t xml:space="preserve"> год</w:t>
      </w:r>
      <w:r w:rsidR="00FB3D81">
        <w:rPr>
          <w:sz w:val="28"/>
          <w:szCs w:val="28"/>
        </w:rPr>
        <w:t xml:space="preserve">», участники публичных слушаний </w:t>
      </w:r>
      <w:r>
        <w:rPr>
          <w:sz w:val="28"/>
          <w:szCs w:val="28"/>
        </w:rPr>
        <w:t>приняли решение</w:t>
      </w:r>
      <w:r w:rsidR="00FB3D81">
        <w:rPr>
          <w:sz w:val="28"/>
          <w:szCs w:val="28"/>
        </w:rPr>
        <w:t>:</w:t>
      </w:r>
    </w:p>
    <w:p w:rsidR="001167B9" w:rsidRDefault="001167B9">
      <w:pPr>
        <w:jc w:val="both"/>
        <w:rPr>
          <w:sz w:val="28"/>
          <w:szCs w:val="28"/>
        </w:rPr>
      </w:pPr>
    </w:p>
    <w:p w:rsidR="001167B9" w:rsidRDefault="00FB3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решения «Об утверждении отчета  </w:t>
      </w:r>
      <w:r>
        <w:rPr>
          <w:sz w:val="28"/>
        </w:rPr>
        <w:t>об исполнении бюджета Грузиновского сельского  поселения Морозовского  района за  202</w:t>
      </w:r>
      <w:r w:rsidR="00E32332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FB3D81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2. Рекомендовать Собранию депутатов Грузиновского сельского поселения  рассмотреть проект решения «Об утверждении отчета </w:t>
      </w:r>
      <w:r>
        <w:rPr>
          <w:sz w:val="28"/>
        </w:rPr>
        <w:t>об исполнении бюджета Грузиновского сельского  поселения Морозовского  района за  202</w:t>
      </w:r>
      <w:bookmarkStart w:id="0" w:name="_GoBack"/>
      <w:bookmarkEnd w:id="0"/>
      <w:r w:rsidR="00E32332">
        <w:rPr>
          <w:sz w:val="28"/>
        </w:rPr>
        <w:t>4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1167B9">
      <w:pPr>
        <w:ind w:left="360"/>
        <w:jc w:val="both"/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278C0" w:rsidRDefault="00FB3D81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8C0">
        <w:rPr>
          <w:sz w:val="28"/>
          <w:szCs w:val="28"/>
        </w:rPr>
        <w:t>Председатель  Собрания депутатов –</w:t>
      </w:r>
    </w:p>
    <w:p w:rsidR="001167B9" w:rsidRDefault="001278C0" w:rsidP="001278C0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Грузиновского сельского поселения</w:t>
      </w:r>
      <w:r>
        <w:rPr>
          <w:sz w:val="28"/>
          <w:szCs w:val="28"/>
        </w:rPr>
        <w:tab/>
        <w:t xml:space="preserve">                                  </w:t>
      </w:r>
      <w:proofErr w:type="spellStart"/>
      <w:r>
        <w:rPr>
          <w:sz w:val="28"/>
          <w:szCs w:val="28"/>
        </w:rPr>
        <w:t>А.Д.Грабчак</w:t>
      </w:r>
      <w:proofErr w:type="spellEnd"/>
    </w:p>
    <w:p w:rsidR="001167B9" w:rsidRDefault="001167B9">
      <w:pPr>
        <w:jc w:val="center"/>
        <w:rPr>
          <w:sz w:val="28"/>
          <w:szCs w:val="28"/>
        </w:rPr>
      </w:pPr>
    </w:p>
    <w:p w:rsidR="001167B9" w:rsidRDefault="001167B9">
      <w:pPr>
        <w:jc w:val="center"/>
      </w:pPr>
    </w:p>
    <w:p w:rsidR="001167B9" w:rsidRDefault="001167B9"/>
    <w:p w:rsidR="001167B9" w:rsidRPr="00B338C3" w:rsidRDefault="001167B9"/>
    <w:sectPr w:rsidR="001167B9" w:rsidRPr="00B338C3" w:rsidSect="00423167">
      <w:pgSz w:w="11900" w:h="16840"/>
      <w:pgMar w:top="879" w:right="843" w:bottom="278" w:left="1418" w:header="633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D0" w:rsidRDefault="00AF1CD0" w:rsidP="001167B9">
      <w:r>
        <w:separator/>
      </w:r>
    </w:p>
  </w:endnote>
  <w:endnote w:type="continuationSeparator" w:id="0">
    <w:p w:rsidR="00AF1CD0" w:rsidRDefault="00AF1CD0" w:rsidP="0011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D0" w:rsidRDefault="00AF1CD0">
      <w:r>
        <w:separator/>
      </w:r>
    </w:p>
  </w:footnote>
  <w:footnote w:type="continuationSeparator" w:id="0">
    <w:p w:rsidR="00AF1CD0" w:rsidRDefault="00AF1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79C36D6"/>
    <w:rsid w:val="00011C0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167B9"/>
    <w:rsid w:val="001278C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47C"/>
    <w:rsid w:val="00201333"/>
    <w:rsid w:val="00210FA7"/>
    <w:rsid w:val="00216417"/>
    <w:rsid w:val="002203F6"/>
    <w:rsid w:val="00237C97"/>
    <w:rsid w:val="0026631D"/>
    <w:rsid w:val="002B2519"/>
    <w:rsid w:val="002B7F6D"/>
    <w:rsid w:val="002C2F53"/>
    <w:rsid w:val="002D56E2"/>
    <w:rsid w:val="0033518C"/>
    <w:rsid w:val="003437C2"/>
    <w:rsid w:val="00377086"/>
    <w:rsid w:val="00377186"/>
    <w:rsid w:val="003A1C03"/>
    <w:rsid w:val="00414627"/>
    <w:rsid w:val="0042316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827FB"/>
    <w:rsid w:val="005A4526"/>
    <w:rsid w:val="005C1B16"/>
    <w:rsid w:val="005E53D0"/>
    <w:rsid w:val="006002EB"/>
    <w:rsid w:val="006128EF"/>
    <w:rsid w:val="006264B4"/>
    <w:rsid w:val="00632B0B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080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AF1CD0"/>
    <w:rsid w:val="00B13A52"/>
    <w:rsid w:val="00B224CB"/>
    <w:rsid w:val="00B24CF4"/>
    <w:rsid w:val="00B26993"/>
    <w:rsid w:val="00B338C3"/>
    <w:rsid w:val="00B42EB3"/>
    <w:rsid w:val="00B4570C"/>
    <w:rsid w:val="00B5208C"/>
    <w:rsid w:val="00B74876"/>
    <w:rsid w:val="00BB59DE"/>
    <w:rsid w:val="00BB7C2B"/>
    <w:rsid w:val="00BC1664"/>
    <w:rsid w:val="00BC2546"/>
    <w:rsid w:val="00C05085"/>
    <w:rsid w:val="00C1593D"/>
    <w:rsid w:val="00C56C7E"/>
    <w:rsid w:val="00C7335B"/>
    <w:rsid w:val="00C76FF7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32332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1E4A"/>
    <w:rsid w:val="00F8455C"/>
    <w:rsid w:val="00FB3D81"/>
    <w:rsid w:val="08425210"/>
    <w:rsid w:val="3D2E204C"/>
    <w:rsid w:val="479C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toc 1" w:qFormat="1"/>
    <w:lsdException w:name="toc 4" w:qFormat="1"/>
    <w:lsdException w:name="Normal Indent" w:qFormat="1"/>
    <w:lsdException w:name="caption" w:semiHidden="1" w:unhideWhenUsed="1" w:qFormat="1"/>
    <w:lsdException w:name="List Bullet" w:qFormat="1"/>
    <w:lsdException w:name="List Bullet 2" w:qFormat="1"/>
    <w:lsdException w:name="List Number 3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ubt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uiPriority w:val="99"/>
    <w:unhideWhenUsed/>
    <w:rsid w:val="001167B9"/>
    <w:rPr>
      <w:rFonts w:ascii="Times New Roman" w:eastAsia="SimSun" w:hAnsi="Times New Roman" w:cs="Times New Roman"/>
      <w:sz w:val="24"/>
      <w:szCs w:val="24"/>
    </w:rPr>
  </w:style>
  <w:style w:type="paragraph" w:styleId="1">
    <w:name w:val="heading 1"/>
    <w:basedOn w:val="a1"/>
    <w:next w:val="a1"/>
    <w:qFormat/>
    <w:rsid w:val="00116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116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11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116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1167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1167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1167B9"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rsid w:val="001167B9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rsid w:val="001167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1167B9"/>
    <w:rPr>
      <w:rFonts w:ascii="Courier New" w:hAnsi="Courier New" w:cs="Courier New"/>
    </w:rPr>
  </w:style>
  <w:style w:type="character" w:styleId="a5">
    <w:name w:val="FollowedHyperlink"/>
    <w:basedOn w:val="a2"/>
    <w:rsid w:val="001167B9"/>
    <w:rPr>
      <w:color w:val="800080"/>
      <w:u w:val="single"/>
    </w:rPr>
  </w:style>
  <w:style w:type="character" w:styleId="a6">
    <w:name w:val="footnote reference"/>
    <w:basedOn w:val="a2"/>
    <w:rsid w:val="001167B9"/>
    <w:rPr>
      <w:vertAlign w:val="superscript"/>
    </w:rPr>
  </w:style>
  <w:style w:type="character" w:styleId="a7">
    <w:name w:val="annotation reference"/>
    <w:basedOn w:val="a2"/>
    <w:rsid w:val="001167B9"/>
    <w:rPr>
      <w:sz w:val="21"/>
      <w:szCs w:val="21"/>
    </w:rPr>
  </w:style>
  <w:style w:type="character" w:styleId="a8">
    <w:name w:val="endnote reference"/>
    <w:basedOn w:val="a2"/>
    <w:rsid w:val="001167B9"/>
    <w:rPr>
      <w:vertAlign w:val="superscript"/>
    </w:rPr>
  </w:style>
  <w:style w:type="character" w:styleId="HTML0">
    <w:name w:val="HTML Acronym"/>
    <w:basedOn w:val="a2"/>
    <w:rsid w:val="001167B9"/>
  </w:style>
  <w:style w:type="character" w:styleId="a9">
    <w:name w:val="Emphasis"/>
    <w:basedOn w:val="a2"/>
    <w:qFormat/>
    <w:rsid w:val="001167B9"/>
    <w:rPr>
      <w:i/>
      <w:iCs/>
    </w:rPr>
  </w:style>
  <w:style w:type="character" w:styleId="aa">
    <w:name w:val="Hyperlink"/>
    <w:basedOn w:val="a2"/>
    <w:rsid w:val="001167B9"/>
    <w:rPr>
      <w:color w:val="0000FF"/>
      <w:u w:val="single"/>
    </w:rPr>
  </w:style>
  <w:style w:type="character" w:styleId="HTML1">
    <w:name w:val="HTML Keyboard"/>
    <w:basedOn w:val="a2"/>
    <w:rsid w:val="001167B9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1167B9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1167B9"/>
  </w:style>
  <w:style w:type="character" w:styleId="ac">
    <w:name w:val="line number"/>
    <w:basedOn w:val="a2"/>
    <w:rsid w:val="001167B9"/>
  </w:style>
  <w:style w:type="character" w:styleId="HTML3">
    <w:name w:val="HTML Definition"/>
    <w:basedOn w:val="a2"/>
    <w:rsid w:val="001167B9"/>
    <w:rPr>
      <w:i/>
      <w:iCs/>
    </w:rPr>
  </w:style>
  <w:style w:type="character" w:styleId="HTML4">
    <w:name w:val="HTML Variable"/>
    <w:basedOn w:val="a2"/>
    <w:rsid w:val="001167B9"/>
    <w:rPr>
      <w:i/>
      <w:iCs/>
    </w:rPr>
  </w:style>
  <w:style w:type="character" w:styleId="HTML5">
    <w:name w:val="HTML Typewriter"/>
    <w:basedOn w:val="a2"/>
    <w:rsid w:val="001167B9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1167B9"/>
    <w:rPr>
      <w:b/>
      <w:bCs/>
    </w:rPr>
  </w:style>
  <w:style w:type="character" w:styleId="HTML6">
    <w:name w:val="HTML Cite"/>
    <w:basedOn w:val="a2"/>
    <w:rsid w:val="001167B9"/>
    <w:rPr>
      <w:i/>
      <w:iCs/>
    </w:rPr>
  </w:style>
  <w:style w:type="paragraph" w:styleId="ae">
    <w:name w:val="Balloon Text"/>
    <w:basedOn w:val="a1"/>
    <w:rsid w:val="001167B9"/>
    <w:rPr>
      <w:sz w:val="16"/>
      <w:szCs w:val="16"/>
    </w:rPr>
  </w:style>
  <w:style w:type="paragraph" w:styleId="52">
    <w:name w:val="List 5"/>
    <w:basedOn w:val="a1"/>
    <w:rsid w:val="001167B9"/>
    <w:pPr>
      <w:ind w:left="1800" w:hanging="360"/>
    </w:pPr>
  </w:style>
  <w:style w:type="paragraph" w:styleId="af">
    <w:name w:val="List Continue"/>
    <w:basedOn w:val="a1"/>
    <w:rsid w:val="001167B9"/>
    <w:pPr>
      <w:spacing w:after="120"/>
      <w:ind w:left="360"/>
    </w:pPr>
  </w:style>
  <w:style w:type="paragraph" w:styleId="22">
    <w:name w:val="Body Text 2"/>
    <w:basedOn w:val="a1"/>
    <w:rsid w:val="001167B9"/>
    <w:pPr>
      <w:spacing w:after="120" w:line="480" w:lineRule="auto"/>
    </w:pPr>
  </w:style>
  <w:style w:type="paragraph" w:styleId="5">
    <w:name w:val="List Number 5"/>
    <w:basedOn w:val="a1"/>
    <w:rsid w:val="001167B9"/>
    <w:pPr>
      <w:numPr>
        <w:numId w:val="1"/>
      </w:numPr>
    </w:pPr>
  </w:style>
  <w:style w:type="paragraph" w:styleId="af0">
    <w:name w:val="Closing"/>
    <w:basedOn w:val="a1"/>
    <w:rsid w:val="001167B9"/>
    <w:pPr>
      <w:ind w:left="4320"/>
    </w:pPr>
  </w:style>
  <w:style w:type="paragraph" w:styleId="af1">
    <w:name w:val="Normal Indent"/>
    <w:basedOn w:val="a1"/>
    <w:qFormat/>
    <w:rsid w:val="001167B9"/>
    <w:pPr>
      <w:ind w:left="708"/>
    </w:pPr>
  </w:style>
  <w:style w:type="paragraph" w:styleId="23">
    <w:name w:val="envelope return"/>
    <w:basedOn w:val="a1"/>
    <w:rsid w:val="001167B9"/>
    <w:rPr>
      <w:rFonts w:ascii="Arial" w:hAnsi="Arial" w:cs="Arial"/>
      <w:sz w:val="20"/>
    </w:rPr>
  </w:style>
  <w:style w:type="paragraph" w:styleId="af2">
    <w:name w:val="Plain Text"/>
    <w:basedOn w:val="a1"/>
    <w:rsid w:val="001167B9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1167B9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1167B9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1167B9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1167B9"/>
  </w:style>
  <w:style w:type="paragraph" w:styleId="10">
    <w:name w:val="index 1"/>
    <w:basedOn w:val="a1"/>
    <w:next w:val="a1"/>
    <w:rsid w:val="001167B9"/>
  </w:style>
  <w:style w:type="paragraph" w:styleId="af6">
    <w:name w:val="annotation subject"/>
    <w:basedOn w:val="af5"/>
    <w:next w:val="af5"/>
    <w:rsid w:val="001167B9"/>
    <w:rPr>
      <w:b/>
      <w:bCs/>
    </w:rPr>
  </w:style>
  <w:style w:type="paragraph" w:styleId="af7">
    <w:name w:val="Document Map"/>
    <w:basedOn w:val="a1"/>
    <w:rsid w:val="001167B9"/>
    <w:pPr>
      <w:shd w:val="clear" w:color="auto" w:fill="000080"/>
    </w:pPr>
  </w:style>
  <w:style w:type="paragraph" w:styleId="af8">
    <w:name w:val="footnote text"/>
    <w:basedOn w:val="a1"/>
    <w:rsid w:val="001167B9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1167B9"/>
    <w:pPr>
      <w:ind w:leftChars="1400" w:left="2940"/>
    </w:pPr>
  </w:style>
  <w:style w:type="paragraph" w:styleId="24">
    <w:name w:val="index 2"/>
    <w:basedOn w:val="a1"/>
    <w:next w:val="a1"/>
    <w:rsid w:val="001167B9"/>
    <w:pPr>
      <w:ind w:leftChars="200" w:left="200"/>
    </w:pPr>
  </w:style>
  <w:style w:type="paragraph" w:styleId="3">
    <w:name w:val="List Number 3"/>
    <w:basedOn w:val="a1"/>
    <w:qFormat/>
    <w:rsid w:val="001167B9"/>
    <w:pPr>
      <w:numPr>
        <w:numId w:val="2"/>
      </w:numPr>
    </w:pPr>
  </w:style>
  <w:style w:type="paragraph" w:styleId="HTML7">
    <w:name w:val="HTML Address"/>
    <w:basedOn w:val="a1"/>
    <w:rsid w:val="001167B9"/>
    <w:rPr>
      <w:i/>
      <w:iCs/>
    </w:rPr>
  </w:style>
  <w:style w:type="paragraph" w:styleId="70">
    <w:name w:val="index 7"/>
    <w:basedOn w:val="a1"/>
    <w:next w:val="a1"/>
    <w:rsid w:val="001167B9"/>
    <w:pPr>
      <w:ind w:leftChars="1200" w:left="1200"/>
    </w:pPr>
  </w:style>
  <w:style w:type="paragraph" w:styleId="33">
    <w:name w:val="index 3"/>
    <w:basedOn w:val="a1"/>
    <w:next w:val="a1"/>
    <w:rsid w:val="001167B9"/>
    <w:pPr>
      <w:ind w:leftChars="400" w:left="400"/>
    </w:pPr>
  </w:style>
  <w:style w:type="paragraph" w:styleId="53">
    <w:name w:val="index 5"/>
    <w:basedOn w:val="a1"/>
    <w:next w:val="a1"/>
    <w:rsid w:val="001167B9"/>
    <w:pPr>
      <w:ind w:leftChars="800" w:left="800"/>
    </w:pPr>
  </w:style>
  <w:style w:type="paragraph" w:styleId="42">
    <w:name w:val="index 4"/>
    <w:basedOn w:val="a1"/>
    <w:next w:val="a1"/>
    <w:qFormat/>
    <w:rsid w:val="001167B9"/>
    <w:pPr>
      <w:ind w:leftChars="600" w:left="600"/>
    </w:pPr>
  </w:style>
  <w:style w:type="paragraph" w:styleId="af9">
    <w:name w:val="header"/>
    <w:basedOn w:val="a1"/>
    <w:rsid w:val="001167B9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1167B9"/>
    <w:pPr>
      <w:ind w:leftChars="1600" w:left="3360"/>
    </w:pPr>
  </w:style>
  <w:style w:type="paragraph" w:styleId="71">
    <w:name w:val="toc 7"/>
    <w:basedOn w:val="a1"/>
    <w:next w:val="a1"/>
    <w:rsid w:val="001167B9"/>
    <w:pPr>
      <w:ind w:leftChars="1200" w:left="2520"/>
    </w:pPr>
  </w:style>
  <w:style w:type="paragraph" w:styleId="60">
    <w:name w:val="index 6"/>
    <w:basedOn w:val="a1"/>
    <w:next w:val="a1"/>
    <w:rsid w:val="001167B9"/>
    <w:pPr>
      <w:ind w:leftChars="1000" w:left="1000"/>
    </w:pPr>
  </w:style>
  <w:style w:type="paragraph" w:styleId="afa">
    <w:name w:val="envelope address"/>
    <w:basedOn w:val="a1"/>
    <w:rsid w:val="001167B9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rsid w:val="001167B9"/>
    <w:pPr>
      <w:ind w:leftChars="1400" w:left="1400"/>
    </w:pPr>
  </w:style>
  <w:style w:type="paragraph" w:styleId="afb">
    <w:name w:val="Body Text"/>
    <w:basedOn w:val="a1"/>
    <w:rsid w:val="001167B9"/>
    <w:pPr>
      <w:spacing w:after="120"/>
    </w:pPr>
  </w:style>
  <w:style w:type="paragraph" w:styleId="91">
    <w:name w:val="index 9"/>
    <w:basedOn w:val="a1"/>
    <w:next w:val="a1"/>
    <w:rsid w:val="001167B9"/>
    <w:pPr>
      <w:ind w:leftChars="1600" w:left="1600"/>
    </w:pPr>
  </w:style>
  <w:style w:type="paragraph" w:styleId="4">
    <w:name w:val="List Number 4"/>
    <w:basedOn w:val="a1"/>
    <w:rsid w:val="001167B9"/>
    <w:pPr>
      <w:numPr>
        <w:numId w:val="3"/>
      </w:numPr>
    </w:pPr>
  </w:style>
  <w:style w:type="paragraph" w:styleId="afc">
    <w:name w:val="toa heading"/>
    <w:basedOn w:val="a1"/>
    <w:next w:val="a1"/>
    <w:rsid w:val="001167B9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sid w:val="001167B9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1167B9"/>
  </w:style>
  <w:style w:type="paragraph" w:styleId="afe">
    <w:name w:val="table of authorities"/>
    <w:basedOn w:val="a1"/>
    <w:next w:val="a1"/>
    <w:rsid w:val="001167B9"/>
    <w:pPr>
      <w:ind w:leftChars="200" w:left="420"/>
    </w:pPr>
  </w:style>
  <w:style w:type="paragraph" w:styleId="aff">
    <w:name w:val="macro"/>
    <w:rsid w:val="001167B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1167B9"/>
    <w:pPr>
      <w:ind w:leftChars="1000" w:left="2100"/>
    </w:pPr>
  </w:style>
  <w:style w:type="paragraph" w:styleId="aff0">
    <w:name w:val="table of figures"/>
    <w:basedOn w:val="a1"/>
    <w:next w:val="a1"/>
    <w:rsid w:val="001167B9"/>
    <w:pPr>
      <w:ind w:leftChars="200" w:left="200" w:hangingChars="200" w:hanging="200"/>
    </w:pPr>
  </w:style>
  <w:style w:type="paragraph" w:styleId="34">
    <w:name w:val="toc 3"/>
    <w:basedOn w:val="a1"/>
    <w:next w:val="a1"/>
    <w:rsid w:val="001167B9"/>
    <w:pPr>
      <w:ind w:leftChars="400" w:left="840"/>
    </w:pPr>
  </w:style>
  <w:style w:type="paragraph" w:styleId="25">
    <w:name w:val="toc 2"/>
    <w:basedOn w:val="a1"/>
    <w:next w:val="a1"/>
    <w:rsid w:val="001167B9"/>
    <w:pPr>
      <w:ind w:leftChars="200" w:left="420"/>
    </w:pPr>
  </w:style>
  <w:style w:type="paragraph" w:styleId="43">
    <w:name w:val="toc 4"/>
    <w:basedOn w:val="a1"/>
    <w:next w:val="a1"/>
    <w:qFormat/>
    <w:rsid w:val="001167B9"/>
    <w:pPr>
      <w:ind w:leftChars="600" w:left="1260"/>
    </w:pPr>
  </w:style>
  <w:style w:type="paragraph" w:styleId="54">
    <w:name w:val="toc 5"/>
    <w:basedOn w:val="a1"/>
    <w:next w:val="a1"/>
    <w:rsid w:val="001167B9"/>
    <w:pPr>
      <w:ind w:leftChars="800" w:left="1680"/>
    </w:pPr>
  </w:style>
  <w:style w:type="paragraph" w:styleId="aff1">
    <w:name w:val="Note Heading"/>
    <w:basedOn w:val="a1"/>
    <w:next w:val="a1"/>
    <w:rsid w:val="001167B9"/>
  </w:style>
  <w:style w:type="paragraph" w:styleId="aff2">
    <w:name w:val="Date"/>
    <w:basedOn w:val="a1"/>
    <w:next w:val="a1"/>
    <w:rsid w:val="001167B9"/>
  </w:style>
  <w:style w:type="paragraph" w:styleId="50">
    <w:name w:val="List Bullet 5"/>
    <w:basedOn w:val="a1"/>
    <w:rsid w:val="001167B9"/>
    <w:pPr>
      <w:numPr>
        <w:numId w:val="4"/>
      </w:numPr>
    </w:pPr>
  </w:style>
  <w:style w:type="paragraph" w:styleId="aff3">
    <w:name w:val="Body Text First Indent"/>
    <w:basedOn w:val="afb"/>
    <w:rsid w:val="001167B9"/>
    <w:pPr>
      <w:ind w:firstLine="210"/>
    </w:pPr>
  </w:style>
  <w:style w:type="paragraph" w:styleId="26">
    <w:name w:val="Body Text First Indent 2"/>
    <w:basedOn w:val="aff4"/>
    <w:rsid w:val="001167B9"/>
    <w:pPr>
      <w:ind w:firstLine="210"/>
    </w:pPr>
  </w:style>
  <w:style w:type="paragraph" w:styleId="aff4">
    <w:name w:val="Body Text Indent"/>
    <w:basedOn w:val="a1"/>
    <w:qFormat/>
    <w:rsid w:val="001167B9"/>
    <w:pPr>
      <w:spacing w:after="120"/>
      <w:ind w:left="360"/>
    </w:pPr>
  </w:style>
  <w:style w:type="paragraph" w:styleId="40">
    <w:name w:val="List Bullet 4"/>
    <w:basedOn w:val="a1"/>
    <w:rsid w:val="001167B9"/>
    <w:pPr>
      <w:numPr>
        <w:numId w:val="5"/>
      </w:numPr>
    </w:pPr>
  </w:style>
  <w:style w:type="paragraph" w:styleId="a0">
    <w:name w:val="List Bullet"/>
    <w:basedOn w:val="a1"/>
    <w:qFormat/>
    <w:rsid w:val="001167B9"/>
    <w:pPr>
      <w:numPr>
        <w:numId w:val="6"/>
      </w:numPr>
    </w:pPr>
  </w:style>
  <w:style w:type="paragraph" w:styleId="20">
    <w:name w:val="List Bullet 2"/>
    <w:basedOn w:val="a1"/>
    <w:qFormat/>
    <w:rsid w:val="001167B9"/>
    <w:pPr>
      <w:numPr>
        <w:numId w:val="7"/>
      </w:numPr>
    </w:pPr>
  </w:style>
  <w:style w:type="paragraph" w:styleId="30">
    <w:name w:val="List Bullet 3"/>
    <w:basedOn w:val="a1"/>
    <w:rsid w:val="001167B9"/>
    <w:pPr>
      <w:numPr>
        <w:numId w:val="8"/>
      </w:numPr>
    </w:pPr>
  </w:style>
  <w:style w:type="paragraph" w:styleId="aff5">
    <w:name w:val="Title"/>
    <w:basedOn w:val="a1"/>
    <w:qFormat/>
    <w:rsid w:val="001167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1167B9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1167B9"/>
    <w:pPr>
      <w:numPr>
        <w:numId w:val="9"/>
      </w:numPr>
    </w:pPr>
  </w:style>
  <w:style w:type="paragraph" w:styleId="2">
    <w:name w:val="List Number 2"/>
    <w:basedOn w:val="a1"/>
    <w:rsid w:val="001167B9"/>
    <w:pPr>
      <w:numPr>
        <w:numId w:val="10"/>
      </w:numPr>
    </w:pPr>
  </w:style>
  <w:style w:type="paragraph" w:styleId="aff7">
    <w:name w:val="List"/>
    <w:basedOn w:val="a1"/>
    <w:rsid w:val="001167B9"/>
    <w:pPr>
      <w:ind w:left="360" w:hanging="360"/>
    </w:pPr>
  </w:style>
  <w:style w:type="paragraph" w:styleId="aff8">
    <w:name w:val="Normal (Web)"/>
    <w:basedOn w:val="a1"/>
    <w:rsid w:val="001167B9"/>
  </w:style>
  <w:style w:type="paragraph" w:styleId="35">
    <w:name w:val="Body Text 3"/>
    <w:basedOn w:val="a1"/>
    <w:rsid w:val="001167B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167B9"/>
    <w:pPr>
      <w:spacing w:after="120" w:line="480" w:lineRule="auto"/>
      <w:ind w:left="360"/>
    </w:pPr>
  </w:style>
  <w:style w:type="paragraph" w:styleId="aff9">
    <w:name w:val="Subtitle"/>
    <w:basedOn w:val="a1"/>
    <w:qFormat/>
    <w:rsid w:val="001167B9"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rsid w:val="001167B9"/>
    <w:pPr>
      <w:ind w:left="4320"/>
    </w:pPr>
  </w:style>
  <w:style w:type="paragraph" w:styleId="affb">
    <w:name w:val="Salutation"/>
    <w:basedOn w:val="a1"/>
    <w:next w:val="a1"/>
    <w:rsid w:val="001167B9"/>
  </w:style>
  <w:style w:type="paragraph" w:styleId="28">
    <w:name w:val="List Continue 2"/>
    <w:basedOn w:val="a1"/>
    <w:rsid w:val="001167B9"/>
    <w:pPr>
      <w:spacing w:after="120"/>
      <w:ind w:left="720"/>
    </w:pPr>
  </w:style>
  <w:style w:type="paragraph" w:styleId="36">
    <w:name w:val="List Continue 3"/>
    <w:basedOn w:val="a1"/>
    <w:rsid w:val="001167B9"/>
    <w:pPr>
      <w:spacing w:after="120"/>
      <w:ind w:left="1080"/>
    </w:pPr>
  </w:style>
  <w:style w:type="paragraph" w:styleId="44">
    <w:name w:val="List Continue 4"/>
    <w:basedOn w:val="a1"/>
    <w:rsid w:val="001167B9"/>
    <w:pPr>
      <w:spacing w:after="120"/>
      <w:ind w:left="1440"/>
    </w:pPr>
  </w:style>
  <w:style w:type="paragraph" w:styleId="55">
    <w:name w:val="List Continue 5"/>
    <w:basedOn w:val="a1"/>
    <w:rsid w:val="001167B9"/>
    <w:pPr>
      <w:spacing w:after="120"/>
      <w:ind w:left="1800"/>
    </w:pPr>
  </w:style>
  <w:style w:type="paragraph" w:styleId="29">
    <w:name w:val="List 2"/>
    <w:basedOn w:val="a1"/>
    <w:rsid w:val="001167B9"/>
    <w:pPr>
      <w:ind w:left="720" w:hanging="360"/>
    </w:pPr>
  </w:style>
  <w:style w:type="paragraph" w:styleId="37">
    <w:name w:val="List 3"/>
    <w:basedOn w:val="a1"/>
    <w:rsid w:val="001167B9"/>
    <w:pPr>
      <w:ind w:left="1080" w:hanging="360"/>
    </w:pPr>
  </w:style>
  <w:style w:type="paragraph" w:styleId="45">
    <w:name w:val="List 4"/>
    <w:basedOn w:val="a1"/>
    <w:rsid w:val="001167B9"/>
    <w:pPr>
      <w:ind w:left="1440" w:hanging="360"/>
    </w:pPr>
  </w:style>
  <w:style w:type="paragraph" w:styleId="HTML8">
    <w:name w:val="HTML Preformatted"/>
    <w:basedOn w:val="a1"/>
    <w:rsid w:val="001167B9"/>
    <w:rPr>
      <w:rFonts w:ascii="Courier New" w:hAnsi="Courier New" w:cs="Courier New"/>
      <w:sz w:val="20"/>
    </w:rPr>
  </w:style>
  <w:style w:type="paragraph" w:styleId="affc">
    <w:name w:val="Block Text"/>
    <w:basedOn w:val="a1"/>
    <w:rsid w:val="001167B9"/>
    <w:pPr>
      <w:spacing w:after="120"/>
      <w:ind w:left="1440" w:right="1440"/>
    </w:pPr>
  </w:style>
  <w:style w:type="paragraph" w:styleId="affd">
    <w:name w:val="Message Header"/>
    <w:basedOn w:val="a1"/>
    <w:rsid w:val="00116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rsid w:val="001167B9"/>
  </w:style>
  <w:style w:type="table" w:styleId="2a">
    <w:name w:val="Table Colorful 2"/>
    <w:basedOn w:val="a3"/>
    <w:rsid w:val="001167B9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1167B9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1167B9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1167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1167B9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1167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1167B9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1167B9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1167B9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1167B9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1167B9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1167B9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1167B9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1167B9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1167B9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1167B9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1167B9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1167B9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1167B9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2025-04-29T06:20:00Z</cp:lastPrinted>
  <dcterms:created xsi:type="dcterms:W3CDTF">2023-05-29T12:29:00Z</dcterms:created>
  <dcterms:modified xsi:type="dcterms:W3CDTF">2026-01-22T12:19:00Z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ABBCBF47E864415EB845F358AC57F9DC</vt:lpwstr>
  </property>
</Properties>
</file>